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81F40" w14:textId="77777777" w:rsidR="00003FBB" w:rsidRDefault="00003FBB" w:rsidP="00003FBB">
      <w:pPr>
        <w:autoSpaceDE w:val="0"/>
        <w:autoSpaceDN w:val="0"/>
        <w:spacing w:before="70" w:after="0" w:line="230" w:lineRule="auto"/>
        <w:ind w:right="4434"/>
        <w:jc w:val="right"/>
        <w:rPr>
          <w:rFonts w:ascii="Times New Roman" w:eastAsia="Times New Roman" w:hAnsi="Times New Roman"/>
          <w:b/>
          <w:color w:val="000000"/>
          <w:sz w:val="24"/>
          <w:lang w:val="ru-RU"/>
        </w:rPr>
      </w:pPr>
    </w:p>
    <w:p w14:paraId="372A6CF1" w14:textId="77777777" w:rsidR="002D555C" w:rsidRDefault="002D555C" w:rsidP="00003FBB">
      <w:pPr>
        <w:autoSpaceDE w:val="0"/>
        <w:autoSpaceDN w:val="0"/>
        <w:spacing w:before="70" w:after="0" w:line="230" w:lineRule="auto"/>
        <w:ind w:right="4434"/>
        <w:jc w:val="right"/>
        <w:rPr>
          <w:rFonts w:ascii="Times New Roman" w:eastAsia="Times New Roman" w:hAnsi="Times New Roman"/>
          <w:b/>
          <w:color w:val="000000"/>
          <w:sz w:val="24"/>
          <w:lang w:val="ru-RU"/>
        </w:rPr>
      </w:pPr>
    </w:p>
    <w:p w14:paraId="71A231F7" w14:textId="77777777" w:rsidR="002D555C" w:rsidRDefault="002D555C" w:rsidP="00003FBB">
      <w:pPr>
        <w:autoSpaceDE w:val="0"/>
        <w:autoSpaceDN w:val="0"/>
        <w:spacing w:before="70" w:after="0" w:line="230" w:lineRule="auto"/>
        <w:ind w:right="4434"/>
        <w:jc w:val="right"/>
        <w:rPr>
          <w:rFonts w:ascii="Times New Roman" w:eastAsia="Times New Roman" w:hAnsi="Times New Roman"/>
          <w:b/>
          <w:color w:val="000000"/>
          <w:sz w:val="24"/>
          <w:lang w:val="ru-RU"/>
        </w:rPr>
      </w:pPr>
    </w:p>
    <w:p w14:paraId="7663B774" w14:textId="77777777" w:rsidR="002D555C" w:rsidRPr="00DC52D3" w:rsidRDefault="002D555C" w:rsidP="00003FBB">
      <w:pPr>
        <w:autoSpaceDE w:val="0"/>
        <w:autoSpaceDN w:val="0"/>
        <w:spacing w:before="70" w:after="0" w:line="230" w:lineRule="auto"/>
        <w:ind w:right="4434"/>
        <w:jc w:val="right"/>
        <w:rPr>
          <w:lang w:val="ru-RU"/>
        </w:rPr>
      </w:pPr>
    </w:p>
    <w:p w14:paraId="35251D25" w14:textId="77777777" w:rsidR="00ED5EF5" w:rsidRPr="00DC52D3" w:rsidRDefault="00ED5EF5">
      <w:pPr>
        <w:autoSpaceDE w:val="0"/>
        <w:autoSpaceDN w:val="0"/>
        <w:spacing w:after="0" w:line="60" w:lineRule="exact"/>
        <w:rPr>
          <w:lang w:val="ru-RU"/>
        </w:rPr>
      </w:pPr>
    </w:p>
    <w:p w14:paraId="49221A2E" w14:textId="77777777" w:rsidR="00DC52D3" w:rsidRDefault="00DC52D3">
      <w:pPr>
        <w:autoSpaceDE w:val="0"/>
        <w:autoSpaceDN w:val="0"/>
        <w:spacing w:before="978" w:after="0" w:line="230" w:lineRule="auto"/>
        <w:ind w:right="3556"/>
        <w:jc w:val="right"/>
        <w:rPr>
          <w:rFonts w:ascii="Times New Roman" w:eastAsia="Times New Roman" w:hAnsi="Times New Roman"/>
          <w:b/>
          <w:color w:val="000000"/>
          <w:sz w:val="24"/>
          <w:lang w:val="ru-RU"/>
        </w:rPr>
      </w:pPr>
    </w:p>
    <w:p w14:paraId="5D6688CB" w14:textId="4D66A583" w:rsidR="004C60D2" w:rsidRPr="00DC52D3" w:rsidRDefault="00DC52D3" w:rsidP="00DC52D3">
      <w:pPr>
        <w:autoSpaceDE w:val="0"/>
        <w:autoSpaceDN w:val="0"/>
        <w:spacing w:before="978" w:after="0" w:line="230" w:lineRule="auto"/>
        <w:ind w:right="3556"/>
        <w:jc w:val="right"/>
        <w:rPr>
          <w:rFonts w:ascii="Times New Roman" w:eastAsia="Times New Roman" w:hAnsi="Times New Roman"/>
          <w:b/>
          <w:color w:val="000000"/>
          <w:sz w:val="24"/>
          <w:lang w:val="ru-RU"/>
        </w:rPr>
      </w:pPr>
      <w:r w:rsidRPr="00DC52D3">
        <w:rPr>
          <w:rFonts w:ascii="Times New Roman" w:eastAsia="Times New Roman" w:hAnsi="Times New Roman"/>
          <w:b/>
          <w:color w:val="000000"/>
          <w:sz w:val="24"/>
          <w:lang w:val="ru-RU"/>
        </w:rPr>
        <w:t>РАБОЧАЯ ПРОГРАММА</w:t>
      </w:r>
    </w:p>
    <w:p w14:paraId="5B5F3B37" w14:textId="6F6FA5EA" w:rsidR="00DC52D3" w:rsidRDefault="00DC52D3" w:rsidP="00DC52D3">
      <w:pPr>
        <w:autoSpaceDE w:val="0"/>
        <w:autoSpaceDN w:val="0"/>
        <w:spacing w:before="310" w:after="0" w:line="230" w:lineRule="auto"/>
        <w:ind w:right="2478"/>
        <w:jc w:val="right"/>
        <w:rPr>
          <w:rFonts w:ascii="Times New Roman" w:eastAsia="Times New Roman" w:hAnsi="Times New Roman"/>
          <w:b/>
          <w:color w:val="000000"/>
          <w:sz w:val="24"/>
          <w:szCs w:val="24"/>
          <w:lang w:val="ru-RU"/>
        </w:rPr>
      </w:pPr>
      <w:r w:rsidRPr="00DC52D3">
        <w:rPr>
          <w:rFonts w:ascii="Times New Roman" w:eastAsia="Times New Roman" w:hAnsi="Times New Roman"/>
          <w:b/>
          <w:color w:val="000000"/>
          <w:sz w:val="24"/>
          <w:lang w:val="ru-RU"/>
        </w:rPr>
        <w:t>НАЧАЛЬНОГО ОБЩЕГО ОБРАЗОВАНИЯ</w:t>
      </w:r>
    </w:p>
    <w:p w14:paraId="58C70A84" w14:textId="77777777" w:rsidR="00DC52D3" w:rsidRPr="00DC52D3" w:rsidRDefault="00DC52D3" w:rsidP="00DC52D3">
      <w:pPr>
        <w:autoSpaceDE w:val="0"/>
        <w:autoSpaceDN w:val="0"/>
        <w:spacing w:before="310" w:after="0" w:line="230" w:lineRule="auto"/>
        <w:ind w:right="2478"/>
        <w:jc w:val="center"/>
        <w:rPr>
          <w:rFonts w:ascii="Times New Roman" w:eastAsia="Times New Roman" w:hAnsi="Times New Roman"/>
          <w:b/>
          <w:color w:val="000000"/>
          <w:sz w:val="24"/>
          <w:szCs w:val="24"/>
          <w:lang w:val="ru-RU"/>
        </w:rPr>
      </w:pPr>
    </w:p>
    <w:p w14:paraId="6BA9595E" w14:textId="7D50E4FF" w:rsidR="00DC52D3" w:rsidRDefault="00DC52D3" w:rsidP="00DC52D3">
      <w:pPr>
        <w:autoSpaceDE w:val="0"/>
        <w:autoSpaceDN w:val="0"/>
        <w:spacing w:after="0" w:line="230" w:lineRule="auto"/>
        <w:ind w:right="-8"/>
        <w:jc w:val="center"/>
        <w:rPr>
          <w:rFonts w:ascii="Times New Roman" w:eastAsia="Times New Roman" w:hAnsi="Times New Roman"/>
          <w:b/>
          <w:color w:val="000000"/>
          <w:sz w:val="24"/>
          <w:lang w:val="ru-RU"/>
        </w:rPr>
      </w:pPr>
      <w:r w:rsidRPr="00DC52D3">
        <w:rPr>
          <w:rFonts w:ascii="Times New Roman" w:eastAsia="Times New Roman" w:hAnsi="Times New Roman"/>
          <w:b/>
          <w:color w:val="000000"/>
          <w:sz w:val="24"/>
          <w:lang w:val="ru-RU"/>
        </w:rPr>
        <w:t>(</w:t>
      </w:r>
      <w:r w:rsidRPr="00DC52D3">
        <w:rPr>
          <w:rFonts w:ascii="Times New Roman" w:eastAsia="Times New Roman" w:hAnsi="Times New Roman"/>
          <w:b/>
          <w:color w:val="000000"/>
          <w:sz w:val="24"/>
        </w:rPr>
        <w:t>ID </w:t>
      </w:r>
      <w:r w:rsidRPr="00DC52D3">
        <w:rPr>
          <w:rFonts w:ascii="Times New Roman" w:eastAsia="Times New Roman" w:hAnsi="Times New Roman"/>
          <w:b/>
          <w:color w:val="000000"/>
          <w:sz w:val="24"/>
          <w:lang w:val="ru-RU"/>
        </w:rPr>
        <w:t>302</w:t>
      </w:r>
      <w:r>
        <w:rPr>
          <w:rFonts w:ascii="Times New Roman" w:eastAsia="Times New Roman" w:hAnsi="Times New Roman"/>
          <w:b/>
          <w:color w:val="000000"/>
          <w:sz w:val="24"/>
          <w:lang w:val="ru-RU"/>
        </w:rPr>
        <w:t xml:space="preserve"> </w:t>
      </w:r>
      <w:r w:rsidRPr="00DC52D3">
        <w:rPr>
          <w:rFonts w:ascii="Times New Roman" w:eastAsia="Times New Roman" w:hAnsi="Times New Roman"/>
          <w:b/>
          <w:color w:val="000000"/>
          <w:sz w:val="24"/>
          <w:lang w:val="ru-RU"/>
        </w:rPr>
        <w:t>4419)</w:t>
      </w:r>
    </w:p>
    <w:p w14:paraId="060B5F3A" w14:textId="77777777" w:rsidR="00DC52D3" w:rsidRPr="00DC52D3" w:rsidRDefault="00DC52D3" w:rsidP="00DC52D3">
      <w:pPr>
        <w:autoSpaceDE w:val="0"/>
        <w:autoSpaceDN w:val="0"/>
        <w:spacing w:after="0" w:line="230" w:lineRule="auto"/>
        <w:ind w:right="3850"/>
        <w:jc w:val="right"/>
        <w:rPr>
          <w:rFonts w:ascii="Times New Roman" w:eastAsia="Times New Roman" w:hAnsi="Times New Roman"/>
          <w:b/>
          <w:color w:val="000000"/>
          <w:sz w:val="24"/>
          <w:lang w:val="ru-RU"/>
        </w:rPr>
      </w:pPr>
    </w:p>
    <w:p w14:paraId="3A5B13D5" w14:textId="5AD66654" w:rsidR="00ED5EF5" w:rsidRPr="00DC52D3" w:rsidRDefault="00DC52D3" w:rsidP="00DC52D3">
      <w:pPr>
        <w:autoSpaceDE w:val="0"/>
        <w:autoSpaceDN w:val="0"/>
        <w:spacing w:after="0" w:line="230" w:lineRule="auto"/>
        <w:ind w:right="-8"/>
        <w:jc w:val="center"/>
        <w:rPr>
          <w:lang w:val="ru-RU"/>
        </w:rPr>
      </w:pPr>
      <w:r w:rsidRPr="00DC52D3">
        <w:rPr>
          <w:rFonts w:ascii="Times New Roman" w:eastAsia="Times New Roman" w:hAnsi="Times New Roman"/>
          <w:b/>
          <w:color w:val="000000"/>
          <w:sz w:val="24"/>
          <w:lang w:val="ru-RU"/>
        </w:rPr>
        <w:t>Учебного предмета</w:t>
      </w:r>
    </w:p>
    <w:p w14:paraId="531499DC" w14:textId="77777777" w:rsidR="00ED5EF5" w:rsidRPr="00DC52D3" w:rsidRDefault="00DC52D3" w:rsidP="00DC52D3">
      <w:pPr>
        <w:autoSpaceDE w:val="0"/>
        <w:autoSpaceDN w:val="0"/>
        <w:spacing w:before="70" w:after="0" w:line="230" w:lineRule="auto"/>
        <w:ind w:right="-8"/>
        <w:jc w:val="center"/>
        <w:rPr>
          <w:lang w:val="ru-RU"/>
        </w:rPr>
      </w:pPr>
      <w:r w:rsidRPr="00DC52D3">
        <w:rPr>
          <w:rFonts w:ascii="Times New Roman" w:eastAsia="Times New Roman" w:hAnsi="Times New Roman"/>
          <w:b/>
          <w:color w:val="000000"/>
          <w:sz w:val="24"/>
          <w:lang w:val="ru-RU"/>
        </w:rPr>
        <w:t>«ФИЗИЧЕСКАЯ КУЛЬТУРА»</w:t>
      </w:r>
    </w:p>
    <w:p w14:paraId="585F71B3" w14:textId="77777777" w:rsidR="00ED5EF5" w:rsidRPr="00DC52D3" w:rsidRDefault="00DC52D3" w:rsidP="00DC52D3">
      <w:pPr>
        <w:autoSpaceDE w:val="0"/>
        <w:autoSpaceDN w:val="0"/>
        <w:spacing w:before="672" w:after="0" w:line="230" w:lineRule="auto"/>
        <w:ind w:right="-8"/>
        <w:jc w:val="center"/>
        <w:rPr>
          <w:lang w:val="ru-RU"/>
        </w:rPr>
      </w:pPr>
      <w:r w:rsidRPr="00DC52D3">
        <w:rPr>
          <w:rFonts w:ascii="Times New Roman" w:eastAsia="Times New Roman" w:hAnsi="Times New Roman"/>
          <w:color w:val="000000"/>
          <w:sz w:val="24"/>
          <w:lang w:val="ru-RU"/>
        </w:rPr>
        <w:t>(для 1–4 классов образовательных организаций)</w:t>
      </w:r>
    </w:p>
    <w:p w14:paraId="054C026F" w14:textId="77777777" w:rsidR="00ED5EF5" w:rsidRPr="00DC52D3" w:rsidRDefault="00ED5EF5">
      <w:pPr>
        <w:rPr>
          <w:lang w:val="ru-RU"/>
        </w:rPr>
      </w:pPr>
    </w:p>
    <w:p w14:paraId="155F3FB5" w14:textId="77777777" w:rsidR="00003FBB" w:rsidRPr="00DC52D3" w:rsidRDefault="00003FBB" w:rsidP="00003FBB">
      <w:pPr>
        <w:jc w:val="right"/>
        <w:rPr>
          <w:lang w:val="ru-RU"/>
        </w:rPr>
      </w:pPr>
    </w:p>
    <w:p w14:paraId="7F51AA09" w14:textId="77777777" w:rsidR="00DC52D3" w:rsidRDefault="00DC52D3" w:rsidP="00DC52D3">
      <w:pPr>
        <w:autoSpaceDE w:val="0"/>
        <w:autoSpaceDN w:val="0"/>
        <w:spacing w:after="0" w:line="240" w:lineRule="auto"/>
        <w:ind w:left="1967" w:hanging="1967"/>
        <w:jc w:val="right"/>
        <w:rPr>
          <w:rFonts w:ascii="Times New Roman" w:eastAsia="Times New Roman" w:hAnsi="Times New Roman"/>
          <w:color w:val="000000"/>
          <w:sz w:val="24"/>
          <w:lang w:val="ru-RU"/>
        </w:rPr>
      </w:pPr>
    </w:p>
    <w:p w14:paraId="6A81DE8A" w14:textId="77777777" w:rsidR="002D555C" w:rsidRDefault="002D555C" w:rsidP="00DC52D3">
      <w:pPr>
        <w:autoSpaceDE w:val="0"/>
        <w:autoSpaceDN w:val="0"/>
        <w:spacing w:after="0" w:line="240" w:lineRule="auto"/>
        <w:ind w:left="1967" w:hanging="1967"/>
        <w:jc w:val="right"/>
        <w:rPr>
          <w:rFonts w:ascii="Times New Roman" w:eastAsia="Times New Roman" w:hAnsi="Times New Roman"/>
          <w:color w:val="000000"/>
          <w:sz w:val="24"/>
          <w:lang w:val="ru-RU"/>
        </w:rPr>
      </w:pPr>
    </w:p>
    <w:p w14:paraId="134348A6" w14:textId="77777777" w:rsidR="002D555C" w:rsidRDefault="002D555C" w:rsidP="00DC52D3">
      <w:pPr>
        <w:autoSpaceDE w:val="0"/>
        <w:autoSpaceDN w:val="0"/>
        <w:spacing w:after="0" w:line="240" w:lineRule="auto"/>
        <w:ind w:left="1967" w:hanging="1967"/>
        <w:jc w:val="right"/>
        <w:rPr>
          <w:rFonts w:ascii="Times New Roman" w:eastAsia="Times New Roman" w:hAnsi="Times New Roman"/>
          <w:color w:val="000000"/>
          <w:sz w:val="24"/>
          <w:lang w:val="ru-RU"/>
        </w:rPr>
      </w:pPr>
    </w:p>
    <w:p w14:paraId="7AF52270" w14:textId="77777777" w:rsidR="00DC52D3" w:rsidRDefault="00DC52D3" w:rsidP="00DC52D3">
      <w:pPr>
        <w:autoSpaceDE w:val="0"/>
        <w:autoSpaceDN w:val="0"/>
        <w:spacing w:after="0" w:line="240" w:lineRule="auto"/>
        <w:ind w:left="1967" w:hanging="1967"/>
        <w:jc w:val="right"/>
        <w:rPr>
          <w:rFonts w:ascii="Times New Roman" w:eastAsia="Times New Roman" w:hAnsi="Times New Roman"/>
          <w:color w:val="000000"/>
          <w:sz w:val="24"/>
          <w:lang w:val="ru-RU"/>
        </w:rPr>
      </w:pPr>
    </w:p>
    <w:p w14:paraId="2937169A" w14:textId="77777777" w:rsidR="00DC52D3" w:rsidRDefault="00DC52D3" w:rsidP="00DC52D3">
      <w:pPr>
        <w:autoSpaceDE w:val="0"/>
        <w:autoSpaceDN w:val="0"/>
        <w:spacing w:after="0" w:line="240" w:lineRule="auto"/>
        <w:ind w:left="1967" w:hanging="1967"/>
        <w:jc w:val="right"/>
        <w:rPr>
          <w:rFonts w:ascii="Times New Roman" w:eastAsia="Times New Roman" w:hAnsi="Times New Roman"/>
          <w:color w:val="000000"/>
          <w:sz w:val="24"/>
          <w:lang w:val="ru-RU"/>
        </w:rPr>
      </w:pPr>
    </w:p>
    <w:p w14:paraId="416AEBC9" w14:textId="77777777" w:rsidR="00DC52D3" w:rsidRDefault="00DC52D3" w:rsidP="00DC52D3">
      <w:pPr>
        <w:autoSpaceDE w:val="0"/>
        <w:autoSpaceDN w:val="0"/>
        <w:spacing w:after="0" w:line="240" w:lineRule="auto"/>
        <w:ind w:left="1967" w:hanging="1967"/>
        <w:jc w:val="right"/>
        <w:rPr>
          <w:rFonts w:ascii="Times New Roman" w:eastAsia="Times New Roman" w:hAnsi="Times New Roman"/>
          <w:color w:val="000000"/>
          <w:sz w:val="24"/>
          <w:lang w:val="ru-RU"/>
        </w:rPr>
      </w:pPr>
    </w:p>
    <w:p w14:paraId="3DE44FB1" w14:textId="77777777" w:rsidR="00DC52D3" w:rsidRDefault="00DC52D3" w:rsidP="00DC52D3">
      <w:pPr>
        <w:autoSpaceDE w:val="0"/>
        <w:autoSpaceDN w:val="0"/>
        <w:spacing w:after="0" w:line="240" w:lineRule="auto"/>
        <w:ind w:left="1967" w:hanging="1967"/>
        <w:jc w:val="right"/>
        <w:rPr>
          <w:rFonts w:ascii="Times New Roman" w:eastAsia="Times New Roman" w:hAnsi="Times New Roman"/>
          <w:color w:val="000000"/>
          <w:sz w:val="24"/>
          <w:lang w:val="ru-RU"/>
        </w:rPr>
      </w:pPr>
    </w:p>
    <w:p w14:paraId="7AD212B0" w14:textId="77777777" w:rsidR="00DC52D3" w:rsidRDefault="00DC52D3" w:rsidP="00DC52D3">
      <w:pPr>
        <w:autoSpaceDE w:val="0"/>
        <w:autoSpaceDN w:val="0"/>
        <w:spacing w:after="0" w:line="240" w:lineRule="auto"/>
        <w:ind w:left="1967" w:hanging="1967"/>
        <w:jc w:val="right"/>
        <w:rPr>
          <w:rFonts w:ascii="Times New Roman" w:eastAsia="Times New Roman" w:hAnsi="Times New Roman"/>
          <w:color w:val="000000"/>
          <w:sz w:val="24"/>
          <w:lang w:val="ru-RU"/>
        </w:rPr>
      </w:pPr>
    </w:p>
    <w:p w14:paraId="6823DE86" w14:textId="77777777" w:rsidR="00DC52D3" w:rsidRDefault="00DC52D3" w:rsidP="00DC52D3">
      <w:pPr>
        <w:autoSpaceDE w:val="0"/>
        <w:autoSpaceDN w:val="0"/>
        <w:spacing w:after="0" w:line="240" w:lineRule="auto"/>
        <w:ind w:left="1967" w:hanging="1967"/>
        <w:jc w:val="right"/>
        <w:rPr>
          <w:rFonts w:ascii="Times New Roman" w:eastAsia="Times New Roman" w:hAnsi="Times New Roman"/>
          <w:color w:val="000000"/>
          <w:sz w:val="24"/>
          <w:lang w:val="ru-RU"/>
        </w:rPr>
      </w:pPr>
    </w:p>
    <w:p w14:paraId="431CACCC" w14:textId="77777777" w:rsidR="00DC52D3" w:rsidRDefault="00DC52D3" w:rsidP="00DC52D3">
      <w:pPr>
        <w:autoSpaceDE w:val="0"/>
        <w:autoSpaceDN w:val="0"/>
        <w:spacing w:after="0" w:line="240" w:lineRule="auto"/>
        <w:ind w:left="1967" w:hanging="1967"/>
        <w:jc w:val="right"/>
        <w:rPr>
          <w:rFonts w:ascii="Times New Roman" w:eastAsia="Times New Roman" w:hAnsi="Times New Roman"/>
          <w:color w:val="000000"/>
          <w:sz w:val="24"/>
          <w:lang w:val="ru-RU"/>
        </w:rPr>
      </w:pPr>
    </w:p>
    <w:p w14:paraId="3E1DDA16" w14:textId="77777777" w:rsidR="00DC52D3" w:rsidRDefault="00DC52D3" w:rsidP="00DC52D3">
      <w:pPr>
        <w:autoSpaceDE w:val="0"/>
        <w:autoSpaceDN w:val="0"/>
        <w:spacing w:after="0" w:line="240" w:lineRule="auto"/>
        <w:ind w:left="1967" w:hanging="1967"/>
        <w:jc w:val="right"/>
        <w:rPr>
          <w:rFonts w:ascii="Times New Roman" w:eastAsia="Times New Roman" w:hAnsi="Times New Roman"/>
          <w:color w:val="000000"/>
          <w:sz w:val="24"/>
          <w:lang w:val="ru-RU"/>
        </w:rPr>
      </w:pPr>
    </w:p>
    <w:p w14:paraId="1A445EE1" w14:textId="77777777" w:rsidR="00DC52D3" w:rsidRDefault="00DC52D3" w:rsidP="00DC52D3">
      <w:pPr>
        <w:autoSpaceDE w:val="0"/>
        <w:autoSpaceDN w:val="0"/>
        <w:spacing w:after="0" w:line="240" w:lineRule="auto"/>
        <w:ind w:left="1967" w:hanging="1967"/>
        <w:jc w:val="right"/>
        <w:rPr>
          <w:rFonts w:ascii="Times New Roman" w:eastAsia="Times New Roman" w:hAnsi="Times New Roman"/>
          <w:color w:val="000000"/>
          <w:sz w:val="24"/>
          <w:lang w:val="ru-RU"/>
        </w:rPr>
      </w:pPr>
    </w:p>
    <w:p w14:paraId="4BF88BE5" w14:textId="77777777" w:rsidR="00DC52D3" w:rsidRDefault="00DC52D3" w:rsidP="00DC52D3">
      <w:pPr>
        <w:autoSpaceDE w:val="0"/>
        <w:autoSpaceDN w:val="0"/>
        <w:spacing w:after="0" w:line="240" w:lineRule="auto"/>
        <w:ind w:left="1967" w:hanging="1967"/>
        <w:jc w:val="right"/>
        <w:rPr>
          <w:rFonts w:ascii="Times New Roman" w:eastAsia="Times New Roman" w:hAnsi="Times New Roman"/>
          <w:color w:val="000000"/>
          <w:sz w:val="24"/>
          <w:lang w:val="ru-RU"/>
        </w:rPr>
      </w:pPr>
    </w:p>
    <w:p w14:paraId="191BA5D6" w14:textId="77777777" w:rsidR="00DC52D3" w:rsidRDefault="00DC52D3" w:rsidP="00DC52D3">
      <w:pPr>
        <w:autoSpaceDE w:val="0"/>
        <w:autoSpaceDN w:val="0"/>
        <w:spacing w:after="0" w:line="240" w:lineRule="auto"/>
        <w:ind w:left="1967" w:hanging="1967"/>
        <w:jc w:val="right"/>
        <w:rPr>
          <w:rFonts w:ascii="Times New Roman" w:eastAsia="Times New Roman" w:hAnsi="Times New Roman"/>
          <w:color w:val="000000"/>
          <w:sz w:val="24"/>
          <w:lang w:val="ru-RU"/>
        </w:rPr>
      </w:pPr>
    </w:p>
    <w:p w14:paraId="54B5CDD2" w14:textId="77777777" w:rsidR="00DC52D3" w:rsidRDefault="00DC52D3" w:rsidP="00DC52D3">
      <w:pPr>
        <w:autoSpaceDE w:val="0"/>
        <w:autoSpaceDN w:val="0"/>
        <w:spacing w:after="0" w:line="240" w:lineRule="auto"/>
        <w:ind w:left="1967" w:hanging="1967"/>
        <w:jc w:val="right"/>
        <w:rPr>
          <w:rFonts w:ascii="Times New Roman" w:eastAsia="Times New Roman" w:hAnsi="Times New Roman"/>
          <w:color w:val="000000"/>
          <w:sz w:val="24"/>
          <w:lang w:val="ru-RU"/>
        </w:rPr>
      </w:pPr>
    </w:p>
    <w:p w14:paraId="5DA5CB47" w14:textId="77777777" w:rsidR="00DC52D3" w:rsidRDefault="00DC52D3" w:rsidP="00DC52D3">
      <w:pPr>
        <w:autoSpaceDE w:val="0"/>
        <w:autoSpaceDN w:val="0"/>
        <w:spacing w:after="0" w:line="240" w:lineRule="auto"/>
        <w:ind w:left="1967" w:hanging="1967"/>
        <w:jc w:val="right"/>
        <w:rPr>
          <w:rFonts w:ascii="Times New Roman" w:eastAsia="Times New Roman" w:hAnsi="Times New Roman"/>
          <w:color w:val="000000"/>
          <w:sz w:val="24"/>
          <w:lang w:val="ru-RU"/>
        </w:rPr>
      </w:pPr>
    </w:p>
    <w:p w14:paraId="75E87A70" w14:textId="77777777" w:rsidR="00DC52D3" w:rsidRDefault="00DC52D3" w:rsidP="00DC52D3">
      <w:pPr>
        <w:autoSpaceDE w:val="0"/>
        <w:autoSpaceDN w:val="0"/>
        <w:spacing w:after="0" w:line="240" w:lineRule="auto"/>
        <w:ind w:left="1967" w:hanging="1967"/>
        <w:jc w:val="right"/>
        <w:rPr>
          <w:rFonts w:ascii="Times New Roman" w:eastAsia="Times New Roman" w:hAnsi="Times New Roman"/>
          <w:color w:val="000000"/>
          <w:sz w:val="24"/>
          <w:lang w:val="ru-RU"/>
        </w:rPr>
      </w:pPr>
    </w:p>
    <w:p w14:paraId="72AE1172" w14:textId="77777777" w:rsidR="00DC52D3" w:rsidRDefault="00DC52D3" w:rsidP="00DC52D3">
      <w:pPr>
        <w:autoSpaceDE w:val="0"/>
        <w:autoSpaceDN w:val="0"/>
        <w:spacing w:after="0" w:line="240" w:lineRule="auto"/>
        <w:ind w:left="1967" w:hanging="1967"/>
        <w:jc w:val="right"/>
        <w:rPr>
          <w:rFonts w:ascii="Times New Roman" w:eastAsia="Times New Roman" w:hAnsi="Times New Roman"/>
          <w:color w:val="000000"/>
          <w:sz w:val="24"/>
          <w:lang w:val="ru-RU"/>
        </w:rPr>
      </w:pPr>
    </w:p>
    <w:p w14:paraId="27D8BF9D" w14:textId="77777777" w:rsidR="00DC52D3" w:rsidRDefault="00DC52D3" w:rsidP="00DC52D3">
      <w:pPr>
        <w:autoSpaceDE w:val="0"/>
        <w:autoSpaceDN w:val="0"/>
        <w:spacing w:after="0" w:line="240" w:lineRule="auto"/>
        <w:ind w:left="1967" w:hanging="1967"/>
        <w:jc w:val="right"/>
        <w:rPr>
          <w:rFonts w:ascii="Times New Roman" w:eastAsia="Times New Roman" w:hAnsi="Times New Roman"/>
          <w:color w:val="000000"/>
          <w:sz w:val="24"/>
          <w:lang w:val="ru-RU"/>
        </w:rPr>
      </w:pPr>
    </w:p>
    <w:p w14:paraId="58C8CB85" w14:textId="77777777" w:rsidR="00724DF1" w:rsidRDefault="00724DF1" w:rsidP="00DC52D3">
      <w:pPr>
        <w:autoSpaceDE w:val="0"/>
        <w:autoSpaceDN w:val="0"/>
        <w:spacing w:after="0" w:line="240" w:lineRule="auto"/>
        <w:ind w:left="1967" w:hanging="1967"/>
        <w:jc w:val="right"/>
        <w:rPr>
          <w:rFonts w:ascii="Times New Roman" w:eastAsia="Times New Roman" w:hAnsi="Times New Roman"/>
          <w:color w:val="000000"/>
          <w:sz w:val="24"/>
          <w:lang w:val="ru-RU"/>
        </w:rPr>
      </w:pPr>
    </w:p>
    <w:p w14:paraId="2A34A1FB" w14:textId="77777777" w:rsidR="00724DF1" w:rsidRDefault="00724DF1" w:rsidP="00DC52D3">
      <w:pPr>
        <w:autoSpaceDE w:val="0"/>
        <w:autoSpaceDN w:val="0"/>
        <w:spacing w:after="0" w:line="240" w:lineRule="auto"/>
        <w:ind w:left="1967" w:hanging="1967"/>
        <w:jc w:val="right"/>
        <w:rPr>
          <w:rFonts w:ascii="Times New Roman" w:eastAsia="Times New Roman" w:hAnsi="Times New Roman"/>
          <w:color w:val="000000"/>
          <w:sz w:val="24"/>
          <w:lang w:val="ru-RU"/>
        </w:rPr>
      </w:pPr>
    </w:p>
    <w:p w14:paraId="2A32B871" w14:textId="77777777" w:rsidR="00DC52D3" w:rsidRDefault="00DC52D3" w:rsidP="00DC52D3">
      <w:pPr>
        <w:autoSpaceDE w:val="0"/>
        <w:autoSpaceDN w:val="0"/>
        <w:spacing w:after="0" w:line="240" w:lineRule="auto"/>
        <w:ind w:left="1967" w:hanging="1967"/>
        <w:jc w:val="right"/>
        <w:rPr>
          <w:rFonts w:ascii="Times New Roman" w:eastAsia="Times New Roman" w:hAnsi="Times New Roman"/>
          <w:color w:val="000000"/>
          <w:sz w:val="24"/>
          <w:lang w:val="ru-RU"/>
        </w:rPr>
      </w:pPr>
    </w:p>
    <w:p w14:paraId="0A630D8C" w14:textId="4E089C76" w:rsidR="00DC52D3" w:rsidRDefault="00DC52D3" w:rsidP="00724DF1">
      <w:pPr>
        <w:pStyle w:val="aff8"/>
        <w:spacing w:before="0" w:after="0" w:afterAutospacing="0"/>
        <w:ind w:firstLine="567"/>
        <w:jc w:val="both"/>
      </w:pPr>
      <w:bookmarkStart w:id="0" w:name="_GoBack"/>
      <w:bookmarkEnd w:id="0"/>
      <w:r>
        <w:rPr>
          <w:rStyle w:val="af6"/>
        </w:rPr>
        <w:lastRenderedPageBreak/>
        <w:t>ПОЯСНИТЕЛЬНАЯ ЗАПИСКА</w:t>
      </w:r>
    </w:p>
    <w:p w14:paraId="150B6CF5" w14:textId="77777777" w:rsidR="00DC52D3" w:rsidRDefault="00DC52D3" w:rsidP="00DC52D3">
      <w:pPr>
        <w:pStyle w:val="aff8"/>
        <w:spacing w:before="0" w:beforeAutospacing="0" w:after="0" w:afterAutospacing="0"/>
        <w:ind w:firstLine="567"/>
        <w:jc w:val="both"/>
      </w:pPr>
      <w: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25FB636" w14:textId="77777777" w:rsidR="00DC52D3" w:rsidRDefault="00DC52D3" w:rsidP="00DC52D3">
      <w:pPr>
        <w:pStyle w:val="aff8"/>
        <w:spacing w:before="0" w:beforeAutospacing="0" w:after="0" w:afterAutospacing="0"/>
        <w:ind w:firstLine="567"/>
        <w:jc w:val="both"/>
      </w:pPr>
      <w:r>
        <w:t>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14:paraId="5CDE3332" w14:textId="77777777" w:rsidR="00DC52D3" w:rsidRDefault="00DC52D3" w:rsidP="00DC52D3">
      <w:pPr>
        <w:pStyle w:val="aff8"/>
        <w:spacing w:before="0" w:beforeAutospacing="0" w:after="0" w:afterAutospacing="0"/>
        <w:ind w:firstLine="567"/>
        <w:jc w:val="both"/>
      </w:pPr>
      <w:r>
        <w:t>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14:paraId="535EEF7D" w14:textId="77777777" w:rsidR="00DC52D3" w:rsidRDefault="00DC52D3" w:rsidP="00DC52D3">
      <w:pPr>
        <w:pStyle w:val="aff8"/>
        <w:spacing w:before="0" w:beforeAutospacing="0" w:after="0" w:afterAutospacing="0"/>
        <w:ind w:firstLine="567"/>
        <w:jc w:val="both"/>
      </w:pPr>
      <w: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14:paraId="7C165E95" w14:textId="77777777" w:rsidR="00DC52D3" w:rsidRDefault="00DC52D3" w:rsidP="00DC52D3">
      <w:pPr>
        <w:pStyle w:val="aff8"/>
        <w:spacing w:before="0" w:beforeAutospacing="0" w:after="0" w:afterAutospacing="0"/>
        <w:ind w:firstLine="567"/>
        <w:jc w:val="both"/>
      </w:pPr>
      <w: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14:paraId="0137619C" w14:textId="77777777" w:rsidR="00DC52D3" w:rsidRDefault="00DC52D3" w:rsidP="00DC52D3">
      <w:pPr>
        <w:pStyle w:val="aff8"/>
        <w:spacing w:before="0" w:beforeAutospacing="0" w:after="0" w:afterAutospacing="0"/>
        <w:ind w:firstLine="567"/>
        <w:jc w:val="both"/>
      </w:pPr>
      <w: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14:paraId="44A84B4E" w14:textId="77777777" w:rsidR="00DC52D3" w:rsidRDefault="00DC52D3" w:rsidP="00DC52D3">
      <w:pPr>
        <w:pStyle w:val="aff8"/>
        <w:spacing w:before="0" w:beforeAutospacing="0" w:after="0" w:afterAutospacing="0"/>
        <w:ind w:firstLine="567"/>
        <w:jc w:val="both"/>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14:paraId="075DBA92" w14:textId="77777777" w:rsidR="00DC52D3" w:rsidRDefault="00DC52D3" w:rsidP="00DC52D3">
      <w:pPr>
        <w:pStyle w:val="aff8"/>
        <w:spacing w:before="0" w:beforeAutospacing="0" w:after="0" w:afterAutospacing="0"/>
        <w:ind w:firstLine="567"/>
        <w:jc w:val="both"/>
      </w:pPr>
      <w: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14:paraId="31CB19B4" w14:textId="77777777" w:rsidR="00DC52D3" w:rsidRDefault="00DC52D3" w:rsidP="00DC52D3">
      <w:pPr>
        <w:pStyle w:val="aff8"/>
        <w:spacing w:before="0" w:beforeAutospacing="0" w:after="0" w:afterAutospacing="0"/>
        <w:ind w:firstLine="567"/>
        <w:jc w:val="both"/>
      </w:pPr>
      <w:r>
        <w:lastRenderedPageBreak/>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14:paraId="57A5DDBD" w14:textId="77777777" w:rsidR="00DC52D3" w:rsidRDefault="00DC52D3" w:rsidP="00DC52D3">
      <w:pPr>
        <w:pStyle w:val="aff8"/>
        <w:spacing w:before="0" w:beforeAutospacing="0" w:after="0" w:afterAutospacing="0"/>
        <w:ind w:firstLine="567"/>
        <w:jc w:val="both"/>
      </w:pPr>
      <w: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14:paraId="11388337" w14:textId="77777777" w:rsidR="00DC52D3" w:rsidRDefault="00DC52D3" w:rsidP="00DC52D3">
      <w:pPr>
        <w:pStyle w:val="aff8"/>
        <w:spacing w:before="0" w:beforeAutospacing="0" w:after="0" w:afterAutospacing="0"/>
        <w:ind w:firstLine="567"/>
        <w:jc w:val="both"/>
      </w:pPr>
      <w: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14:paraId="400E8981" w14:textId="77777777" w:rsidR="00DC52D3" w:rsidRDefault="00DC52D3" w:rsidP="00DC52D3">
      <w:pPr>
        <w:pStyle w:val="aff8"/>
        <w:spacing w:before="0" w:beforeAutospacing="0" w:after="0" w:afterAutospacing="0"/>
        <w:ind w:firstLine="567"/>
        <w:jc w:val="both"/>
      </w:pPr>
      <w:r>
        <w:t>Планируемые результаты включают в себя личностные, метапредметные и предметные результаты.</w:t>
      </w:r>
    </w:p>
    <w:p w14:paraId="08BE005E" w14:textId="77777777" w:rsidR="00DC52D3" w:rsidRDefault="00DC52D3" w:rsidP="00DC52D3">
      <w:pPr>
        <w:pStyle w:val="aff8"/>
        <w:spacing w:before="0" w:beforeAutospacing="0" w:after="0" w:afterAutospacing="0"/>
        <w:ind w:firstLine="567"/>
        <w:jc w:val="both"/>
      </w:pPr>
      <w:r>
        <w:t>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14:paraId="7C20DC34" w14:textId="77777777" w:rsidR="00DC52D3" w:rsidRDefault="00DC52D3" w:rsidP="00DC52D3">
      <w:pPr>
        <w:pStyle w:val="aff8"/>
        <w:spacing w:before="0" w:beforeAutospacing="0" w:after="0" w:afterAutospacing="0"/>
        <w:ind w:firstLine="567"/>
        <w:jc w:val="both"/>
      </w:pPr>
      <w:r>
        <w:rPr>
          <w:rStyle w:val="placeholder-mask"/>
        </w:rPr>
        <w:t>‌</w:t>
      </w:r>
      <w:r>
        <w:rPr>
          <w:rStyle w:val="placeholder"/>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r>
        <w:rPr>
          <w:rStyle w:val="placeholder-mask"/>
        </w:rPr>
        <w:t>‌</w:t>
      </w:r>
      <w:r>
        <w:t>‌</w:t>
      </w:r>
    </w:p>
    <w:p w14:paraId="03D217A7" w14:textId="77777777" w:rsidR="00ED5EF5" w:rsidRPr="00003FBB" w:rsidRDefault="00ED5EF5">
      <w:pPr>
        <w:rPr>
          <w:lang w:val="ru-RU"/>
        </w:rPr>
        <w:sectPr w:rsidR="00ED5EF5" w:rsidRPr="00003FBB" w:rsidSect="00724DF1">
          <w:pgSz w:w="11900" w:h="16840"/>
          <w:pgMar w:top="993" w:right="760" w:bottom="1440" w:left="1276" w:header="720" w:footer="720" w:gutter="0"/>
          <w:cols w:space="720" w:equalWidth="0">
            <w:col w:w="9864" w:space="0"/>
          </w:cols>
          <w:docGrid w:linePitch="360"/>
        </w:sectPr>
      </w:pPr>
    </w:p>
    <w:p w14:paraId="2DE204E3" w14:textId="77777777" w:rsidR="00ED5EF5" w:rsidRPr="00003FBB" w:rsidRDefault="00ED5EF5">
      <w:pPr>
        <w:autoSpaceDE w:val="0"/>
        <w:autoSpaceDN w:val="0"/>
        <w:spacing w:after="78" w:line="220" w:lineRule="exact"/>
        <w:rPr>
          <w:lang w:val="ru-RU"/>
        </w:rPr>
      </w:pPr>
    </w:p>
    <w:p w14:paraId="06F4640C" w14:textId="77777777" w:rsidR="00724DF1" w:rsidRDefault="00724DF1" w:rsidP="00724DF1">
      <w:pPr>
        <w:pStyle w:val="aff8"/>
        <w:spacing w:before="0" w:beforeAutospacing="0" w:after="0" w:afterAutospacing="0"/>
        <w:ind w:firstLine="567"/>
        <w:jc w:val="both"/>
        <w:rPr>
          <w:color w:val="333333"/>
          <w:sz w:val="21"/>
          <w:szCs w:val="21"/>
        </w:rPr>
      </w:pPr>
      <w:r>
        <w:rPr>
          <w:rStyle w:val="af6"/>
          <w:color w:val="333333"/>
        </w:rPr>
        <w:t>СОДЕРЖАНИЕ УЧЕБНОГО ПРЕДМЕТА</w:t>
      </w:r>
    </w:p>
    <w:p w14:paraId="68AEC1A0" w14:textId="63DE3348" w:rsidR="00724DF1" w:rsidRDefault="00724DF1" w:rsidP="00724DF1">
      <w:pPr>
        <w:pStyle w:val="aff8"/>
        <w:spacing w:before="0" w:beforeAutospacing="0" w:after="0" w:afterAutospacing="0"/>
        <w:jc w:val="both"/>
        <w:rPr>
          <w:color w:val="333333"/>
          <w:sz w:val="21"/>
          <w:szCs w:val="21"/>
        </w:rPr>
      </w:pPr>
    </w:p>
    <w:p w14:paraId="134709D8" w14:textId="77777777" w:rsidR="00724DF1" w:rsidRDefault="00724DF1" w:rsidP="00724DF1">
      <w:pPr>
        <w:pStyle w:val="aff8"/>
        <w:spacing w:before="0" w:beforeAutospacing="0" w:after="0" w:afterAutospacing="0"/>
        <w:ind w:firstLine="567"/>
        <w:jc w:val="both"/>
        <w:rPr>
          <w:color w:val="333333"/>
          <w:sz w:val="21"/>
          <w:szCs w:val="21"/>
        </w:rPr>
      </w:pPr>
      <w:r>
        <w:rPr>
          <w:rStyle w:val="af6"/>
          <w:color w:val="333333"/>
        </w:rPr>
        <w:t>1 КЛАСС</w:t>
      </w:r>
    </w:p>
    <w:p w14:paraId="27515A78" w14:textId="3F4AC44E" w:rsidR="00724DF1" w:rsidRDefault="00724DF1" w:rsidP="00724DF1">
      <w:pPr>
        <w:pStyle w:val="aff8"/>
        <w:spacing w:before="0" w:beforeAutospacing="0" w:after="0" w:afterAutospacing="0"/>
        <w:jc w:val="both"/>
        <w:rPr>
          <w:color w:val="333333"/>
          <w:sz w:val="21"/>
          <w:szCs w:val="21"/>
        </w:rPr>
      </w:pPr>
    </w:p>
    <w:p w14:paraId="77086D81" w14:textId="77777777" w:rsidR="00724DF1" w:rsidRDefault="00724DF1" w:rsidP="00724DF1">
      <w:pPr>
        <w:pStyle w:val="aff8"/>
        <w:spacing w:before="0" w:beforeAutospacing="0" w:after="0" w:afterAutospacing="0"/>
        <w:ind w:firstLine="567"/>
        <w:jc w:val="both"/>
        <w:rPr>
          <w:color w:val="333333"/>
          <w:sz w:val="21"/>
          <w:szCs w:val="21"/>
        </w:rPr>
      </w:pPr>
      <w:bookmarkStart w:id="1" w:name="_Toc101876902"/>
      <w:bookmarkEnd w:id="1"/>
      <w:r>
        <w:rPr>
          <w:rStyle w:val="af7"/>
          <w:b/>
          <w:bCs/>
        </w:rPr>
        <w:t>Знания о физической культуре</w:t>
      </w:r>
    </w:p>
    <w:p w14:paraId="195DEBBF" w14:textId="77777777" w:rsidR="00724DF1" w:rsidRDefault="00724DF1" w:rsidP="00724DF1">
      <w:pPr>
        <w:pStyle w:val="aff8"/>
        <w:spacing w:before="0" w:beforeAutospacing="0" w:after="0" w:afterAutospacing="0"/>
        <w:ind w:firstLine="567"/>
        <w:jc w:val="both"/>
        <w:rPr>
          <w:color w:val="333333"/>
          <w:sz w:val="21"/>
          <w:szCs w:val="21"/>
        </w:rPr>
      </w:pPr>
      <w: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14:paraId="4329B7DB" w14:textId="77777777" w:rsidR="00724DF1" w:rsidRDefault="00724DF1" w:rsidP="00724DF1">
      <w:pPr>
        <w:pStyle w:val="aff8"/>
        <w:spacing w:before="0" w:beforeAutospacing="0" w:after="0" w:afterAutospacing="0"/>
        <w:ind w:firstLine="567"/>
        <w:jc w:val="both"/>
        <w:rPr>
          <w:color w:val="333333"/>
          <w:sz w:val="21"/>
          <w:szCs w:val="21"/>
        </w:rPr>
      </w:pPr>
      <w:r>
        <w:rPr>
          <w:rStyle w:val="af7"/>
          <w:b/>
          <w:bCs/>
        </w:rPr>
        <w:t>Способы самостоятельной деятельности</w:t>
      </w:r>
    </w:p>
    <w:p w14:paraId="327F329D" w14:textId="77777777" w:rsidR="00724DF1" w:rsidRDefault="00724DF1" w:rsidP="00724DF1">
      <w:pPr>
        <w:pStyle w:val="aff8"/>
        <w:spacing w:before="0" w:beforeAutospacing="0" w:after="0" w:afterAutospacing="0"/>
        <w:ind w:firstLine="567"/>
        <w:jc w:val="both"/>
        <w:rPr>
          <w:color w:val="333333"/>
          <w:sz w:val="21"/>
          <w:szCs w:val="21"/>
        </w:rPr>
      </w:pPr>
      <w:r>
        <w:t>Режим дня и правила его составления и соблюдения.</w:t>
      </w:r>
    </w:p>
    <w:p w14:paraId="54C573A5" w14:textId="77777777" w:rsidR="00724DF1" w:rsidRDefault="00724DF1" w:rsidP="00724DF1">
      <w:pPr>
        <w:pStyle w:val="aff8"/>
        <w:spacing w:before="0" w:beforeAutospacing="0" w:after="0" w:afterAutospacing="0"/>
        <w:ind w:firstLine="567"/>
        <w:jc w:val="both"/>
        <w:rPr>
          <w:color w:val="333333"/>
          <w:sz w:val="21"/>
          <w:szCs w:val="21"/>
        </w:rPr>
      </w:pPr>
      <w:r>
        <w:rPr>
          <w:rStyle w:val="af7"/>
          <w:b/>
          <w:bCs/>
        </w:rPr>
        <w:t>Физическое совершенствование</w:t>
      </w:r>
    </w:p>
    <w:p w14:paraId="35F26D24" w14:textId="77777777" w:rsidR="00724DF1" w:rsidRDefault="00724DF1" w:rsidP="00724DF1">
      <w:pPr>
        <w:pStyle w:val="aff8"/>
        <w:spacing w:before="0" w:beforeAutospacing="0" w:after="0" w:afterAutospacing="0"/>
        <w:ind w:firstLine="567"/>
        <w:jc w:val="both"/>
        <w:rPr>
          <w:color w:val="333333"/>
          <w:sz w:val="21"/>
          <w:szCs w:val="21"/>
        </w:rPr>
      </w:pPr>
      <w:r>
        <w:rPr>
          <w:rStyle w:val="af7"/>
        </w:rPr>
        <w:t>Оздоровительная физическая культура</w:t>
      </w:r>
    </w:p>
    <w:p w14:paraId="3051BCA5" w14:textId="77777777" w:rsidR="00724DF1" w:rsidRDefault="00724DF1" w:rsidP="00724DF1">
      <w:pPr>
        <w:pStyle w:val="aff8"/>
        <w:spacing w:before="0" w:beforeAutospacing="0" w:after="0" w:afterAutospacing="0"/>
        <w:ind w:firstLine="567"/>
        <w:jc w:val="both"/>
        <w:rPr>
          <w:color w:val="333333"/>
          <w:sz w:val="21"/>
          <w:szCs w:val="21"/>
        </w:rPr>
      </w:pP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4ABED31E" w14:textId="77777777" w:rsidR="00724DF1" w:rsidRDefault="00724DF1" w:rsidP="00724DF1">
      <w:pPr>
        <w:pStyle w:val="aff8"/>
        <w:spacing w:before="0" w:beforeAutospacing="0" w:after="0" w:afterAutospacing="0"/>
        <w:ind w:firstLine="567"/>
        <w:jc w:val="both"/>
        <w:rPr>
          <w:color w:val="333333"/>
          <w:sz w:val="21"/>
          <w:szCs w:val="21"/>
        </w:rPr>
      </w:pPr>
      <w:r>
        <w:rPr>
          <w:rStyle w:val="af7"/>
        </w:rPr>
        <w:t>Спортивно-оздоровительная физическая культура</w:t>
      </w:r>
    </w:p>
    <w:p w14:paraId="15B60330" w14:textId="77777777" w:rsidR="00724DF1" w:rsidRDefault="00724DF1" w:rsidP="00724DF1">
      <w:pPr>
        <w:pStyle w:val="aff8"/>
        <w:spacing w:before="0" w:beforeAutospacing="0" w:after="0" w:afterAutospacing="0"/>
        <w:ind w:firstLine="567"/>
        <w:jc w:val="both"/>
        <w:rPr>
          <w:color w:val="333333"/>
          <w:sz w:val="21"/>
          <w:szCs w:val="21"/>
        </w:rPr>
      </w:pPr>
      <w:r>
        <w:t>Правила поведения на уроках физической культуры, подбора одежды для занятий в спортивном зале и на открытом воздухе.</w:t>
      </w:r>
    </w:p>
    <w:p w14:paraId="02A50163" w14:textId="77777777" w:rsidR="00724DF1" w:rsidRDefault="00724DF1" w:rsidP="00724DF1">
      <w:pPr>
        <w:pStyle w:val="aff8"/>
        <w:spacing w:before="0" w:beforeAutospacing="0" w:after="0" w:afterAutospacing="0"/>
        <w:ind w:firstLine="567"/>
        <w:jc w:val="both"/>
        <w:rPr>
          <w:color w:val="333333"/>
          <w:sz w:val="21"/>
          <w:szCs w:val="21"/>
        </w:rPr>
      </w:pPr>
      <w:r>
        <w:rPr>
          <w:u w:val="single"/>
        </w:rPr>
        <w:t>Гимнастика с основами акробатики</w:t>
      </w:r>
    </w:p>
    <w:p w14:paraId="0F32E83E" w14:textId="77777777" w:rsidR="00724DF1" w:rsidRDefault="00724DF1" w:rsidP="00724DF1">
      <w:pPr>
        <w:pStyle w:val="aff8"/>
        <w:spacing w:before="0" w:beforeAutospacing="0" w:after="0" w:afterAutospacing="0"/>
        <w:ind w:firstLine="567"/>
        <w:jc w:val="both"/>
        <w:rPr>
          <w:color w:val="333333"/>
          <w:sz w:val="21"/>
          <w:szCs w:val="21"/>
        </w:rPr>
      </w:pPr>
      <w: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14:paraId="2F044B9F" w14:textId="77777777" w:rsidR="00724DF1" w:rsidRDefault="00724DF1" w:rsidP="00724DF1">
      <w:pPr>
        <w:pStyle w:val="aff8"/>
        <w:spacing w:before="0" w:beforeAutospacing="0" w:after="0" w:afterAutospacing="0"/>
        <w:ind w:firstLine="567"/>
        <w:jc w:val="both"/>
        <w:rPr>
          <w:color w:val="333333"/>
          <w:sz w:val="21"/>
          <w:szCs w:val="21"/>
        </w:rPr>
      </w:pPr>
      <w: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14:paraId="52D5ECF9" w14:textId="77777777" w:rsidR="00724DF1" w:rsidRDefault="00724DF1" w:rsidP="00724DF1">
      <w:pPr>
        <w:pStyle w:val="aff8"/>
        <w:spacing w:before="0" w:beforeAutospacing="0" w:after="0" w:afterAutospacing="0"/>
        <w:ind w:firstLine="567"/>
        <w:jc w:val="both"/>
        <w:rPr>
          <w:color w:val="333333"/>
          <w:sz w:val="21"/>
          <w:szCs w:val="21"/>
        </w:rPr>
      </w:pPr>
      <w: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14:paraId="73F100F8" w14:textId="77777777" w:rsidR="00724DF1" w:rsidRDefault="00724DF1" w:rsidP="00724DF1">
      <w:pPr>
        <w:pStyle w:val="aff8"/>
        <w:spacing w:before="0" w:beforeAutospacing="0" w:after="0" w:afterAutospacing="0"/>
        <w:ind w:firstLine="567"/>
        <w:jc w:val="both"/>
        <w:rPr>
          <w:color w:val="333333"/>
          <w:sz w:val="21"/>
          <w:szCs w:val="21"/>
        </w:rPr>
      </w:pPr>
      <w:r>
        <w:rPr>
          <w:u w:val="single"/>
        </w:rPr>
        <w:t>Лёгкая атлетика</w:t>
      </w:r>
    </w:p>
    <w:p w14:paraId="7FBF153D" w14:textId="77777777" w:rsidR="00724DF1" w:rsidRDefault="00724DF1" w:rsidP="00724DF1">
      <w:pPr>
        <w:pStyle w:val="aff8"/>
        <w:spacing w:before="0" w:beforeAutospacing="0" w:after="0" w:afterAutospacing="0"/>
        <w:ind w:firstLine="567"/>
        <w:jc w:val="both"/>
        <w:rPr>
          <w:color w:val="333333"/>
          <w:sz w:val="21"/>
          <w:szCs w:val="21"/>
        </w:rPr>
      </w:pPr>
      <w:r>
        <w:t>Равномерная ходьба и равномерный бег. Прыжки в длину и высоту с места толчком двумя ногами, в высоту с прямого разбега.</w:t>
      </w:r>
    </w:p>
    <w:p w14:paraId="609EBB9F" w14:textId="77777777" w:rsidR="00724DF1" w:rsidRDefault="00724DF1" w:rsidP="00724DF1">
      <w:pPr>
        <w:pStyle w:val="aff8"/>
        <w:spacing w:before="0" w:beforeAutospacing="0" w:after="0" w:afterAutospacing="0"/>
        <w:ind w:firstLine="567"/>
        <w:jc w:val="both"/>
        <w:rPr>
          <w:color w:val="333333"/>
          <w:sz w:val="21"/>
          <w:szCs w:val="21"/>
        </w:rPr>
      </w:pPr>
      <w:r>
        <w:rPr>
          <w:u w:val="single"/>
        </w:rPr>
        <w:t>Подвижные и спортивные игры</w:t>
      </w:r>
    </w:p>
    <w:p w14:paraId="4490A358" w14:textId="77777777" w:rsidR="00724DF1" w:rsidRDefault="00724DF1" w:rsidP="00724DF1">
      <w:pPr>
        <w:pStyle w:val="aff8"/>
        <w:spacing w:before="0" w:beforeAutospacing="0" w:after="0" w:afterAutospacing="0"/>
        <w:ind w:firstLine="567"/>
        <w:jc w:val="both"/>
        <w:rPr>
          <w:color w:val="333333"/>
          <w:sz w:val="21"/>
          <w:szCs w:val="21"/>
        </w:rPr>
      </w:pPr>
      <w:r>
        <w:t>Считалки для самостоятельной организации подвижных игр.</w:t>
      </w:r>
    </w:p>
    <w:p w14:paraId="7BD745F9" w14:textId="77777777" w:rsidR="00724DF1" w:rsidRDefault="00724DF1" w:rsidP="00724DF1">
      <w:pPr>
        <w:pStyle w:val="aff8"/>
        <w:spacing w:before="0" w:beforeAutospacing="0" w:after="0" w:afterAutospacing="0"/>
        <w:ind w:firstLine="567"/>
        <w:jc w:val="both"/>
        <w:rPr>
          <w:color w:val="333333"/>
          <w:sz w:val="21"/>
          <w:szCs w:val="21"/>
        </w:rPr>
      </w:pPr>
      <w:r>
        <w:rPr>
          <w:rStyle w:val="af7"/>
        </w:rPr>
        <w:t>Прикладно-ориентированная физическая культура</w:t>
      </w:r>
    </w:p>
    <w:p w14:paraId="0CA46DF3" w14:textId="77777777" w:rsidR="00724DF1" w:rsidRDefault="00724DF1" w:rsidP="00724DF1">
      <w:pPr>
        <w:pStyle w:val="aff8"/>
        <w:spacing w:before="0" w:beforeAutospacing="0" w:after="0" w:afterAutospacing="0"/>
        <w:ind w:firstLine="567"/>
        <w:jc w:val="both"/>
        <w:rPr>
          <w:color w:val="333333"/>
          <w:sz w:val="21"/>
          <w:szCs w:val="21"/>
        </w:rPr>
      </w:pPr>
      <w: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1B1ACCEF" w14:textId="77777777" w:rsidR="00724DF1" w:rsidRDefault="00724DF1" w:rsidP="00724DF1">
      <w:pPr>
        <w:pStyle w:val="aff8"/>
        <w:spacing w:before="0" w:beforeAutospacing="0" w:after="0" w:afterAutospacing="0"/>
        <w:jc w:val="both"/>
        <w:rPr>
          <w:color w:val="333333"/>
          <w:sz w:val="21"/>
          <w:szCs w:val="21"/>
        </w:rPr>
      </w:pPr>
      <w:bookmarkStart w:id="2" w:name="_Toc137548637"/>
      <w:bookmarkEnd w:id="2"/>
      <w:r>
        <w:rPr>
          <w:color w:val="333333"/>
        </w:rPr>
        <w:br/>
      </w:r>
    </w:p>
    <w:p w14:paraId="6E34B581" w14:textId="77777777" w:rsidR="00724DF1" w:rsidRDefault="00724DF1" w:rsidP="00724DF1">
      <w:pPr>
        <w:pStyle w:val="aff8"/>
        <w:spacing w:before="0" w:beforeAutospacing="0" w:after="0" w:afterAutospacing="0"/>
        <w:ind w:firstLine="567"/>
        <w:jc w:val="both"/>
        <w:rPr>
          <w:color w:val="333333"/>
          <w:sz w:val="21"/>
          <w:szCs w:val="21"/>
        </w:rPr>
      </w:pPr>
      <w:r>
        <w:rPr>
          <w:rStyle w:val="af6"/>
          <w:color w:val="333333"/>
        </w:rPr>
        <w:t>2 КЛАСС</w:t>
      </w:r>
    </w:p>
    <w:p w14:paraId="7723F70B" w14:textId="5E623EB3" w:rsidR="00724DF1" w:rsidRDefault="00724DF1" w:rsidP="00724DF1">
      <w:pPr>
        <w:pStyle w:val="aff8"/>
        <w:spacing w:before="0" w:beforeAutospacing="0" w:after="0" w:afterAutospacing="0"/>
        <w:jc w:val="both"/>
        <w:rPr>
          <w:color w:val="333333"/>
          <w:sz w:val="21"/>
          <w:szCs w:val="21"/>
        </w:rPr>
      </w:pPr>
    </w:p>
    <w:p w14:paraId="39C95177" w14:textId="77777777" w:rsidR="00724DF1" w:rsidRDefault="00724DF1" w:rsidP="00724DF1">
      <w:pPr>
        <w:pStyle w:val="aff8"/>
        <w:spacing w:before="0" w:beforeAutospacing="0" w:after="0" w:afterAutospacing="0"/>
        <w:ind w:firstLine="567"/>
        <w:jc w:val="both"/>
        <w:rPr>
          <w:color w:val="333333"/>
          <w:sz w:val="21"/>
          <w:szCs w:val="21"/>
        </w:rPr>
      </w:pPr>
      <w:r>
        <w:rPr>
          <w:rStyle w:val="af7"/>
          <w:b/>
          <w:bCs/>
          <w:color w:val="333333"/>
        </w:rPr>
        <w:t>Знания о физической культуре</w:t>
      </w:r>
    </w:p>
    <w:p w14:paraId="7B470E6E" w14:textId="77777777" w:rsidR="00724DF1" w:rsidRDefault="00724DF1" w:rsidP="00724DF1">
      <w:pPr>
        <w:pStyle w:val="aff8"/>
        <w:spacing w:before="0" w:beforeAutospacing="0" w:after="0" w:afterAutospacing="0"/>
        <w:ind w:firstLine="567"/>
        <w:jc w:val="both"/>
        <w:rPr>
          <w:color w:val="333333"/>
          <w:sz w:val="21"/>
          <w:szCs w:val="21"/>
        </w:rPr>
      </w:pPr>
      <w:r>
        <w:rPr>
          <w:color w:val="333333"/>
        </w:rPr>
        <w:t>Из истории возникновения физических упражнений и первых соревнований. Зарождение Олимпийских игр древности.</w:t>
      </w:r>
    </w:p>
    <w:p w14:paraId="700187BF" w14:textId="77777777" w:rsidR="00724DF1" w:rsidRDefault="00724DF1" w:rsidP="00724DF1">
      <w:pPr>
        <w:pStyle w:val="aff8"/>
        <w:spacing w:before="0" w:beforeAutospacing="0" w:after="0" w:afterAutospacing="0"/>
        <w:ind w:firstLine="567"/>
        <w:jc w:val="both"/>
        <w:rPr>
          <w:color w:val="333333"/>
          <w:sz w:val="21"/>
          <w:szCs w:val="21"/>
        </w:rPr>
      </w:pPr>
      <w:r>
        <w:rPr>
          <w:rStyle w:val="af7"/>
          <w:b/>
          <w:bCs/>
          <w:color w:val="333333"/>
        </w:rPr>
        <w:t>Способы самостоятельной деятельности</w:t>
      </w:r>
    </w:p>
    <w:p w14:paraId="05C198E9" w14:textId="77777777" w:rsidR="00724DF1" w:rsidRDefault="00724DF1" w:rsidP="00724DF1">
      <w:pPr>
        <w:pStyle w:val="aff8"/>
        <w:spacing w:before="0" w:beforeAutospacing="0" w:after="0" w:afterAutospacing="0"/>
        <w:ind w:firstLine="567"/>
        <w:jc w:val="both"/>
        <w:rPr>
          <w:color w:val="333333"/>
          <w:sz w:val="21"/>
          <w:szCs w:val="21"/>
        </w:rPr>
      </w:pPr>
      <w:r>
        <w:rPr>
          <w:color w:val="333333"/>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6F13D31F" w14:textId="77777777" w:rsidR="00724DF1" w:rsidRDefault="00724DF1" w:rsidP="00724DF1">
      <w:pPr>
        <w:pStyle w:val="aff8"/>
        <w:spacing w:before="0" w:beforeAutospacing="0" w:after="0" w:afterAutospacing="0"/>
        <w:ind w:firstLine="567"/>
        <w:jc w:val="both"/>
        <w:rPr>
          <w:color w:val="333333"/>
          <w:sz w:val="21"/>
          <w:szCs w:val="21"/>
        </w:rPr>
      </w:pPr>
      <w:r>
        <w:rPr>
          <w:rStyle w:val="af7"/>
          <w:b/>
          <w:bCs/>
          <w:color w:val="333333"/>
        </w:rPr>
        <w:t>Физическое совершенствование</w:t>
      </w:r>
    </w:p>
    <w:p w14:paraId="66973A1B" w14:textId="77777777" w:rsidR="00724DF1" w:rsidRDefault="00724DF1" w:rsidP="00724DF1">
      <w:pPr>
        <w:pStyle w:val="aff8"/>
        <w:spacing w:before="0" w:beforeAutospacing="0" w:after="0" w:afterAutospacing="0"/>
        <w:ind w:firstLine="567"/>
        <w:jc w:val="both"/>
        <w:rPr>
          <w:color w:val="333333"/>
          <w:sz w:val="21"/>
          <w:szCs w:val="21"/>
        </w:rPr>
      </w:pPr>
      <w:r>
        <w:rPr>
          <w:rStyle w:val="af7"/>
          <w:color w:val="333333"/>
        </w:rPr>
        <w:t>Оздоровительная физическая культура</w:t>
      </w:r>
    </w:p>
    <w:p w14:paraId="529D0296" w14:textId="77777777" w:rsidR="00724DF1" w:rsidRDefault="00724DF1" w:rsidP="00724DF1">
      <w:pPr>
        <w:pStyle w:val="aff8"/>
        <w:spacing w:before="0" w:beforeAutospacing="0" w:after="0" w:afterAutospacing="0"/>
        <w:ind w:firstLine="567"/>
        <w:jc w:val="both"/>
        <w:rPr>
          <w:color w:val="333333"/>
          <w:sz w:val="21"/>
          <w:szCs w:val="21"/>
        </w:rPr>
      </w:pPr>
      <w:r>
        <w:rPr>
          <w:color w:val="333333"/>
        </w:rPr>
        <w:t>Закаливание организма обтиранием. Составление комплекса утренней зарядки и физкультминутки для занятий в домашних условиях.</w:t>
      </w:r>
    </w:p>
    <w:p w14:paraId="6C791A18" w14:textId="77777777" w:rsidR="00724DF1" w:rsidRDefault="00724DF1" w:rsidP="00724DF1">
      <w:pPr>
        <w:pStyle w:val="aff8"/>
        <w:spacing w:before="0" w:beforeAutospacing="0" w:after="0" w:afterAutospacing="0"/>
        <w:ind w:firstLine="567"/>
        <w:jc w:val="both"/>
        <w:rPr>
          <w:color w:val="333333"/>
          <w:sz w:val="21"/>
          <w:szCs w:val="21"/>
        </w:rPr>
      </w:pPr>
      <w:r>
        <w:rPr>
          <w:rStyle w:val="af7"/>
          <w:color w:val="333333"/>
        </w:rPr>
        <w:t>Спортивно-оздоровительная физическая культура</w:t>
      </w:r>
    </w:p>
    <w:p w14:paraId="7CEAF03E" w14:textId="77777777" w:rsidR="00724DF1" w:rsidRDefault="00724DF1" w:rsidP="00724DF1">
      <w:pPr>
        <w:pStyle w:val="aff8"/>
        <w:spacing w:before="0" w:beforeAutospacing="0" w:after="0" w:afterAutospacing="0"/>
        <w:ind w:firstLine="567"/>
        <w:jc w:val="both"/>
        <w:rPr>
          <w:color w:val="333333"/>
          <w:sz w:val="21"/>
          <w:szCs w:val="21"/>
        </w:rPr>
      </w:pPr>
      <w:r>
        <w:rPr>
          <w:color w:val="333333"/>
          <w:u w:val="single"/>
        </w:rPr>
        <w:t>Гимнастика с основами акробатики</w:t>
      </w:r>
    </w:p>
    <w:p w14:paraId="5C0F7F85" w14:textId="77777777" w:rsidR="00724DF1" w:rsidRDefault="00724DF1" w:rsidP="00724DF1">
      <w:pPr>
        <w:pStyle w:val="aff8"/>
        <w:spacing w:before="0" w:beforeAutospacing="0" w:after="0" w:afterAutospacing="0"/>
        <w:ind w:firstLine="567"/>
        <w:jc w:val="both"/>
        <w:rPr>
          <w:color w:val="333333"/>
          <w:sz w:val="21"/>
          <w:szCs w:val="21"/>
        </w:rPr>
      </w:pPr>
      <w:r>
        <w:rPr>
          <w:color w:val="333333"/>
        </w:rPr>
        <w:t xml:space="preserve">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w:t>
      </w:r>
      <w:r>
        <w:rPr>
          <w:color w:val="333333"/>
        </w:rPr>
        <w:lastRenderedPageBreak/>
        <w:t>налево, стоя на месте и в движении. Передвижение в колонне по одному с равномерной и изменяющейся скоростью движения.</w:t>
      </w:r>
    </w:p>
    <w:p w14:paraId="599BFB0A" w14:textId="77777777" w:rsidR="00724DF1" w:rsidRDefault="00724DF1" w:rsidP="00724DF1">
      <w:pPr>
        <w:pStyle w:val="aff8"/>
        <w:spacing w:before="0" w:beforeAutospacing="0" w:after="0" w:afterAutospacing="0"/>
        <w:ind w:firstLine="567"/>
        <w:jc w:val="both"/>
        <w:rPr>
          <w:color w:val="333333"/>
          <w:sz w:val="21"/>
          <w:szCs w:val="21"/>
        </w:rPr>
      </w:pPr>
      <w:r>
        <w:rPr>
          <w:color w:val="333333"/>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14:paraId="4FFA93C9" w14:textId="77777777" w:rsidR="00724DF1" w:rsidRDefault="00724DF1" w:rsidP="00724DF1">
      <w:pPr>
        <w:pStyle w:val="aff8"/>
        <w:spacing w:before="0" w:beforeAutospacing="0" w:after="0" w:afterAutospacing="0"/>
        <w:ind w:firstLine="567"/>
        <w:jc w:val="both"/>
        <w:rPr>
          <w:color w:val="333333"/>
          <w:sz w:val="21"/>
          <w:szCs w:val="21"/>
        </w:rPr>
      </w:pPr>
      <w:r>
        <w:rPr>
          <w:color w:val="333333"/>
          <w:u w:val="single"/>
        </w:rPr>
        <w:t>Лёгкая атлетика</w:t>
      </w:r>
    </w:p>
    <w:p w14:paraId="5B046819" w14:textId="77777777" w:rsidR="00724DF1" w:rsidRDefault="00724DF1" w:rsidP="00724DF1">
      <w:pPr>
        <w:pStyle w:val="aff8"/>
        <w:spacing w:before="0" w:beforeAutospacing="0" w:after="0" w:afterAutospacing="0"/>
        <w:ind w:firstLine="567"/>
        <w:jc w:val="both"/>
        <w:rPr>
          <w:color w:val="333333"/>
          <w:sz w:val="21"/>
          <w:szCs w:val="21"/>
        </w:rPr>
      </w:pPr>
      <w:r>
        <w:rPr>
          <w:color w:val="333333"/>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531A7E5E" w14:textId="77777777" w:rsidR="00724DF1" w:rsidRDefault="00724DF1" w:rsidP="00724DF1">
      <w:pPr>
        <w:pStyle w:val="aff8"/>
        <w:spacing w:before="0" w:beforeAutospacing="0" w:after="0" w:afterAutospacing="0"/>
        <w:ind w:firstLine="567"/>
        <w:jc w:val="both"/>
        <w:rPr>
          <w:color w:val="333333"/>
          <w:sz w:val="21"/>
          <w:szCs w:val="21"/>
        </w:rPr>
      </w:pPr>
      <w:r>
        <w:rPr>
          <w:color w:val="333333"/>
          <w:u w:val="single"/>
        </w:rPr>
        <w:t>Подвижные игры</w:t>
      </w:r>
    </w:p>
    <w:p w14:paraId="3A6EBC95" w14:textId="77777777" w:rsidR="00724DF1" w:rsidRDefault="00724DF1" w:rsidP="00724DF1">
      <w:pPr>
        <w:pStyle w:val="aff8"/>
        <w:spacing w:before="0" w:beforeAutospacing="0" w:after="0" w:afterAutospacing="0"/>
        <w:ind w:firstLine="567"/>
        <w:jc w:val="both"/>
        <w:rPr>
          <w:color w:val="333333"/>
          <w:sz w:val="21"/>
          <w:szCs w:val="21"/>
        </w:rPr>
      </w:pPr>
      <w:r>
        <w:rPr>
          <w:color w:val="333333"/>
        </w:rPr>
        <w:t>Подвижные игры с техническими приёмами спортивных игр (баскетбол, футбол).</w:t>
      </w:r>
    </w:p>
    <w:p w14:paraId="45457134" w14:textId="77777777" w:rsidR="00724DF1" w:rsidRDefault="00724DF1" w:rsidP="00724DF1">
      <w:pPr>
        <w:pStyle w:val="aff8"/>
        <w:spacing w:before="0" w:beforeAutospacing="0" w:after="0" w:afterAutospacing="0"/>
        <w:ind w:firstLine="567"/>
        <w:jc w:val="both"/>
        <w:rPr>
          <w:color w:val="333333"/>
          <w:sz w:val="21"/>
          <w:szCs w:val="21"/>
        </w:rPr>
      </w:pPr>
      <w:r>
        <w:rPr>
          <w:rStyle w:val="af7"/>
          <w:color w:val="333333"/>
        </w:rPr>
        <w:t>Прикладно-ориентированная физическая культура</w:t>
      </w:r>
    </w:p>
    <w:p w14:paraId="14149FE6" w14:textId="77777777" w:rsidR="00724DF1" w:rsidRDefault="00724DF1" w:rsidP="00724DF1">
      <w:pPr>
        <w:pStyle w:val="aff8"/>
        <w:spacing w:before="0" w:beforeAutospacing="0" w:after="0" w:afterAutospacing="0"/>
        <w:ind w:firstLine="567"/>
        <w:jc w:val="both"/>
        <w:rPr>
          <w:color w:val="333333"/>
          <w:sz w:val="21"/>
          <w:szCs w:val="21"/>
        </w:rPr>
      </w:pPr>
      <w:r>
        <w:rPr>
          <w:color w:val="333333"/>
        </w:rPr>
        <w:t>Подготовка к соревнованиям по комплексу ГТО. Развитие основных физических качеств средствами подвижных и спортивных игр.</w:t>
      </w:r>
    </w:p>
    <w:p w14:paraId="76470362" w14:textId="77777777" w:rsidR="00724DF1" w:rsidRDefault="00724DF1" w:rsidP="00724DF1">
      <w:pPr>
        <w:pStyle w:val="aff8"/>
        <w:spacing w:before="0" w:beforeAutospacing="0" w:after="0" w:afterAutospacing="0"/>
        <w:jc w:val="both"/>
        <w:rPr>
          <w:color w:val="333333"/>
          <w:sz w:val="21"/>
          <w:szCs w:val="21"/>
        </w:rPr>
      </w:pPr>
      <w:bookmarkStart w:id="3" w:name="_Toc137548638"/>
      <w:bookmarkEnd w:id="3"/>
      <w:r>
        <w:rPr>
          <w:color w:val="333333"/>
        </w:rPr>
        <w:br/>
      </w:r>
    </w:p>
    <w:p w14:paraId="159D3C12" w14:textId="7A0C484B" w:rsidR="00724DF1" w:rsidRDefault="00724DF1" w:rsidP="00724DF1">
      <w:pPr>
        <w:pStyle w:val="aff8"/>
        <w:spacing w:before="0" w:beforeAutospacing="0" w:after="0" w:afterAutospacing="0"/>
        <w:ind w:firstLine="567"/>
        <w:rPr>
          <w:color w:val="333333"/>
          <w:sz w:val="21"/>
          <w:szCs w:val="21"/>
        </w:rPr>
      </w:pPr>
      <w:r>
        <w:rPr>
          <w:rStyle w:val="af6"/>
          <w:color w:val="333333"/>
        </w:rPr>
        <w:t>3 КЛАСС</w:t>
      </w:r>
      <w:r>
        <w:rPr>
          <w:color w:val="333333"/>
        </w:rPr>
        <w:br/>
      </w:r>
    </w:p>
    <w:p w14:paraId="4C164B6A" w14:textId="77777777" w:rsidR="00724DF1" w:rsidRDefault="00724DF1" w:rsidP="00724DF1">
      <w:pPr>
        <w:pStyle w:val="aff8"/>
        <w:spacing w:before="0" w:beforeAutospacing="0" w:after="0" w:afterAutospacing="0"/>
        <w:ind w:firstLine="567"/>
        <w:jc w:val="both"/>
        <w:rPr>
          <w:color w:val="333333"/>
          <w:sz w:val="21"/>
          <w:szCs w:val="21"/>
        </w:rPr>
      </w:pPr>
      <w:r>
        <w:rPr>
          <w:rStyle w:val="af7"/>
          <w:b/>
          <w:bCs/>
          <w:color w:val="333333"/>
          <w:spacing w:val="-2"/>
        </w:rPr>
        <w:t>Знания о физической культуре</w:t>
      </w:r>
    </w:p>
    <w:p w14:paraId="0E580949" w14:textId="77777777" w:rsidR="00724DF1" w:rsidRDefault="00724DF1" w:rsidP="00724DF1">
      <w:pPr>
        <w:pStyle w:val="aff8"/>
        <w:spacing w:before="0" w:beforeAutospacing="0" w:after="0" w:afterAutospacing="0"/>
        <w:ind w:firstLine="567"/>
        <w:jc w:val="both"/>
        <w:rPr>
          <w:color w:val="333333"/>
          <w:sz w:val="21"/>
          <w:szCs w:val="21"/>
        </w:rPr>
      </w:pPr>
      <w:r>
        <w:rPr>
          <w:color w:val="333333"/>
          <w:spacing w:val="-2"/>
        </w:rPr>
        <w:t>Из истории развития физической культуры у древних народов, населявших территорию России. История появления современного спорта.</w:t>
      </w:r>
    </w:p>
    <w:p w14:paraId="6268FEF3" w14:textId="77777777" w:rsidR="00724DF1" w:rsidRDefault="00724DF1" w:rsidP="00724DF1">
      <w:pPr>
        <w:pStyle w:val="aff8"/>
        <w:spacing w:before="0" w:beforeAutospacing="0" w:after="0" w:afterAutospacing="0"/>
        <w:ind w:firstLine="567"/>
        <w:jc w:val="both"/>
        <w:rPr>
          <w:color w:val="333333"/>
          <w:sz w:val="21"/>
          <w:szCs w:val="21"/>
        </w:rPr>
      </w:pPr>
      <w:r>
        <w:rPr>
          <w:rStyle w:val="af7"/>
          <w:b/>
          <w:bCs/>
          <w:color w:val="333333"/>
          <w:spacing w:val="-2"/>
        </w:rPr>
        <w:t>Способы самостоятельной деятельности</w:t>
      </w:r>
    </w:p>
    <w:p w14:paraId="71098A6A" w14:textId="77777777" w:rsidR="00724DF1" w:rsidRDefault="00724DF1" w:rsidP="00724DF1">
      <w:pPr>
        <w:pStyle w:val="aff8"/>
        <w:spacing w:before="0" w:beforeAutospacing="0" w:after="0" w:afterAutospacing="0"/>
        <w:ind w:firstLine="567"/>
        <w:jc w:val="both"/>
        <w:rPr>
          <w:color w:val="333333"/>
          <w:sz w:val="21"/>
          <w:szCs w:val="21"/>
        </w:rPr>
      </w:pPr>
      <w:r>
        <w:rPr>
          <w:color w:val="333333"/>
          <w:spacing w:val="-2"/>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160FF20E" w14:textId="77777777" w:rsidR="00724DF1" w:rsidRDefault="00724DF1" w:rsidP="00724DF1">
      <w:pPr>
        <w:pStyle w:val="aff8"/>
        <w:spacing w:before="0" w:beforeAutospacing="0" w:after="0" w:afterAutospacing="0"/>
        <w:ind w:firstLine="567"/>
        <w:jc w:val="both"/>
        <w:rPr>
          <w:color w:val="333333"/>
          <w:sz w:val="21"/>
          <w:szCs w:val="21"/>
        </w:rPr>
      </w:pPr>
      <w:r>
        <w:rPr>
          <w:rStyle w:val="af7"/>
          <w:b/>
          <w:bCs/>
          <w:color w:val="333333"/>
          <w:spacing w:val="-2"/>
        </w:rPr>
        <w:t>Физическое совершенствование</w:t>
      </w:r>
    </w:p>
    <w:p w14:paraId="7CC5CBFD" w14:textId="77777777" w:rsidR="00724DF1" w:rsidRDefault="00724DF1" w:rsidP="00724DF1">
      <w:pPr>
        <w:pStyle w:val="aff8"/>
        <w:spacing w:before="0" w:beforeAutospacing="0" w:after="0" w:afterAutospacing="0"/>
        <w:ind w:firstLine="567"/>
        <w:jc w:val="both"/>
        <w:rPr>
          <w:color w:val="333333"/>
          <w:sz w:val="21"/>
          <w:szCs w:val="21"/>
        </w:rPr>
      </w:pPr>
      <w:r>
        <w:rPr>
          <w:rStyle w:val="af7"/>
          <w:color w:val="333333"/>
          <w:spacing w:val="-2"/>
        </w:rPr>
        <w:t>Оздоровительная физическая культура</w:t>
      </w:r>
    </w:p>
    <w:p w14:paraId="4B2F9EFF" w14:textId="77777777" w:rsidR="00724DF1" w:rsidRDefault="00724DF1" w:rsidP="00724DF1">
      <w:pPr>
        <w:pStyle w:val="aff8"/>
        <w:spacing w:before="0" w:beforeAutospacing="0" w:after="0" w:afterAutospacing="0"/>
        <w:ind w:firstLine="567"/>
        <w:jc w:val="both"/>
        <w:rPr>
          <w:color w:val="333333"/>
          <w:sz w:val="21"/>
          <w:szCs w:val="21"/>
        </w:rPr>
      </w:pPr>
      <w:r>
        <w:rPr>
          <w:color w:val="333333"/>
          <w:spacing w:val="-2"/>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7CF380AA" w14:textId="77777777" w:rsidR="00724DF1" w:rsidRDefault="00724DF1" w:rsidP="00724DF1">
      <w:pPr>
        <w:pStyle w:val="aff8"/>
        <w:spacing w:before="0" w:beforeAutospacing="0" w:after="0" w:afterAutospacing="0"/>
        <w:ind w:firstLine="567"/>
        <w:jc w:val="both"/>
        <w:rPr>
          <w:color w:val="333333"/>
          <w:sz w:val="21"/>
          <w:szCs w:val="21"/>
        </w:rPr>
      </w:pPr>
      <w:r>
        <w:rPr>
          <w:rStyle w:val="af7"/>
          <w:color w:val="333333"/>
          <w:spacing w:val="-2"/>
        </w:rPr>
        <w:t>Спортивно-оздоровительная физическая культура.</w:t>
      </w:r>
    </w:p>
    <w:p w14:paraId="249BE668" w14:textId="77777777" w:rsidR="00724DF1" w:rsidRDefault="00724DF1" w:rsidP="00724DF1">
      <w:pPr>
        <w:pStyle w:val="aff8"/>
        <w:spacing w:before="0" w:beforeAutospacing="0" w:after="0" w:afterAutospacing="0"/>
        <w:ind w:firstLine="567"/>
        <w:jc w:val="both"/>
        <w:rPr>
          <w:color w:val="333333"/>
          <w:sz w:val="21"/>
          <w:szCs w:val="21"/>
        </w:rPr>
      </w:pPr>
      <w:r>
        <w:rPr>
          <w:color w:val="333333"/>
          <w:spacing w:val="-2"/>
          <w:u w:val="single"/>
        </w:rPr>
        <w:t>Гимнастика с основами акробатики</w:t>
      </w:r>
    </w:p>
    <w:p w14:paraId="0BE2E5CC" w14:textId="77777777" w:rsidR="00724DF1" w:rsidRDefault="00724DF1" w:rsidP="00724DF1">
      <w:pPr>
        <w:pStyle w:val="aff8"/>
        <w:spacing w:before="0" w:beforeAutospacing="0" w:after="0" w:afterAutospacing="0"/>
        <w:ind w:firstLine="567"/>
        <w:jc w:val="both"/>
        <w:rPr>
          <w:color w:val="333333"/>
          <w:sz w:val="21"/>
          <w:szCs w:val="21"/>
        </w:rPr>
      </w:pPr>
      <w:r>
        <w:rPr>
          <w:color w:val="333333"/>
          <w:spacing w:val="-2"/>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14:paraId="1A967790" w14:textId="77777777" w:rsidR="00724DF1" w:rsidRDefault="00724DF1" w:rsidP="00724DF1">
      <w:pPr>
        <w:pStyle w:val="aff8"/>
        <w:spacing w:before="0" w:beforeAutospacing="0" w:after="0" w:afterAutospacing="0"/>
        <w:ind w:firstLine="567"/>
        <w:jc w:val="both"/>
        <w:rPr>
          <w:color w:val="333333"/>
          <w:sz w:val="21"/>
          <w:szCs w:val="21"/>
        </w:rPr>
      </w:pPr>
      <w:r>
        <w:rPr>
          <w:color w:val="333333"/>
          <w:spacing w:val="-2"/>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14:paraId="1975887C" w14:textId="77777777" w:rsidR="00724DF1" w:rsidRDefault="00724DF1" w:rsidP="00724DF1">
      <w:pPr>
        <w:pStyle w:val="aff8"/>
        <w:spacing w:before="0" w:beforeAutospacing="0" w:after="0" w:afterAutospacing="0"/>
        <w:ind w:firstLine="567"/>
        <w:jc w:val="both"/>
        <w:rPr>
          <w:color w:val="333333"/>
          <w:sz w:val="21"/>
          <w:szCs w:val="21"/>
        </w:rPr>
      </w:pPr>
      <w:r>
        <w:rPr>
          <w:color w:val="333333"/>
          <w:spacing w:val="-2"/>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4D01C73A" w14:textId="77777777" w:rsidR="00724DF1" w:rsidRDefault="00724DF1" w:rsidP="00724DF1">
      <w:pPr>
        <w:pStyle w:val="aff8"/>
        <w:spacing w:before="0" w:beforeAutospacing="0" w:after="0" w:afterAutospacing="0"/>
        <w:ind w:firstLine="567"/>
        <w:jc w:val="both"/>
        <w:rPr>
          <w:color w:val="333333"/>
          <w:sz w:val="21"/>
          <w:szCs w:val="21"/>
        </w:rPr>
      </w:pPr>
      <w:r>
        <w:rPr>
          <w:color w:val="333333"/>
          <w:spacing w:val="-2"/>
          <w:u w:val="single"/>
        </w:rPr>
        <w:t>Лёгкая атлетика</w:t>
      </w:r>
    </w:p>
    <w:p w14:paraId="5844CF2A" w14:textId="77777777" w:rsidR="00724DF1" w:rsidRDefault="00724DF1" w:rsidP="00724DF1">
      <w:pPr>
        <w:pStyle w:val="aff8"/>
        <w:spacing w:before="0" w:beforeAutospacing="0" w:after="0" w:afterAutospacing="0"/>
        <w:ind w:firstLine="567"/>
        <w:jc w:val="both"/>
        <w:rPr>
          <w:color w:val="333333"/>
          <w:sz w:val="21"/>
          <w:szCs w:val="21"/>
        </w:rPr>
      </w:pPr>
      <w:r>
        <w:rPr>
          <w:color w:val="333333"/>
          <w:spacing w:val="-2"/>
        </w:rPr>
        <w:lastRenderedPageBreak/>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14:paraId="62CC68F4" w14:textId="77777777" w:rsidR="00724DF1" w:rsidRDefault="00724DF1" w:rsidP="00724DF1">
      <w:pPr>
        <w:pStyle w:val="aff8"/>
        <w:spacing w:before="0" w:beforeAutospacing="0" w:after="0" w:afterAutospacing="0"/>
        <w:ind w:firstLine="567"/>
        <w:jc w:val="both"/>
        <w:rPr>
          <w:color w:val="333333"/>
          <w:sz w:val="21"/>
          <w:szCs w:val="21"/>
        </w:rPr>
      </w:pPr>
      <w:r>
        <w:rPr>
          <w:color w:val="333333"/>
          <w:spacing w:val="-2"/>
          <w:u w:val="single"/>
        </w:rPr>
        <w:t>Подвижные и спортивные игры</w:t>
      </w:r>
    </w:p>
    <w:p w14:paraId="56E34BA8" w14:textId="77777777" w:rsidR="00724DF1" w:rsidRDefault="00724DF1" w:rsidP="00724DF1">
      <w:pPr>
        <w:pStyle w:val="aff8"/>
        <w:spacing w:before="0" w:beforeAutospacing="0" w:after="0" w:afterAutospacing="0"/>
        <w:ind w:firstLine="567"/>
        <w:jc w:val="both"/>
        <w:rPr>
          <w:color w:val="333333"/>
          <w:sz w:val="21"/>
          <w:szCs w:val="21"/>
        </w:rPr>
      </w:pPr>
      <w:r>
        <w:rPr>
          <w:color w:val="333333"/>
          <w:spacing w:val="-2"/>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14:paraId="68DA3EE6" w14:textId="77777777" w:rsidR="00724DF1" w:rsidRDefault="00724DF1" w:rsidP="00724DF1">
      <w:pPr>
        <w:pStyle w:val="aff8"/>
        <w:spacing w:before="0" w:beforeAutospacing="0" w:after="0" w:afterAutospacing="0"/>
        <w:ind w:firstLine="567"/>
        <w:jc w:val="both"/>
        <w:rPr>
          <w:color w:val="333333"/>
          <w:sz w:val="21"/>
          <w:szCs w:val="21"/>
        </w:rPr>
      </w:pPr>
      <w:r>
        <w:rPr>
          <w:rStyle w:val="af7"/>
          <w:color w:val="333333"/>
          <w:spacing w:val="-2"/>
        </w:rPr>
        <w:t>Прикладно-ориентированная физическая культура.</w:t>
      </w:r>
    </w:p>
    <w:p w14:paraId="17ABF9B7" w14:textId="77777777" w:rsidR="00724DF1" w:rsidRDefault="00724DF1" w:rsidP="00724DF1">
      <w:pPr>
        <w:pStyle w:val="aff8"/>
        <w:spacing w:before="0" w:beforeAutospacing="0" w:after="0" w:afterAutospacing="0"/>
        <w:ind w:firstLine="567"/>
        <w:jc w:val="both"/>
        <w:rPr>
          <w:color w:val="333333"/>
          <w:sz w:val="21"/>
          <w:szCs w:val="21"/>
        </w:rPr>
      </w:pPr>
      <w:r>
        <w:rPr>
          <w:color w:val="333333"/>
          <w:spacing w:val="-2"/>
        </w:rPr>
        <w:t>Развитие основных физических качеств средствами базовых видов спорта. Подготовка к выполнению нормативных требований комплекса ГТО.</w:t>
      </w:r>
    </w:p>
    <w:p w14:paraId="3B979422" w14:textId="77777777" w:rsidR="00724DF1" w:rsidRDefault="00724DF1" w:rsidP="00724DF1">
      <w:pPr>
        <w:pStyle w:val="aff8"/>
        <w:spacing w:before="0" w:beforeAutospacing="0" w:after="0" w:afterAutospacing="0"/>
        <w:jc w:val="both"/>
        <w:rPr>
          <w:color w:val="333333"/>
          <w:sz w:val="21"/>
          <w:szCs w:val="21"/>
        </w:rPr>
      </w:pPr>
      <w:bookmarkStart w:id="4" w:name="_Toc137548639"/>
      <w:bookmarkEnd w:id="4"/>
      <w:r>
        <w:rPr>
          <w:color w:val="333333"/>
        </w:rPr>
        <w:br/>
      </w:r>
    </w:p>
    <w:p w14:paraId="411AAE19" w14:textId="77777777" w:rsidR="00724DF1" w:rsidRDefault="00724DF1" w:rsidP="00724DF1">
      <w:pPr>
        <w:pStyle w:val="aff8"/>
        <w:spacing w:before="0" w:beforeAutospacing="0" w:after="0" w:afterAutospacing="0"/>
        <w:ind w:firstLine="567"/>
        <w:jc w:val="both"/>
        <w:rPr>
          <w:color w:val="333333"/>
          <w:sz w:val="21"/>
          <w:szCs w:val="21"/>
        </w:rPr>
      </w:pPr>
      <w:r>
        <w:rPr>
          <w:rStyle w:val="af6"/>
          <w:color w:val="333333"/>
        </w:rPr>
        <w:t>4 КЛАСС</w:t>
      </w:r>
    </w:p>
    <w:p w14:paraId="3795D571" w14:textId="443E5B55" w:rsidR="00724DF1" w:rsidRDefault="00724DF1" w:rsidP="00724DF1">
      <w:pPr>
        <w:pStyle w:val="aff8"/>
        <w:spacing w:before="0" w:beforeAutospacing="0" w:after="0" w:afterAutospacing="0"/>
        <w:jc w:val="both"/>
        <w:rPr>
          <w:color w:val="333333"/>
          <w:sz w:val="21"/>
          <w:szCs w:val="21"/>
        </w:rPr>
      </w:pPr>
    </w:p>
    <w:p w14:paraId="0A2A1A29" w14:textId="77777777" w:rsidR="00724DF1" w:rsidRDefault="00724DF1" w:rsidP="00724DF1">
      <w:pPr>
        <w:pStyle w:val="aff8"/>
        <w:spacing w:before="0" w:beforeAutospacing="0" w:after="0" w:afterAutospacing="0"/>
        <w:ind w:firstLine="567"/>
        <w:jc w:val="both"/>
        <w:rPr>
          <w:color w:val="333333"/>
          <w:sz w:val="21"/>
          <w:szCs w:val="21"/>
        </w:rPr>
      </w:pPr>
      <w:r>
        <w:rPr>
          <w:rStyle w:val="af7"/>
          <w:b/>
          <w:bCs/>
        </w:rPr>
        <w:t>Знания о физической культуре</w:t>
      </w:r>
    </w:p>
    <w:p w14:paraId="0C3A3CA9" w14:textId="77777777" w:rsidR="00724DF1" w:rsidRDefault="00724DF1" w:rsidP="00724DF1">
      <w:pPr>
        <w:pStyle w:val="aff8"/>
        <w:spacing w:before="0" w:beforeAutospacing="0" w:after="0" w:afterAutospacing="0"/>
        <w:ind w:firstLine="567"/>
        <w:jc w:val="both"/>
        <w:rPr>
          <w:color w:val="333333"/>
          <w:sz w:val="21"/>
          <w:szCs w:val="21"/>
        </w:rPr>
      </w:pPr>
      <w:r>
        <w:t>Из истории развития физической культуры в России. Развитие национальных видов спорта в России.</w:t>
      </w:r>
    </w:p>
    <w:p w14:paraId="3135E7DA" w14:textId="77777777" w:rsidR="00724DF1" w:rsidRDefault="00724DF1" w:rsidP="00724DF1">
      <w:pPr>
        <w:pStyle w:val="aff8"/>
        <w:spacing w:before="0" w:beforeAutospacing="0" w:after="0" w:afterAutospacing="0"/>
        <w:ind w:firstLine="567"/>
        <w:jc w:val="both"/>
        <w:rPr>
          <w:color w:val="333333"/>
          <w:sz w:val="21"/>
          <w:szCs w:val="21"/>
        </w:rPr>
      </w:pPr>
      <w:r>
        <w:rPr>
          <w:rStyle w:val="af7"/>
          <w:b/>
          <w:bCs/>
        </w:rPr>
        <w:t>Способы самостоятельной деятельности</w:t>
      </w:r>
    </w:p>
    <w:p w14:paraId="7C0C6278" w14:textId="77777777" w:rsidR="00724DF1" w:rsidRDefault="00724DF1" w:rsidP="00724DF1">
      <w:pPr>
        <w:pStyle w:val="aff8"/>
        <w:spacing w:before="0" w:beforeAutospacing="0" w:after="0" w:afterAutospacing="0"/>
        <w:ind w:firstLine="567"/>
        <w:jc w:val="both"/>
        <w:rPr>
          <w:color w:val="333333"/>
          <w:sz w:val="21"/>
          <w:szCs w:val="21"/>
        </w:rPr>
      </w:pP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022A925A" w14:textId="77777777" w:rsidR="00724DF1" w:rsidRDefault="00724DF1" w:rsidP="00724DF1">
      <w:pPr>
        <w:pStyle w:val="aff8"/>
        <w:spacing w:before="0" w:beforeAutospacing="0" w:after="0" w:afterAutospacing="0"/>
        <w:ind w:firstLine="567"/>
        <w:jc w:val="both"/>
        <w:rPr>
          <w:color w:val="333333"/>
          <w:sz w:val="21"/>
          <w:szCs w:val="21"/>
        </w:rPr>
      </w:pPr>
      <w:r>
        <w:rPr>
          <w:rStyle w:val="af7"/>
          <w:b/>
          <w:bCs/>
        </w:rPr>
        <w:t>Физическое совершенствование</w:t>
      </w:r>
    </w:p>
    <w:p w14:paraId="363D4ACE" w14:textId="77777777" w:rsidR="00724DF1" w:rsidRDefault="00724DF1" w:rsidP="00724DF1">
      <w:pPr>
        <w:pStyle w:val="aff8"/>
        <w:spacing w:before="0" w:beforeAutospacing="0" w:after="0" w:afterAutospacing="0"/>
        <w:ind w:firstLine="567"/>
        <w:jc w:val="both"/>
        <w:rPr>
          <w:color w:val="333333"/>
          <w:sz w:val="21"/>
          <w:szCs w:val="21"/>
        </w:rPr>
      </w:pPr>
      <w:r>
        <w:rPr>
          <w:rStyle w:val="af7"/>
        </w:rPr>
        <w:t>Оздоровительная физическая культура</w:t>
      </w:r>
    </w:p>
    <w:p w14:paraId="686B9EF2" w14:textId="77777777" w:rsidR="00724DF1" w:rsidRDefault="00724DF1" w:rsidP="00724DF1">
      <w:pPr>
        <w:pStyle w:val="aff8"/>
        <w:spacing w:before="0" w:beforeAutospacing="0" w:after="0" w:afterAutospacing="0"/>
        <w:ind w:firstLine="567"/>
        <w:jc w:val="both"/>
        <w:rPr>
          <w:color w:val="333333"/>
          <w:sz w:val="21"/>
          <w:szCs w:val="21"/>
        </w:rPr>
      </w:pP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14:paraId="03BDA028" w14:textId="77777777" w:rsidR="00724DF1" w:rsidRDefault="00724DF1" w:rsidP="00724DF1">
      <w:pPr>
        <w:pStyle w:val="aff8"/>
        <w:spacing w:before="0" w:beforeAutospacing="0" w:after="0" w:afterAutospacing="0"/>
        <w:ind w:firstLine="567"/>
        <w:jc w:val="both"/>
        <w:rPr>
          <w:color w:val="333333"/>
          <w:sz w:val="21"/>
          <w:szCs w:val="21"/>
        </w:rPr>
      </w:pPr>
      <w:r>
        <w:rPr>
          <w:rStyle w:val="af7"/>
        </w:rPr>
        <w:t>Спортивно-оздоровительная физическая культура</w:t>
      </w:r>
    </w:p>
    <w:p w14:paraId="1CB5C3C6" w14:textId="77777777" w:rsidR="00724DF1" w:rsidRDefault="00724DF1" w:rsidP="00724DF1">
      <w:pPr>
        <w:pStyle w:val="aff8"/>
        <w:spacing w:before="0" w:beforeAutospacing="0" w:after="0" w:afterAutospacing="0"/>
        <w:ind w:firstLine="567"/>
        <w:jc w:val="both"/>
        <w:rPr>
          <w:color w:val="333333"/>
          <w:sz w:val="21"/>
          <w:szCs w:val="21"/>
        </w:rPr>
      </w:pPr>
      <w:r>
        <w:rPr>
          <w:u w:val="single"/>
        </w:rPr>
        <w:t>Гимнастика с основами акробатики</w:t>
      </w:r>
    </w:p>
    <w:p w14:paraId="042440F9" w14:textId="77777777" w:rsidR="00724DF1" w:rsidRDefault="00724DF1" w:rsidP="00724DF1">
      <w:pPr>
        <w:pStyle w:val="aff8"/>
        <w:spacing w:before="0" w:beforeAutospacing="0" w:after="0" w:afterAutospacing="0"/>
        <w:ind w:firstLine="567"/>
        <w:jc w:val="both"/>
        <w:rPr>
          <w:color w:val="333333"/>
          <w:sz w:val="21"/>
          <w:szCs w:val="21"/>
        </w:rPr>
      </w:pPr>
      <w: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7DDD5337" w14:textId="77777777" w:rsidR="00724DF1" w:rsidRDefault="00724DF1" w:rsidP="00724DF1">
      <w:pPr>
        <w:pStyle w:val="aff8"/>
        <w:spacing w:before="0" w:beforeAutospacing="0" w:after="0" w:afterAutospacing="0"/>
        <w:ind w:firstLine="567"/>
        <w:jc w:val="both"/>
        <w:rPr>
          <w:color w:val="333333"/>
          <w:sz w:val="21"/>
          <w:szCs w:val="21"/>
        </w:rPr>
      </w:pPr>
      <w:r>
        <w:rPr>
          <w:u w:val="single"/>
        </w:rPr>
        <w:t>Лёгкая атлетика</w:t>
      </w:r>
    </w:p>
    <w:p w14:paraId="2ECE5F1D" w14:textId="77777777" w:rsidR="00724DF1" w:rsidRDefault="00724DF1" w:rsidP="00724DF1">
      <w:pPr>
        <w:pStyle w:val="aff8"/>
        <w:spacing w:before="0" w:beforeAutospacing="0" w:after="0" w:afterAutospacing="0"/>
        <w:ind w:firstLine="567"/>
        <w:jc w:val="both"/>
        <w:rPr>
          <w:color w:val="333333"/>
          <w:sz w:val="21"/>
          <w:szCs w:val="21"/>
        </w:rPr>
      </w:pPr>
      <w: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3E23B839" w14:textId="77777777" w:rsidR="00724DF1" w:rsidRDefault="00724DF1" w:rsidP="00724DF1">
      <w:pPr>
        <w:pStyle w:val="aff8"/>
        <w:spacing w:before="0" w:beforeAutospacing="0" w:after="0" w:afterAutospacing="0"/>
        <w:ind w:firstLine="567"/>
        <w:jc w:val="both"/>
        <w:rPr>
          <w:color w:val="333333"/>
          <w:sz w:val="21"/>
          <w:szCs w:val="21"/>
        </w:rPr>
      </w:pPr>
      <w:r>
        <w:rPr>
          <w:u w:val="single"/>
        </w:rPr>
        <w:t>Подвижные и спортивные игры</w:t>
      </w:r>
    </w:p>
    <w:p w14:paraId="7B5F30A1" w14:textId="77777777" w:rsidR="00724DF1" w:rsidRDefault="00724DF1" w:rsidP="00724DF1">
      <w:pPr>
        <w:pStyle w:val="aff8"/>
        <w:spacing w:before="0" w:beforeAutospacing="0" w:after="0" w:afterAutospacing="0"/>
        <w:ind w:firstLine="567"/>
        <w:jc w:val="both"/>
        <w:rPr>
          <w:color w:val="333333"/>
          <w:sz w:val="21"/>
          <w:szCs w:val="21"/>
        </w:rPr>
      </w:pPr>
      <w: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0DD98D19" w14:textId="77777777" w:rsidR="00724DF1" w:rsidRDefault="00724DF1" w:rsidP="00724DF1">
      <w:pPr>
        <w:pStyle w:val="aff8"/>
        <w:spacing w:before="0" w:beforeAutospacing="0" w:after="0" w:afterAutospacing="0"/>
        <w:ind w:firstLine="567"/>
        <w:jc w:val="both"/>
        <w:rPr>
          <w:color w:val="333333"/>
          <w:sz w:val="21"/>
          <w:szCs w:val="21"/>
        </w:rPr>
      </w:pPr>
      <w:r>
        <w:rPr>
          <w:u w:val="single"/>
        </w:rPr>
        <w:t>Прикладно-ориентированная физическая культура</w:t>
      </w:r>
    </w:p>
    <w:p w14:paraId="6E06AE41" w14:textId="77777777" w:rsidR="00724DF1" w:rsidRDefault="00724DF1" w:rsidP="00724DF1">
      <w:pPr>
        <w:pStyle w:val="aff8"/>
        <w:spacing w:before="0" w:beforeAutospacing="0" w:after="0" w:afterAutospacing="0"/>
        <w:ind w:firstLine="567"/>
        <w:jc w:val="both"/>
        <w:rPr>
          <w:color w:val="333333"/>
          <w:sz w:val="21"/>
          <w:szCs w:val="21"/>
        </w:rPr>
      </w:pPr>
      <w:r>
        <w:rPr>
          <w:color w:val="333333"/>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2A80DFDC" w14:textId="77777777" w:rsidR="00ED5EF5" w:rsidRPr="00003FBB" w:rsidRDefault="00ED5EF5" w:rsidP="000356D4">
      <w:pPr>
        <w:spacing w:after="0" w:line="240" w:lineRule="auto"/>
        <w:rPr>
          <w:lang w:val="ru-RU"/>
        </w:rPr>
        <w:sectPr w:rsidR="00ED5EF5" w:rsidRPr="00003FBB" w:rsidSect="00724DF1">
          <w:pgSz w:w="11900" w:h="16840"/>
          <w:pgMar w:top="993" w:right="664" w:bottom="452" w:left="1276" w:header="720" w:footer="720" w:gutter="0"/>
          <w:cols w:space="720" w:equalWidth="0">
            <w:col w:w="9960" w:space="0"/>
          </w:cols>
          <w:docGrid w:linePitch="360"/>
        </w:sectPr>
      </w:pPr>
    </w:p>
    <w:p w14:paraId="404C58A1"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r w:rsidRPr="00C91B6B">
        <w:rPr>
          <w:rFonts w:ascii="Times New Roman" w:hAnsi="Times New Roman" w:cs="Times New Roman"/>
          <w:b/>
          <w:bCs/>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14:paraId="4BF0E404"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r w:rsidRPr="00C91B6B">
        <w:rPr>
          <w:rFonts w:ascii="Times New Roman" w:hAnsi="Times New Roman" w:cs="Times New Roman"/>
          <w:b/>
          <w:bCs/>
          <w:sz w:val="24"/>
          <w:szCs w:val="24"/>
          <w:lang w:val="ru-RU"/>
        </w:rPr>
        <w:t> </w:t>
      </w:r>
    </w:p>
    <w:p w14:paraId="73684AE3"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bookmarkStart w:id="5" w:name="_Toc137548641"/>
      <w:bookmarkEnd w:id="5"/>
      <w:r w:rsidRPr="00C91B6B">
        <w:rPr>
          <w:rFonts w:ascii="Times New Roman" w:hAnsi="Times New Roman" w:cs="Times New Roman"/>
          <w:b/>
          <w:bCs/>
          <w:sz w:val="24"/>
          <w:szCs w:val="24"/>
          <w:lang w:val="ru-RU"/>
        </w:rPr>
        <w:t>ЛИЧНОСТНЫЕ РЕЗУЛЬТАТЫ</w:t>
      </w:r>
    </w:p>
    <w:p w14:paraId="030DD3B7" w14:textId="53CDF8C0"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p>
    <w:p w14:paraId="447FC083"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40941CC"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14:paraId="222E28A5" w14:textId="77777777" w:rsidR="00724DF1" w:rsidRPr="00C91B6B" w:rsidRDefault="00724DF1" w:rsidP="00C91B6B">
      <w:pPr>
        <w:numPr>
          <w:ilvl w:val="0"/>
          <w:numId w:val="13"/>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14:paraId="5FDA0D3E" w14:textId="77777777" w:rsidR="00724DF1" w:rsidRPr="00C91B6B" w:rsidRDefault="00724DF1" w:rsidP="00C91B6B">
      <w:pPr>
        <w:numPr>
          <w:ilvl w:val="0"/>
          <w:numId w:val="13"/>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4B3AF26B" w14:textId="77777777" w:rsidR="00724DF1" w:rsidRPr="00C91B6B" w:rsidRDefault="00724DF1" w:rsidP="00C91B6B">
      <w:pPr>
        <w:numPr>
          <w:ilvl w:val="0"/>
          <w:numId w:val="13"/>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2F72C61E" w14:textId="77777777" w:rsidR="00724DF1" w:rsidRPr="00C91B6B" w:rsidRDefault="00724DF1" w:rsidP="00C91B6B">
      <w:pPr>
        <w:numPr>
          <w:ilvl w:val="0"/>
          <w:numId w:val="13"/>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уважительное отношение к содержанию национальных подвижных игр, этнокультурным формам и видам соревновательной деятельности;</w:t>
      </w:r>
    </w:p>
    <w:p w14:paraId="61273F2B" w14:textId="77777777" w:rsidR="00724DF1" w:rsidRPr="00C91B6B" w:rsidRDefault="00724DF1" w:rsidP="00C91B6B">
      <w:pPr>
        <w:numPr>
          <w:ilvl w:val="0"/>
          <w:numId w:val="13"/>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стремление к формированию культуры здоровья, соблюдению правил здорового образа жизни;</w:t>
      </w:r>
    </w:p>
    <w:p w14:paraId="39AF3F65" w14:textId="77777777" w:rsidR="00724DF1" w:rsidRPr="00C91B6B" w:rsidRDefault="00724DF1" w:rsidP="00C91B6B">
      <w:pPr>
        <w:numPr>
          <w:ilvl w:val="0"/>
          <w:numId w:val="13"/>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131FD950"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bookmarkStart w:id="6" w:name="_Toc137548642"/>
      <w:bookmarkEnd w:id="6"/>
      <w:r w:rsidRPr="00C91B6B">
        <w:rPr>
          <w:rFonts w:ascii="Times New Roman" w:hAnsi="Times New Roman" w:cs="Times New Roman"/>
          <w:sz w:val="24"/>
          <w:szCs w:val="24"/>
          <w:lang w:val="ru-RU"/>
        </w:rPr>
        <w:br/>
      </w:r>
    </w:p>
    <w:p w14:paraId="47E0A0D0"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r w:rsidRPr="00C91B6B">
        <w:rPr>
          <w:rFonts w:ascii="Times New Roman" w:hAnsi="Times New Roman" w:cs="Times New Roman"/>
          <w:b/>
          <w:bCs/>
          <w:sz w:val="24"/>
          <w:szCs w:val="24"/>
          <w:lang w:val="ru-RU"/>
        </w:rPr>
        <w:t>МЕТАПРЕДМЕТНЫЕ РЕЗУЛЬТАТЫ</w:t>
      </w:r>
    </w:p>
    <w:p w14:paraId="0F8621BC" w14:textId="249DC652"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p>
    <w:p w14:paraId="27C8D86E"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7" w:name="_Toc134720971"/>
      <w:bookmarkEnd w:id="7"/>
    </w:p>
    <w:p w14:paraId="5F23B11A" w14:textId="5B6AA08A"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p>
    <w:p w14:paraId="774E14AC"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К концу обучения в</w:t>
      </w:r>
      <w:r w:rsidRPr="00C91B6B">
        <w:rPr>
          <w:rFonts w:ascii="Times New Roman" w:hAnsi="Times New Roman" w:cs="Times New Roman"/>
          <w:b/>
          <w:bCs/>
          <w:sz w:val="24"/>
          <w:szCs w:val="24"/>
          <w:lang w:val="ru-RU"/>
        </w:rPr>
        <w:t> 1 классе</w:t>
      </w:r>
      <w:r w:rsidRPr="00C91B6B">
        <w:rPr>
          <w:rFonts w:ascii="Times New Roman" w:hAnsi="Times New Roman" w:cs="Times New Roman"/>
          <w:sz w:val="24"/>
          <w:szCs w:val="24"/>
          <w:lang w:val="ru-RU"/>
        </w:rPr>
        <w:t> у обучающегося будут сформированы следующие универсальные учебные действия.</w:t>
      </w:r>
    </w:p>
    <w:p w14:paraId="097C0FB6"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r w:rsidRPr="00C91B6B">
        <w:rPr>
          <w:rFonts w:ascii="Times New Roman" w:hAnsi="Times New Roman" w:cs="Times New Roman"/>
          <w:b/>
          <w:bCs/>
          <w:sz w:val="24"/>
          <w:szCs w:val="24"/>
          <w:lang w:val="ru-RU"/>
        </w:rPr>
        <w:t>Познавательные универсальные учебные действия</w:t>
      </w:r>
      <w:r w:rsidRPr="00C91B6B">
        <w:rPr>
          <w:rFonts w:ascii="Times New Roman" w:hAnsi="Times New Roman" w:cs="Times New Roman"/>
          <w:sz w:val="24"/>
          <w:szCs w:val="24"/>
          <w:lang w:val="ru-RU"/>
        </w:rPr>
        <w:t>:</w:t>
      </w:r>
    </w:p>
    <w:p w14:paraId="77736AF1" w14:textId="77777777" w:rsidR="00724DF1" w:rsidRPr="00C91B6B" w:rsidRDefault="00724DF1" w:rsidP="00C91B6B">
      <w:pPr>
        <w:numPr>
          <w:ilvl w:val="0"/>
          <w:numId w:val="14"/>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находить общие и отличительные признаки в передвижениях человека и животных;</w:t>
      </w:r>
    </w:p>
    <w:p w14:paraId="21DA97BD" w14:textId="77777777" w:rsidR="00724DF1" w:rsidRPr="00C91B6B" w:rsidRDefault="00724DF1" w:rsidP="00C91B6B">
      <w:pPr>
        <w:numPr>
          <w:ilvl w:val="0"/>
          <w:numId w:val="14"/>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устанавливать связь между бытовыми движениями древних людей и физическими упражнениями из современных видов спорта;</w:t>
      </w:r>
    </w:p>
    <w:p w14:paraId="59FBEE9F" w14:textId="77777777" w:rsidR="00724DF1" w:rsidRPr="00C91B6B" w:rsidRDefault="00724DF1" w:rsidP="00C91B6B">
      <w:pPr>
        <w:numPr>
          <w:ilvl w:val="0"/>
          <w:numId w:val="14"/>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сравнивать способы передвижения ходьбой и бегом, находить между ними общие и отличительные признаки;</w:t>
      </w:r>
    </w:p>
    <w:p w14:paraId="30FE361C" w14:textId="77777777" w:rsidR="00724DF1" w:rsidRPr="00C91B6B" w:rsidRDefault="00724DF1" w:rsidP="00C91B6B">
      <w:pPr>
        <w:numPr>
          <w:ilvl w:val="0"/>
          <w:numId w:val="14"/>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выявлять признаки правильной и неправильной осанки, приводить возможные причины её нарушений.</w:t>
      </w:r>
    </w:p>
    <w:p w14:paraId="236E9CAD"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r w:rsidRPr="00C91B6B">
        <w:rPr>
          <w:rFonts w:ascii="Times New Roman" w:hAnsi="Times New Roman" w:cs="Times New Roman"/>
          <w:b/>
          <w:bCs/>
          <w:sz w:val="24"/>
          <w:szCs w:val="24"/>
          <w:lang w:val="ru-RU"/>
        </w:rPr>
        <w:t>Коммуникативные универсальные учебные действия</w:t>
      </w:r>
      <w:r w:rsidRPr="00C91B6B">
        <w:rPr>
          <w:rFonts w:ascii="Times New Roman" w:hAnsi="Times New Roman" w:cs="Times New Roman"/>
          <w:sz w:val="24"/>
          <w:szCs w:val="24"/>
          <w:lang w:val="ru-RU"/>
        </w:rPr>
        <w:t>:</w:t>
      </w:r>
    </w:p>
    <w:p w14:paraId="657D5DC8" w14:textId="77777777" w:rsidR="00724DF1" w:rsidRPr="00C91B6B" w:rsidRDefault="00724DF1" w:rsidP="00C91B6B">
      <w:pPr>
        <w:numPr>
          <w:ilvl w:val="0"/>
          <w:numId w:val="15"/>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воспроизводить названия разучиваемых физических упражнений и их исходные положения;</w:t>
      </w:r>
    </w:p>
    <w:p w14:paraId="15839FB2" w14:textId="77777777" w:rsidR="00724DF1" w:rsidRPr="00C91B6B" w:rsidRDefault="00724DF1" w:rsidP="00C91B6B">
      <w:pPr>
        <w:numPr>
          <w:ilvl w:val="0"/>
          <w:numId w:val="15"/>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высказывать мнение о положительном влиянии занятий физической культурой, оценивать влияние гигиенических процедур на укрепление здоровья;</w:t>
      </w:r>
    </w:p>
    <w:p w14:paraId="75922190" w14:textId="77777777" w:rsidR="00724DF1" w:rsidRPr="00C91B6B" w:rsidRDefault="00724DF1" w:rsidP="00C91B6B">
      <w:pPr>
        <w:numPr>
          <w:ilvl w:val="0"/>
          <w:numId w:val="15"/>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lastRenderedPageBreak/>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14:paraId="021E9078" w14:textId="77777777" w:rsidR="00724DF1" w:rsidRPr="00C91B6B" w:rsidRDefault="00724DF1" w:rsidP="00C91B6B">
      <w:pPr>
        <w:numPr>
          <w:ilvl w:val="0"/>
          <w:numId w:val="15"/>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обсуждать правила проведения подвижных игр, обосновывать объективность определения победителей.</w:t>
      </w:r>
    </w:p>
    <w:p w14:paraId="69990882"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r w:rsidRPr="00C91B6B">
        <w:rPr>
          <w:rFonts w:ascii="Times New Roman" w:hAnsi="Times New Roman" w:cs="Times New Roman"/>
          <w:b/>
          <w:bCs/>
          <w:sz w:val="24"/>
          <w:szCs w:val="24"/>
          <w:lang w:val="ru-RU"/>
        </w:rPr>
        <w:t>Регулятивные универсальные учебные действия</w:t>
      </w:r>
      <w:r w:rsidRPr="00C91B6B">
        <w:rPr>
          <w:rFonts w:ascii="Times New Roman" w:hAnsi="Times New Roman" w:cs="Times New Roman"/>
          <w:sz w:val="24"/>
          <w:szCs w:val="24"/>
          <w:lang w:val="ru-RU"/>
        </w:rPr>
        <w:t>:</w:t>
      </w:r>
    </w:p>
    <w:p w14:paraId="2EE856EB" w14:textId="77777777" w:rsidR="00724DF1" w:rsidRPr="00C91B6B" w:rsidRDefault="00724DF1" w:rsidP="00C91B6B">
      <w:pPr>
        <w:numPr>
          <w:ilvl w:val="0"/>
          <w:numId w:val="16"/>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выполнять комплексы физкультминуток, утренней зарядки, упражнений по профилактике нарушения и коррекции осанки;</w:t>
      </w:r>
    </w:p>
    <w:p w14:paraId="225B513C" w14:textId="77777777" w:rsidR="00724DF1" w:rsidRPr="00C91B6B" w:rsidRDefault="00724DF1" w:rsidP="00C91B6B">
      <w:pPr>
        <w:numPr>
          <w:ilvl w:val="0"/>
          <w:numId w:val="16"/>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выполнять учебные задания по обучению новым физическим упражнениям и развитию физических качеств;</w:t>
      </w:r>
    </w:p>
    <w:p w14:paraId="244838CD" w14:textId="77777777" w:rsidR="00724DF1" w:rsidRPr="00C91B6B" w:rsidRDefault="00724DF1" w:rsidP="00C91B6B">
      <w:pPr>
        <w:numPr>
          <w:ilvl w:val="0"/>
          <w:numId w:val="16"/>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проявлять уважительное отношение к участникам совместной игровой и соревновательной деятельности.</w:t>
      </w:r>
    </w:p>
    <w:p w14:paraId="01B7C753" w14:textId="54D07022"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p>
    <w:p w14:paraId="02666D22"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К концу обучения во 2 классе у обучающегося будут сформированы следующие универсальные учебные действия.</w:t>
      </w:r>
    </w:p>
    <w:p w14:paraId="2E756AC0"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r w:rsidRPr="00C91B6B">
        <w:rPr>
          <w:rFonts w:ascii="Times New Roman" w:hAnsi="Times New Roman" w:cs="Times New Roman"/>
          <w:b/>
          <w:bCs/>
          <w:sz w:val="24"/>
          <w:szCs w:val="24"/>
          <w:lang w:val="ru-RU"/>
        </w:rPr>
        <w:t>Познавательные универсальные учебные действия</w:t>
      </w:r>
      <w:r w:rsidRPr="00C91B6B">
        <w:rPr>
          <w:rFonts w:ascii="Times New Roman" w:hAnsi="Times New Roman" w:cs="Times New Roman"/>
          <w:sz w:val="24"/>
          <w:szCs w:val="24"/>
          <w:lang w:val="ru-RU"/>
        </w:rPr>
        <w:t>:</w:t>
      </w:r>
    </w:p>
    <w:p w14:paraId="698D1778" w14:textId="77777777" w:rsidR="00724DF1" w:rsidRPr="00C91B6B" w:rsidRDefault="00724DF1" w:rsidP="00C91B6B">
      <w:pPr>
        <w:numPr>
          <w:ilvl w:val="0"/>
          <w:numId w:val="17"/>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характеризовать понятие «физические качества», называть физические качества и определять их отличительные признаки;</w:t>
      </w:r>
    </w:p>
    <w:p w14:paraId="64CA32FA" w14:textId="77777777" w:rsidR="00724DF1" w:rsidRPr="00C91B6B" w:rsidRDefault="00724DF1" w:rsidP="00C91B6B">
      <w:pPr>
        <w:numPr>
          <w:ilvl w:val="0"/>
          <w:numId w:val="17"/>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понимать связь между закаливающими процедурами и укреплением здоровья;</w:t>
      </w:r>
    </w:p>
    <w:p w14:paraId="3C129F99" w14:textId="77777777" w:rsidR="00724DF1" w:rsidRPr="00C91B6B" w:rsidRDefault="00724DF1" w:rsidP="00C91B6B">
      <w:pPr>
        <w:numPr>
          <w:ilvl w:val="0"/>
          <w:numId w:val="17"/>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выявлять отличительные признаки упражнений на развитие разных физических качеств, приводить примеры и демонстрировать их выполнение;</w:t>
      </w:r>
    </w:p>
    <w:p w14:paraId="3181974F" w14:textId="77777777" w:rsidR="00724DF1" w:rsidRPr="00C91B6B" w:rsidRDefault="00724DF1" w:rsidP="00C91B6B">
      <w:pPr>
        <w:numPr>
          <w:ilvl w:val="0"/>
          <w:numId w:val="17"/>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53968CA9" w14:textId="77777777" w:rsidR="00724DF1" w:rsidRPr="00C91B6B" w:rsidRDefault="00724DF1" w:rsidP="00C91B6B">
      <w:pPr>
        <w:numPr>
          <w:ilvl w:val="0"/>
          <w:numId w:val="17"/>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вести наблюдения за изменениями показателей физического развития и физических качеств, проводить процедуры их измерения.</w:t>
      </w:r>
    </w:p>
    <w:p w14:paraId="519F1CDD"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r w:rsidRPr="00C91B6B">
        <w:rPr>
          <w:rFonts w:ascii="Times New Roman" w:hAnsi="Times New Roman" w:cs="Times New Roman"/>
          <w:b/>
          <w:bCs/>
          <w:sz w:val="24"/>
          <w:szCs w:val="24"/>
          <w:lang w:val="ru-RU"/>
        </w:rPr>
        <w:t>Коммуникативные универсальные учебные действия</w:t>
      </w:r>
      <w:r w:rsidRPr="00C91B6B">
        <w:rPr>
          <w:rFonts w:ascii="Times New Roman" w:hAnsi="Times New Roman" w:cs="Times New Roman"/>
          <w:sz w:val="24"/>
          <w:szCs w:val="24"/>
          <w:lang w:val="ru-RU"/>
        </w:rPr>
        <w:t>:</w:t>
      </w:r>
    </w:p>
    <w:p w14:paraId="60233295" w14:textId="77777777" w:rsidR="00724DF1" w:rsidRPr="00C91B6B" w:rsidRDefault="00724DF1" w:rsidP="00C91B6B">
      <w:pPr>
        <w:numPr>
          <w:ilvl w:val="0"/>
          <w:numId w:val="18"/>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41587856" w14:textId="77777777" w:rsidR="00724DF1" w:rsidRPr="00C91B6B" w:rsidRDefault="00724DF1" w:rsidP="00C91B6B">
      <w:pPr>
        <w:numPr>
          <w:ilvl w:val="0"/>
          <w:numId w:val="18"/>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исполнять роль капитана и судьи в подвижных играх, аргументированно высказывать суждения о своих действиях и принятых решениях;</w:t>
      </w:r>
    </w:p>
    <w:p w14:paraId="7A0D5EE5" w14:textId="77777777" w:rsidR="00724DF1" w:rsidRPr="00C91B6B" w:rsidRDefault="00724DF1" w:rsidP="00C91B6B">
      <w:pPr>
        <w:numPr>
          <w:ilvl w:val="0"/>
          <w:numId w:val="18"/>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6DFE675B"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r w:rsidRPr="00C91B6B">
        <w:rPr>
          <w:rFonts w:ascii="Times New Roman" w:hAnsi="Times New Roman" w:cs="Times New Roman"/>
          <w:b/>
          <w:bCs/>
          <w:sz w:val="24"/>
          <w:szCs w:val="24"/>
          <w:lang w:val="ru-RU"/>
        </w:rPr>
        <w:t>Регулятивные универсальные учебные действия</w:t>
      </w:r>
      <w:r w:rsidRPr="00C91B6B">
        <w:rPr>
          <w:rFonts w:ascii="Times New Roman" w:hAnsi="Times New Roman" w:cs="Times New Roman"/>
          <w:sz w:val="24"/>
          <w:szCs w:val="24"/>
          <w:lang w:val="ru-RU"/>
        </w:rPr>
        <w:t>:</w:t>
      </w:r>
    </w:p>
    <w:p w14:paraId="53D00B1D" w14:textId="77777777" w:rsidR="00724DF1" w:rsidRPr="00C91B6B" w:rsidRDefault="00724DF1" w:rsidP="00C91B6B">
      <w:pPr>
        <w:numPr>
          <w:ilvl w:val="0"/>
          <w:numId w:val="19"/>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14:paraId="6F473784" w14:textId="77777777" w:rsidR="00724DF1" w:rsidRPr="00C91B6B" w:rsidRDefault="00724DF1" w:rsidP="00C91B6B">
      <w:pPr>
        <w:numPr>
          <w:ilvl w:val="0"/>
          <w:numId w:val="19"/>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14:paraId="1A29B6F2" w14:textId="77777777" w:rsidR="00724DF1" w:rsidRPr="00C91B6B" w:rsidRDefault="00724DF1" w:rsidP="00C91B6B">
      <w:pPr>
        <w:numPr>
          <w:ilvl w:val="0"/>
          <w:numId w:val="19"/>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4D5C1C48" w14:textId="77777777" w:rsidR="00724DF1" w:rsidRPr="00C91B6B" w:rsidRDefault="00724DF1" w:rsidP="00C91B6B">
      <w:pPr>
        <w:numPr>
          <w:ilvl w:val="0"/>
          <w:numId w:val="19"/>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контролировать соответствие двигательных действий правилам подвижных игр, проявлять эмоциональную сдержанность при возникновении ошибок.</w:t>
      </w:r>
    </w:p>
    <w:p w14:paraId="61B5E31A" w14:textId="7D1975FD"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p>
    <w:p w14:paraId="19D63A55"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К концу обучения в</w:t>
      </w:r>
      <w:r w:rsidRPr="00C91B6B">
        <w:rPr>
          <w:rFonts w:ascii="Times New Roman" w:hAnsi="Times New Roman" w:cs="Times New Roman"/>
          <w:b/>
          <w:bCs/>
          <w:sz w:val="24"/>
          <w:szCs w:val="24"/>
          <w:lang w:val="ru-RU"/>
        </w:rPr>
        <w:t> 3 классе</w:t>
      </w:r>
      <w:r w:rsidRPr="00C91B6B">
        <w:rPr>
          <w:rFonts w:ascii="Times New Roman" w:hAnsi="Times New Roman" w:cs="Times New Roman"/>
          <w:sz w:val="24"/>
          <w:szCs w:val="24"/>
          <w:lang w:val="ru-RU"/>
        </w:rPr>
        <w:t> у обучающегося будут сформированы следующие универсальные учебные действия.</w:t>
      </w:r>
    </w:p>
    <w:p w14:paraId="4A889935"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r w:rsidRPr="00C91B6B">
        <w:rPr>
          <w:rFonts w:ascii="Times New Roman" w:hAnsi="Times New Roman" w:cs="Times New Roman"/>
          <w:b/>
          <w:bCs/>
          <w:sz w:val="24"/>
          <w:szCs w:val="24"/>
          <w:lang w:val="ru-RU"/>
        </w:rPr>
        <w:t>Познавательные универсальные учебные действия</w:t>
      </w:r>
      <w:r w:rsidRPr="00C91B6B">
        <w:rPr>
          <w:rFonts w:ascii="Times New Roman" w:hAnsi="Times New Roman" w:cs="Times New Roman"/>
          <w:sz w:val="24"/>
          <w:szCs w:val="24"/>
          <w:lang w:val="ru-RU"/>
        </w:rPr>
        <w:t>:</w:t>
      </w:r>
    </w:p>
    <w:p w14:paraId="756A6748" w14:textId="77777777" w:rsidR="00724DF1" w:rsidRPr="00C91B6B" w:rsidRDefault="00724DF1" w:rsidP="00C91B6B">
      <w:pPr>
        <w:numPr>
          <w:ilvl w:val="0"/>
          <w:numId w:val="20"/>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14:paraId="0E093DFB" w14:textId="77777777" w:rsidR="00724DF1" w:rsidRPr="00C91B6B" w:rsidRDefault="00724DF1" w:rsidP="00C91B6B">
      <w:pPr>
        <w:numPr>
          <w:ilvl w:val="0"/>
          <w:numId w:val="20"/>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lastRenderedPageBreak/>
        <w:t>объяснять понятие «дозировка нагрузки», правильно применять способы её регулирования на занятиях физической культурой;</w:t>
      </w:r>
    </w:p>
    <w:p w14:paraId="139B6D39" w14:textId="77777777" w:rsidR="00724DF1" w:rsidRPr="00C91B6B" w:rsidRDefault="00724DF1" w:rsidP="00C91B6B">
      <w:pPr>
        <w:numPr>
          <w:ilvl w:val="0"/>
          <w:numId w:val="20"/>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14:paraId="4CB9EF89" w14:textId="77777777" w:rsidR="00724DF1" w:rsidRPr="00C91B6B" w:rsidRDefault="00724DF1" w:rsidP="00C91B6B">
      <w:pPr>
        <w:numPr>
          <w:ilvl w:val="0"/>
          <w:numId w:val="20"/>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14272DB8" w14:textId="77777777" w:rsidR="00724DF1" w:rsidRPr="00C91B6B" w:rsidRDefault="00724DF1" w:rsidP="00C91B6B">
      <w:pPr>
        <w:numPr>
          <w:ilvl w:val="0"/>
          <w:numId w:val="20"/>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3E11A23E"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r w:rsidRPr="00C91B6B">
        <w:rPr>
          <w:rFonts w:ascii="Times New Roman" w:hAnsi="Times New Roman" w:cs="Times New Roman"/>
          <w:b/>
          <w:bCs/>
          <w:sz w:val="24"/>
          <w:szCs w:val="24"/>
          <w:lang w:val="ru-RU"/>
        </w:rPr>
        <w:t>Коммуникативные универсальные учебные действия</w:t>
      </w:r>
      <w:r w:rsidRPr="00C91B6B">
        <w:rPr>
          <w:rFonts w:ascii="Times New Roman" w:hAnsi="Times New Roman" w:cs="Times New Roman"/>
          <w:sz w:val="24"/>
          <w:szCs w:val="24"/>
          <w:lang w:val="ru-RU"/>
        </w:rPr>
        <w:t>:</w:t>
      </w:r>
    </w:p>
    <w:p w14:paraId="4589F96B" w14:textId="77777777" w:rsidR="00724DF1" w:rsidRPr="00C91B6B" w:rsidRDefault="00724DF1" w:rsidP="00C91B6B">
      <w:pPr>
        <w:numPr>
          <w:ilvl w:val="0"/>
          <w:numId w:val="21"/>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организовывать совместные подвижные игры, принимать в них активное участие с соблюдением правил и норм этического поведения;</w:t>
      </w:r>
    </w:p>
    <w:p w14:paraId="59324FFE" w14:textId="77777777" w:rsidR="00724DF1" w:rsidRPr="00C91B6B" w:rsidRDefault="00724DF1" w:rsidP="00C91B6B">
      <w:pPr>
        <w:numPr>
          <w:ilvl w:val="0"/>
          <w:numId w:val="21"/>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правильно использовать строевые команды, названия упражнений и способов деятельности во время совместного выполнения учебных заданий;</w:t>
      </w:r>
    </w:p>
    <w:p w14:paraId="7A33A01B" w14:textId="77777777" w:rsidR="00724DF1" w:rsidRPr="00C91B6B" w:rsidRDefault="00724DF1" w:rsidP="00C91B6B">
      <w:pPr>
        <w:numPr>
          <w:ilvl w:val="0"/>
          <w:numId w:val="21"/>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14:paraId="29922E09" w14:textId="77777777" w:rsidR="00724DF1" w:rsidRPr="00C91B6B" w:rsidRDefault="00724DF1" w:rsidP="00C91B6B">
      <w:pPr>
        <w:numPr>
          <w:ilvl w:val="0"/>
          <w:numId w:val="21"/>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67FCDD45"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r w:rsidRPr="00C91B6B">
        <w:rPr>
          <w:rFonts w:ascii="Times New Roman" w:hAnsi="Times New Roman" w:cs="Times New Roman"/>
          <w:b/>
          <w:bCs/>
          <w:sz w:val="24"/>
          <w:szCs w:val="24"/>
          <w:lang w:val="ru-RU"/>
        </w:rPr>
        <w:t>Регулятивные универсальные учебные действия</w:t>
      </w:r>
      <w:r w:rsidRPr="00C91B6B">
        <w:rPr>
          <w:rFonts w:ascii="Times New Roman" w:hAnsi="Times New Roman" w:cs="Times New Roman"/>
          <w:sz w:val="24"/>
          <w:szCs w:val="24"/>
          <w:lang w:val="ru-RU"/>
        </w:rPr>
        <w:t>:</w:t>
      </w:r>
    </w:p>
    <w:p w14:paraId="6AC17D46" w14:textId="77777777" w:rsidR="00724DF1" w:rsidRPr="00C91B6B" w:rsidRDefault="00724DF1" w:rsidP="00C91B6B">
      <w:pPr>
        <w:numPr>
          <w:ilvl w:val="0"/>
          <w:numId w:val="22"/>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контролировать выполнение физических упражнений, корректировать их на основе сравнения с заданными образцами;</w:t>
      </w:r>
    </w:p>
    <w:p w14:paraId="1BEFE523" w14:textId="77777777" w:rsidR="00724DF1" w:rsidRPr="00C91B6B" w:rsidRDefault="00724DF1" w:rsidP="00C91B6B">
      <w:pPr>
        <w:numPr>
          <w:ilvl w:val="0"/>
          <w:numId w:val="22"/>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14:paraId="5D36291C" w14:textId="77777777" w:rsidR="00724DF1" w:rsidRPr="00C91B6B" w:rsidRDefault="00724DF1" w:rsidP="00C91B6B">
      <w:pPr>
        <w:numPr>
          <w:ilvl w:val="0"/>
          <w:numId w:val="22"/>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оценивать сложность возникающих игровых задач, предлагать их совместное коллективное решение.</w:t>
      </w:r>
    </w:p>
    <w:p w14:paraId="01D3F643" w14:textId="48FBC09F"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p>
    <w:p w14:paraId="3B9B08B6"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К концу обучения в</w:t>
      </w:r>
      <w:r w:rsidRPr="00C91B6B">
        <w:rPr>
          <w:rFonts w:ascii="Times New Roman" w:hAnsi="Times New Roman" w:cs="Times New Roman"/>
          <w:b/>
          <w:bCs/>
          <w:sz w:val="24"/>
          <w:szCs w:val="24"/>
          <w:lang w:val="ru-RU"/>
        </w:rPr>
        <w:t> 4 классе</w:t>
      </w:r>
      <w:r w:rsidRPr="00C91B6B">
        <w:rPr>
          <w:rFonts w:ascii="Times New Roman" w:hAnsi="Times New Roman" w:cs="Times New Roman"/>
          <w:sz w:val="24"/>
          <w:szCs w:val="24"/>
          <w:lang w:val="ru-RU"/>
        </w:rPr>
        <w:t> у обучающегося будут сформированы следующие универсальные учебные действия.</w:t>
      </w:r>
    </w:p>
    <w:p w14:paraId="45A9F394"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r w:rsidRPr="00C91B6B">
        <w:rPr>
          <w:rFonts w:ascii="Times New Roman" w:hAnsi="Times New Roman" w:cs="Times New Roman"/>
          <w:b/>
          <w:bCs/>
          <w:sz w:val="24"/>
          <w:szCs w:val="24"/>
          <w:lang w:val="ru-RU"/>
        </w:rPr>
        <w:t>Познавательные универсальные учебные действия</w:t>
      </w:r>
      <w:r w:rsidRPr="00C91B6B">
        <w:rPr>
          <w:rFonts w:ascii="Times New Roman" w:hAnsi="Times New Roman" w:cs="Times New Roman"/>
          <w:sz w:val="24"/>
          <w:szCs w:val="24"/>
          <w:lang w:val="ru-RU"/>
        </w:rPr>
        <w:t>:</w:t>
      </w:r>
    </w:p>
    <w:p w14:paraId="23F24DDB" w14:textId="77777777" w:rsidR="00724DF1" w:rsidRPr="00C91B6B" w:rsidRDefault="00724DF1" w:rsidP="00C91B6B">
      <w:pPr>
        <w:numPr>
          <w:ilvl w:val="0"/>
          <w:numId w:val="23"/>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14:paraId="21A1A347" w14:textId="77777777" w:rsidR="00724DF1" w:rsidRPr="00C91B6B" w:rsidRDefault="00724DF1" w:rsidP="00C91B6B">
      <w:pPr>
        <w:numPr>
          <w:ilvl w:val="0"/>
          <w:numId w:val="23"/>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выявлять отставание в развитии физических качеств от возрастных стандартов, приводить примеры физических упражнений по их устранению;</w:t>
      </w:r>
    </w:p>
    <w:p w14:paraId="510190AA" w14:textId="77777777" w:rsidR="00724DF1" w:rsidRPr="00C91B6B" w:rsidRDefault="00724DF1" w:rsidP="00C91B6B">
      <w:pPr>
        <w:numPr>
          <w:ilvl w:val="0"/>
          <w:numId w:val="23"/>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4417BA9A"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r w:rsidRPr="00C91B6B">
        <w:rPr>
          <w:rFonts w:ascii="Times New Roman" w:hAnsi="Times New Roman" w:cs="Times New Roman"/>
          <w:b/>
          <w:bCs/>
          <w:sz w:val="24"/>
          <w:szCs w:val="24"/>
          <w:lang w:val="ru-RU"/>
        </w:rPr>
        <w:t>Коммуникативные универсальные учебные действия</w:t>
      </w:r>
      <w:r w:rsidRPr="00C91B6B">
        <w:rPr>
          <w:rFonts w:ascii="Times New Roman" w:hAnsi="Times New Roman" w:cs="Times New Roman"/>
          <w:sz w:val="24"/>
          <w:szCs w:val="24"/>
          <w:lang w:val="ru-RU"/>
        </w:rPr>
        <w:t>:</w:t>
      </w:r>
    </w:p>
    <w:p w14:paraId="5D5E6E8D" w14:textId="77777777" w:rsidR="00724DF1" w:rsidRPr="00C91B6B" w:rsidRDefault="00724DF1" w:rsidP="00C91B6B">
      <w:pPr>
        <w:numPr>
          <w:ilvl w:val="0"/>
          <w:numId w:val="24"/>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0AC3F171" w14:textId="77777777" w:rsidR="00724DF1" w:rsidRPr="00C91B6B" w:rsidRDefault="00724DF1" w:rsidP="00C91B6B">
      <w:pPr>
        <w:numPr>
          <w:ilvl w:val="0"/>
          <w:numId w:val="24"/>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1A1223D7" w14:textId="77777777" w:rsidR="00724DF1" w:rsidRPr="00C91B6B" w:rsidRDefault="00724DF1" w:rsidP="00C91B6B">
      <w:pPr>
        <w:numPr>
          <w:ilvl w:val="0"/>
          <w:numId w:val="24"/>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оказывать посильную первую помощь во время занятий физической культурой.</w:t>
      </w:r>
    </w:p>
    <w:p w14:paraId="44F5B3E4"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r w:rsidRPr="00C91B6B">
        <w:rPr>
          <w:rFonts w:ascii="Times New Roman" w:hAnsi="Times New Roman" w:cs="Times New Roman"/>
          <w:b/>
          <w:bCs/>
          <w:sz w:val="24"/>
          <w:szCs w:val="24"/>
          <w:lang w:val="ru-RU"/>
        </w:rPr>
        <w:t>Регулятивные универсальные учебные действия</w:t>
      </w:r>
      <w:r w:rsidRPr="00C91B6B">
        <w:rPr>
          <w:rFonts w:ascii="Times New Roman" w:hAnsi="Times New Roman" w:cs="Times New Roman"/>
          <w:sz w:val="24"/>
          <w:szCs w:val="24"/>
          <w:lang w:val="ru-RU"/>
        </w:rPr>
        <w:t>:</w:t>
      </w:r>
    </w:p>
    <w:p w14:paraId="210301EE" w14:textId="77777777" w:rsidR="00724DF1" w:rsidRPr="00C91B6B" w:rsidRDefault="00724DF1" w:rsidP="00C91B6B">
      <w:pPr>
        <w:numPr>
          <w:ilvl w:val="0"/>
          <w:numId w:val="25"/>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выполнять указания учителя, проявлять активность и самостоятельность при выполнении учебных заданий;</w:t>
      </w:r>
    </w:p>
    <w:p w14:paraId="0B6DC19C" w14:textId="77777777" w:rsidR="00724DF1" w:rsidRDefault="00724DF1" w:rsidP="00C91B6B">
      <w:pPr>
        <w:numPr>
          <w:ilvl w:val="0"/>
          <w:numId w:val="25"/>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36E78323" w14:textId="77777777" w:rsidR="0035688E" w:rsidRDefault="0035688E" w:rsidP="0035688E">
      <w:pPr>
        <w:autoSpaceDE w:val="0"/>
        <w:autoSpaceDN w:val="0"/>
        <w:spacing w:after="0" w:line="240" w:lineRule="auto"/>
        <w:ind w:right="144"/>
        <w:jc w:val="both"/>
        <w:rPr>
          <w:rFonts w:ascii="Times New Roman" w:hAnsi="Times New Roman" w:cs="Times New Roman"/>
          <w:sz w:val="24"/>
          <w:szCs w:val="24"/>
          <w:lang w:val="ru-RU"/>
        </w:rPr>
      </w:pPr>
    </w:p>
    <w:p w14:paraId="6A9E9FE4" w14:textId="77777777" w:rsidR="0035688E" w:rsidRDefault="0035688E" w:rsidP="0035688E">
      <w:pPr>
        <w:autoSpaceDE w:val="0"/>
        <w:autoSpaceDN w:val="0"/>
        <w:spacing w:after="0" w:line="240" w:lineRule="auto"/>
        <w:ind w:right="144"/>
        <w:jc w:val="both"/>
        <w:rPr>
          <w:rFonts w:ascii="Times New Roman" w:hAnsi="Times New Roman" w:cs="Times New Roman"/>
          <w:sz w:val="24"/>
          <w:szCs w:val="24"/>
          <w:lang w:val="ru-RU"/>
        </w:rPr>
      </w:pPr>
    </w:p>
    <w:p w14:paraId="0902ADCE" w14:textId="77777777" w:rsidR="00C91B6B" w:rsidRPr="00C91B6B" w:rsidRDefault="00C91B6B" w:rsidP="00C91B6B">
      <w:pPr>
        <w:autoSpaceDE w:val="0"/>
        <w:autoSpaceDN w:val="0"/>
        <w:spacing w:after="0" w:line="240" w:lineRule="auto"/>
        <w:ind w:left="567" w:right="144"/>
        <w:jc w:val="both"/>
        <w:rPr>
          <w:rFonts w:ascii="Times New Roman" w:hAnsi="Times New Roman" w:cs="Times New Roman"/>
          <w:sz w:val="24"/>
          <w:szCs w:val="24"/>
          <w:lang w:val="ru-RU"/>
        </w:rPr>
      </w:pPr>
    </w:p>
    <w:p w14:paraId="518A5394" w14:textId="12740C25"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bookmarkStart w:id="8" w:name="_Toc137548643"/>
      <w:bookmarkEnd w:id="8"/>
      <w:r w:rsidRPr="00C91B6B">
        <w:rPr>
          <w:rFonts w:ascii="Times New Roman" w:hAnsi="Times New Roman" w:cs="Times New Roman"/>
          <w:b/>
          <w:bCs/>
          <w:sz w:val="24"/>
          <w:szCs w:val="24"/>
          <w:lang w:val="ru-RU"/>
        </w:rPr>
        <w:lastRenderedPageBreak/>
        <w:t>ПРЕДМЕТНЫЕ РЕЗУЛЬТАТЫ</w:t>
      </w:r>
    </w:p>
    <w:p w14:paraId="42B54456" w14:textId="0417F1D1"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p>
    <w:p w14:paraId="3F0B5C7A"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bookmarkStart w:id="9" w:name="_Toc137548644"/>
      <w:bookmarkEnd w:id="9"/>
      <w:r w:rsidRPr="00C91B6B">
        <w:rPr>
          <w:rFonts w:ascii="Times New Roman" w:hAnsi="Times New Roman" w:cs="Times New Roman"/>
          <w:b/>
          <w:bCs/>
          <w:sz w:val="24"/>
          <w:szCs w:val="24"/>
          <w:lang w:val="ru-RU"/>
        </w:rPr>
        <w:t>1 КЛАСС</w:t>
      </w:r>
    </w:p>
    <w:p w14:paraId="31E787DE"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К концу обучения в </w:t>
      </w:r>
      <w:r w:rsidRPr="00C91B6B">
        <w:rPr>
          <w:rFonts w:ascii="Times New Roman" w:hAnsi="Times New Roman" w:cs="Times New Roman"/>
          <w:b/>
          <w:bCs/>
          <w:sz w:val="24"/>
          <w:szCs w:val="24"/>
          <w:lang w:val="ru-RU"/>
        </w:rPr>
        <w:t>1 классе</w:t>
      </w:r>
      <w:r w:rsidRPr="00C91B6B">
        <w:rPr>
          <w:rFonts w:ascii="Times New Roman" w:hAnsi="Times New Roman" w:cs="Times New Roman"/>
          <w:sz w:val="24"/>
          <w:szCs w:val="24"/>
          <w:lang w:val="ru-RU"/>
        </w:rPr>
        <w:t> обучающийся достигнет следующих предметных результатов по отдельным темам программы по физической культуре:</w:t>
      </w:r>
    </w:p>
    <w:p w14:paraId="1A54176F" w14:textId="77777777" w:rsidR="00724DF1" w:rsidRPr="00C91B6B" w:rsidRDefault="00724DF1" w:rsidP="00C91B6B">
      <w:pPr>
        <w:numPr>
          <w:ilvl w:val="0"/>
          <w:numId w:val="26"/>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приводить примеры основных дневных дел и их распределение в индивидуальном режиме дня;</w:t>
      </w:r>
    </w:p>
    <w:p w14:paraId="2713B140" w14:textId="77777777" w:rsidR="00724DF1" w:rsidRPr="00C91B6B" w:rsidRDefault="00724DF1" w:rsidP="00C91B6B">
      <w:pPr>
        <w:numPr>
          <w:ilvl w:val="0"/>
          <w:numId w:val="26"/>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соблюдать правила поведения на уроках физической культурой, приводить примеры подбора одежды для самостоятельных занятий;</w:t>
      </w:r>
    </w:p>
    <w:p w14:paraId="3983B95F" w14:textId="77777777" w:rsidR="00724DF1" w:rsidRPr="00C91B6B" w:rsidRDefault="00724DF1" w:rsidP="00C91B6B">
      <w:pPr>
        <w:numPr>
          <w:ilvl w:val="0"/>
          <w:numId w:val="26"/>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выполнять упражнения утренней зарядки и физкультминуток;</w:t>
      </w:r>
    </w:p>
    <w:p w14:paraId="0D6B322E" w14:textId="77777777" w:rsidR="00724DF1" w:rsidRPr="00C91B6B" w:rsidRDefault="00724DF1" w:rsidP="00C91B6B">
      <w:pPr>
        <w:numPr>
          <w:ilvl w:val="0"/>
          <w:numId w:val="26"/>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анализировать причины нарушения осанки и демонстрировать упражнения по профилактике её нарушения;</w:t>
      </w:r>
    </w:p>
    <w:p w14:paraId="6470B8D2" w14:textId="77777777" w:rsidR="00724DF1" w:rsidRPr="00C91B6B" w:rsidRDefault="00724DF1" w:rsidP="00C91B6B">
      <w:pPr>
        <w:numPr>
          <w:ilvl w:val="0"/>
          <w:numId w:val="26"/>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536F2D46" w14:textId="77777777" w:rsidR="00724DF1" w:rsidRPr="00C91B6B" w:rsidRDefault="00724DF1" w:rsidP="00C91B6B">
      <w:pPr>
        <w:numPr>
          <w:ilvl w:val="0"/>
          <w:numId w:val="26"/>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демонстрировать передвижения стилизованным гимнастическим шагом</w:t>
      </w:r>
      <w:r w:rsidRPr="00C91B6B">
        <w:rPr>
          <w:rFonts w:ascii="Times New Roman" w:hAnsi="Times New Roman" w:cs="Times New Roman"/>
          <w:sz w:val="24"/>
          <w:szCs w:val="24"/>
          <w:lang w:val="ru-RU"/>
        </w:rPr>
        <w:br/>
        <w:t>и бегом, прыжки на месте с поворотами в разные стороны и в длину толчком двумя ногами;</w:t>
      </w:r>
    </w:p>
    <w:p w14:paraId="6B28C03A" w14:textId="77777777" w:rsidR="00724DF1" w:rsidRPr="00C91B6B" w:rsidRDefault="00724DF1" w:rsidP="00C91B6B">
      <w:pPr>
        <w:numPr>
          <w:ilvl w:val="0"/>
          <w:numId w:val="26"/>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играть в подвижные игры с общеразвивающей направленностью.</w:t>
      </w:r>
      <w:bookmarkStart w:id="10" w:name="_Toc103687218"/>
      <w:bookmarkEnd w:id="10"/>
    </w:p>
    <w:p w14:paraId="15635D32" w14:textId="1DACAA8F"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bookmarkStart w:id="11" w:name="_Toc137548645"/>
      <w:bookmarkEnd w:id="11"/>
    </w:p>
    <w:p w14:paraId="1FFAFED7"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r w:rsidRPr="00C91B6B">
        <w:rPr>
          <w:rFonts w:ascii="Times New Roman" w:hAnsi="Times New Roman" w:cs="Times New Roman"/>
          <w:b/>
          <w:bCs/>
          <w:sz w:val="24"/>
          <w:szCs w:val="24"/>
          <w:lang w:val="ru-RU"/>
        </w:rPr>
        <w:t>2 КЛАСС</w:t>
      </w:r>
    </w:p>
    <w:p w14:paraId="7B0F3001"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К концу обучения во </w:t>
      </w:r>
      <w:r w:rsidRPr="00C91B6B">
        <w:rPr>
          <w:rFonts w:ascii="Times New Roman" w:hAnsi="Times New Roman" w:cs="Times New Roman"/>
          <w:b/>
          <w:bCs/>
          <w:sz w:val="24"/>
          <w:szCs w:val="24"/>
          <w:lang w:val="ru-RU"/>
        </w:rPr>
        <w:t>2 классе</w:t>
      </w:r>
      <w:r w:rsidRPr="00C91B6B">
        <w:rPr>
          <w:rFonts w:ascii="Times New Roman" w:hAnsi="Times New Roman" w:cs="Times New Roman"/>
          <w:sz w:val="24"/>
          <w:szCs w:val="24"/>
          <w:lang w:val="ru-RU"/>
        </w:rPr>
        <w:t> обучающийся достигнет следующих предметных результатов по отдельным темам программы по физической культуре:</w:t>
      </w:r>
    </w:p>
    <w:p w14:paraId="10B19585" w14:textId="77777777" w:rsidR="00724DF1" w:rsidRPr="00C91B6B" w:rsidRDefault="00724DF1" w:rsidP="00C91B6B">
      <w:pPr>
        <w:numPr>
          <w:ilvl w:val="0"/>
          <w:numId w:val="27"/>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демонстрировать примеры основных физических качеств и высказывать своё суждение об их связи с укреплением здоровья и физическим развитием;</w:t>
      </w:r>
    </w:p>
    <w:p w14:paraId="07C1CC3D" w14:textId="77777777" w:rsidR="00724DF1" w:rsidRPr="00C91B6B" w:rsidRDefault="00724DF1" w:rsidP="00C91B6B">
      <w:pPr>
        <w:numPr>
          <w:ilvl w:val="0"/>
          <w:numId w:val="27"/>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измерять показатели длины и массы тела, физических качеств с помощью специальных тестовых упражнений, вести наблюдения за их изменениями;</w:t>
      </w:r>
    </w:p>
    <w:p w14:paraId="30C4E720" w14:textId="77777777" w:rsidR="00724DF1" w:rsidRPr="00C91B6B" w:rsidRDefault="00724DF1" w:rsidP="00C91B6B">
      <w:pPr>
        <w:numPr>
          <w:ilvl w:val="0"/>
          <w:numId w:val="27"/>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14:paraId="0CE37B7D" w14:textId="77777777" w:rsidR="00724DF1" w:rsidRPr="00C91B6B" w:rsidRDefault="00724DF1" w:rsidP="00C91B6B">
      <w:pPr>
        <w:numPr>
          <w:ilvl w:val="0"/>
          <w:numId w:val="27"/>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демонстрировать танцевальный хороводный шаг в совместном передвижении;</w:t>
      </w:r>
    </w:p>
    <w:p w14:paraId="0E051B1E" w14:textId="77777777" w:rsidR="00724DF1" w:rsidRPr="00C91B6B" w:rsidRDefault="00724DF1" w:rsidP="00C91B6B">
      <w:pPr>
        <w:numPr>
          <w:ilvl w:val="0"/>
          <w:numId w:val="27"/>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выполнять прыжки по разметкам на разное расстояние и с разной амплитудой, в высоту с прямого разбега;</w:t>
      </w:r>
    </w:p>
    <w:p w14:paraId="74EE03EB" w14:textId="77777777" w:rsidR="00724DF1" w:rsidRPr="00C91B6B" w:rsidRDefault="00724DF1" w:rsidP="00C91B6B">
      <w:pPr>
        <w:numPr>
          <w:ilvl w:val="0"/>
          <w:numId w:val="27"/>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организовывать и играть в подвижные игры на развитие основных физических качеств, с использованием технических приёмов из спортивных игр;</w:t>
      </w:r>
    </w:p>
    <w:p w14:paraId="6A194D26" w14:textId="77777777" w:rsidR="00724DF1" w:rsidRPr="00C91B6B" w:rsidRDefault="00724DF1" w:rsidP="00C91B6B">
      <w:pPr>
        <w:numPr>
          <w:ilvl w:val="0"/>
          <w:numId w:val="27"/>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 выполнять упражнения на развитие физических качеств.</w:t>
      </w:r>
      <w:bookmarkStart w:id="12" w:name="_Toc103687219"/>
      <w:bookmarkEnd w:id="12"/>
    </w:p>
    <w:p w14:paraId="67B19187" w14:textId="18480320"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bookmarkStart w:id="13" w:name="_Toc137548646"/>
      <w:bookmarkEnd w:id="13"/>
    </w:p>
    <w:p w14:paraId="2228E95F"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r w:rsidRPr="00C91B6B">
        <w:rPr>
          <w:rFonts w:ascii="Times New Roman" w:hAnsi="Times New Roman" w:cs="Times New Roman"/>
          <w:b/>
          <w:bCs/>
          <w:sz w:val="24"/>
          <w:szCs w:val="24"/>
          <w:lang w:val="ru-RU"/>
        </w:rPr>
        <w:t>3 КЛАСС</w:t>
      </w:r>
    </w:p>
    <w:p w14:paraId="168DA89F"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К концу обучения в</w:t>
      </w:r>
      <w:r w:rsidRPr="00C91B6B">
        <w:rPr>
          <w:rFonts w:ascii="Times New Roman" w:hAnsi="Times New Roman" w:cs="Times New Roman"/>
          <w:b/>
          <w:bCs/>
          <w:sz w:val="24"/>
          <w:szCs w:val="24"/>
          <w:lang w:val="ru-RU"/>
        </w:rPr>
        <w:t> 3 классе</w:t>
      </w:r>
      <w:r w:rsidRPr="00C91B6B">
        <w:rPr>
          <w:rFonts w:ascii="Times New Roman" w:hAnsi="Times New Roman" w:cs="Times New Roman"/>
          <w:sz w:val="24"/>
          <w:szCs w:val="24"/>
          <w:lang w:val="ru-RU"/>
        </w:rPr>
        <w:t> обучающийся достигнет следующих предметных результатов по отдельным темам программы по физической культуре:</w:t>
      </w:r>
    </w:p>
    <w:p w14:paraId="538A9DB3" w14:textId="77777777" w:rsidR="00724DF1" w:rsidRPr="00C91B6B" w:rsidRDefault="00724DF1" w:rsidP="00C91B6B">
      <w:pPr>
        <w:numPr>
          <w:ilvl w:val="0"/>
          <w:numId w:val="28"/>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14:paraId="07D0AFE0" w14:textId="77777777" w:rsidR="00724DF1" w:rsidRPr="00C91B6B" w:rsidRDefault="00724DF1" w:rsidP="00C91B6B">
      <w:pPr>
        <w:numPr>
          <w:ilvl w:val="0"/>
          <w:numId w:val="28"/>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14:paraId="6BF7E1AA" w14:textId="77777777" w:rsidR="00724DF1" w:rsidRPr="00C91B6B" w:rsidRDefault="00724DF1" w:rsidP="00C91B6B">
      <w:pPr>
        <w:numPr>
          <w:ilvl w:val="0"/>
          <w:numId w:val="28"/>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измерять частоту пульса и определять физическую нагрузку по её значениям с помощью таблицы стандартных нагрузок;</w:t>
      </w:r>
    </w:p>
    <w:p w14:paraId="1F9926EE" w14:textId="77777777" w:rsidR="00724DF1" w:rsidRPr="00C91B6B" w:rsidRDefault="00724DF1" w:rsidP="00C91B6B">
      <w:pPr>
        <w:numPr>
          <w:ilvl w:val="0"/>
          <w:numId w:val="28"/>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выполнять упражнения дыхательной и зрительной гимнастики, объяснять их связь с предупреждением появления утомления;</w:t>
      </w:r>
    </w:p>
    <w:p w14:paraId="517728CA" w14:textId="77777777" w:rsidR="00724DF1" w:rsidRPr="00C91B6B" w:rsidRDefault="00724DF1" w:rsidP="00C91B6B">
      <w:pPr>
        <w:numPr>
          <w:ilvl w:val="0"/>
          <w:numId w:val="28"/>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выполнять движение противоходом в колонне по одному, перестраиваться из колонны по одному в колонну по три на месте и в движении;</w:t>
      </w:r>
    </w:p>
    <w:p w14:paraId="6364AD4A" w14:textId="77777777" w:rsidR="00724DF1" w:rsidRPr="00C91B6B" w:rsidRDefault="00724DF1" w:rsidP="00C91B6B">
      <w:pPr>
        <w:numPr>
          <w:ilvl w:val="0"/>
          <w:numId w:val="28"/>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14:paraId="2858DCE8" w14:textId="77777777" w:rsidR="00724DF1" w:rsidRPr="00C91B6B" w:rsidRDefault="00724DF1" w:rsidP="00C91B6B">
      <w:pPr>
        <w:numPr>
          <w:ilvl w:val="0"/>
          <w:numId w:val="28"/>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lastRenderedPageBreak/>
        <w:t>передвигаться по нижней жерди гимнастической стенки приставным шагом в правую и левую сторону, лазать разноимённым способом;</w:t>
      </w:r>
    </w:p>
    <w:p w14:paraId="741F6EC5" w14:textId="77777777" w:rsidR="00724DF1" w:rsidRPr="00C91B6B" w:rsidRDefault="00724DF1" w:rsidP="00C91B6B">
      <w:pPr>
        <w:numPr>
          <w:ilvl w:val="0"/>
          <w:numId w:val="28"/>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демонстрировать прыжки через скакалку на двух ногах и попеременно на правой и левой ноге;</w:t>
      </w:r>
    </w:p>
    <w:p w14:paraId="74E96822" w14:textId="77777777" w:rsidR="00724DF1" w:rsidRPr="00C91B6B" w:rsidRDefault="00724DF1" w:rsidP="00C91B6B">
      <w:pPr>
        <w:numPr>
          <w:ilvl w:val="0"/>
          <w:numId w:val="28"/>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демонстрировать упражнения ритмической гимнастики, движения танцев галоп и полька;</w:t>
      </w:r>
    </w:p>
    <w:p w14:paraId="394CE833" w14:textId="77777777" w:rsidR="00724DF1" w:rsidRPr="00C91B6B" w:rsidRDefault="00724DF1" w:rsidP="00C91B6B">
      <w:pPr>
        <w:numPr>
          <w:ilvl w:val="0"/>
          <w:numId w:val="28"/>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14:paraId="5674AC24" w14:textId="77777777" w:rsidR="00724DF1" w:rsidRPr="00C91B6B" w:rsidRDefault="00724DF1" w:rsidP="00C91B6B">
      <w:pPr>
        <w:numPr>
          <w:ilvl w:val="0"/>
          <w:numId w:val="28"/>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14:paraId="54FCC315" w14:textId="77777777" w:rsidR="00724DF1" w:rsidRPr="00C91B6B" w:rsidRDefault="00724DF1" w:rsidP="00C91B6B">
      <w:pPr>
        <w:numPr>
          <w:ilvl w:val="0"/>
          <w:numId w:val="28"/>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выполнять упражнения на развитие физических качеств, демонстрировать приросты в их показателях.</w:t>
      </w:r>
      <w:bookmarkStart w:id="14" w:name="_Toc103687220"/>
      <w:bookmarkEnd w:id="14"/>
    </w:p>
    <w:p w14:paraId="7FD4ECF1" w14:textId="051F2E83"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bookmarkStart w:id="15" w:name="_Toc137548647"/>
      <w:bookmarkEnd w:id="15"/>
    </w:p>
    <w:p w14:paraId="2692E478"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r w:rsidRPr="00C91B6B">
        <w:rPr>
          <w:rFonts w:ascii="Times New Roman" w:hAnsi="Times New Roman" w:cs="Times New Roman"/>
          <w:b/>
          <w:bCs/>
          <w:sz w:val="24"/>
          <w:szCs w:val="24"/>
          <w:lang w:val="ru-RU"/>
        </w:rPr>
        <w:t>4 КЛАСС</w:t>
      </w:r>
    </w:p>
    <w:p w14:paraId="6C53A04A" w14:textId="77777777" w:rsidR="00724DF1" w:rsidRPr="00C91B6B" w:rsidRDefault="00724DF1" w:rsidP="00C91B6B">
      <w:pPr>
        <w:autoSpaceDE w:val="0"/>
        <w:autoSpaceDN w:val="0"/>
        <w:spacing w:after="0" w:line="240" w:lineRule="auto"/>
        <w:ind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К концу обучения в </w:t>
      </w:r>
      <w:r w:rsidRPr="00C91B6B">
        <w:rPr>
          <w:rFonts w:ascii="Times New Roman" w:hAnsi="Times New Roman" w:cs="Times New Roman"/>
          <w:b/>
          <w:bCs/>
          <w:sz w:val="24"/>
          <w:szCs w:val="24"/>
          <w:lang w:val="ru-RU"/>
        </w:rPr>
        <w:t>4 классе</w:t>
      </w:r>
      <w:r w:rsidRPr="00C91B6B">
        <w:rPr>
          <w:rFonts w:ascii="Times New Roman" w:hAnsi="Times New Roman" w:cs="Times New Roman"/>
          <w:sz w:val="24"/>
          <w:szCs w:val="24"/>
          <w:lang w:val="ru-RU"/>
        </w:rPr>
        <w:t> обучающийся достигнет следующих предметных результатов по отдельным темам программы по физической культуре:</w:t>
      </w:r>
    </w:p>
    <w:p w14:paraId="5F3928C6" w14:textId="77777777" w:rsidR="00724DF1" w:rsidRPr="00C91B6B" w:rsidRDefault="00724DF1" w:rsidP="00C91B6B">
      <w:pPr>
        <w:numPr>
          <w:ilvl w:val="0"/>
          <w:numId w:val="29"/>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объяснять назначение комплекса ГТО и выявлять его связь с подготовкой к труду и защите Родины;</w:t>
      </w:r>
    </w:p>
    <w:p w14:paraId="2EDE115E" w14:textId="77777777" w:rsidR="00724DF1" w:rsidRPr="00C91B6B" w:rsidRDefault="00724DF1" w:rsidP="00C91B6B">
      <w:pPr>
        <w:numPr>
          <w:ilvl w:val="0"/>
          <w:numId w:val="29"/>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осознавать положительное влияние занятий физической подготовкой на укрепление здоровья, развитие сердечно-сосудистой и дыхательной систем;</w:t>
      </w:r>
    </w:p>
    <w:p w14:paraId="184D0A09" w14:textId="77777777" w:rsidR="00724DF1" w:rsidRPr="00C91B6B" w:rsidRDefault="00724DF1" w:rsidP="00C91B6B">
      <w:pPr>
        <w:numPr>
          <w:ilvl w:val="0"/>
          <w:numId w:val="29"/>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приводить примеры регулирования физической нагрузки по пульсу при развитии физических качеств: силы, быстроты, выносливости и гибкости;</w:t>
      </w:r>
    </w:p>
    <w:p w14:paraId="5E86A84D" w14:textId="77777777" w:rsidR="00724DF1" w:rsidRPr="00C91B6B" w:rsidRDefault="00724DF1" w:rsidP="00C91B6B">
      <w:pPr>
        <w:numPr>
          <w:ilvl w:val="0"/>
          <w:numId w:val="29"/>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14:paraId="6EF3722E" w14:textId="77777777" w:rsidR="00724DF1" w:rsidRPr="00C91B6B" w:rsidRDefault="00724DF1" w:rsidP="00C91B6B">
      <w:pPr>
        <w:numPr>
          <w:ilvl w:val="0"/>
          <w:numId w:val="29"/>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проявлять готовность оказать первую помощь в случае необходимости;</w:t>
      </w:r>
    </w:p>
    <w:p w14:paraId="0C70313F" w14:textId="77777777" w:rsidR="00724DF1" w:rsidRPr="00C91B6B" w:rsidRDefault="00724DF1" w:rsidP="00C91B6B">
      <w:pPr>
        <w:numPr>
          <w:ilvl w:val="0"/>
          <w:numId w:val="29"/>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демонстрировать акробатические комбинации из 5–7 хорошо освоенных упражнений (с помощью учителя);</w:t>
      </w:r>
    </w:p>
    <w:p w14:paraId="471DEBF8" w14:textId="77777777" w:rsidR="00724DF1" w:rsidRPr="00C91B6B" w:rsidRDefault="00724DF1" w:rsidP="00C91B6B">
      <w:pPr>
        <w:numPr>
          <w:ilvl w:val="0"/>
          <w:numId w:val="29"/>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демонстрировать опорный прыжок через гимнастического козла с разбега способом напрыгивания;</w:t>
      </w:r>
    </w:p>
    <w:p w14:paraId="61F257C4" w14:textId="77777777" w:rsidR="00724DF1" w:rsidRPr="00C91B6B" w:rsidRDefault="00724DF1" w:rsidP="00C91B6B">
      <w:pPr>
        <w:numPr>
          <w:ilvl w:val="0"/>
          <w:numId w:val="29"/>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демонстрировать движения танца «Летка-енка» в групповом исполнении под музыкальное сопровождение;</w:t>
      </w:r>
    </w:p>
    <w:p w14:paraId="291DEFC4" w14:textId="77777777" w:rsidR="00724DF1" w:rsidRPr="00C91B6B" w:rsidRDefault="00724DF1" w:rsidP="00C91B6B">
      <w:pPr>
        <w:numPr>
          <w:ilvl w:val="0"/>
          <w:numId w:val="29"/>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выполнять прыжок в высоту с разбега перешагиванием;</w:t>
      </w:r>
    </w:p>
    <w:p w14:paraId="7C840BD0" w14:textId="77777777" w:rsidR="00724DF1" w:rsidRPr="00C91B6B" w:rsidRDefault="00724DF1" w:rsidP="00C91B6B">
      <w:pPr>
        <w:numPr>
          <w:ilvl w:val="0"/>
          <w:numId w:val="29"/>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выполнять метание малого (теннисного) мяча на дальность;</w:t>
      </w:r>
    </w:p>
    <w:p w14:paraId="70C6340E" w14:textId="77777777" w:rsidR="00724DF1" w:rsidRPr="00C91B6B" w:rsidRDefault="00724DF1" w:rsidP="00C91B6B">
      <w:pPr>
        <w:numPr>
          <w:ilvl w:val="0"/>
          <w:numId w:val="29"/>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выполнять освоенные технические действия спортивных игр баскетбол, волейбол и футбол в условиях игровой деятельности;</w:t>
      </w:r>
    </w:p>
    <w:p w14:paraId="7EC7E2E9" w14:textId="77777777" w:rsidR="00724DF1" w:rsidRPr="00C91B6B" w:rsidRDefault="00724DF1" w:rsidP="00C91B6B">
      <w:pPr>
        <w:numPr>
          <w:ilvl w:val="0"/>
          <w:numId w:val="29"/>
        </w:numPr>
        <w:autoSpaceDE w:val="0"/>
        <w:autoSpaceDN w:val="0"/>
        <w:spacing w:after="0" w:line="240" w:lineRule="auto"/>
        <w:ind w:left="0" w:right="144" w:firstLine="567"/>
        <w:jc w:val="both"/>
        <w:rPr>
          <w:rFonts w:ascii="Times New Roman" w:hAnsi="Times New Roman" w:cs="Times New Roman"/>
          <w:sz w:val="24"/>
          <w:szCs w:val="24"/>
          <w:lang w:val="ru-RU"/>
        </w:rPr>
      </w:pPr>
      <w:r w:rsidRPr="00C91B6B">
        <w:rPr>
          <w:rFonts w:ascii="Times New Roman" w:hAnsi="Times New Roman" w:cs="Times New Roman"/>
          <w:sz w:val="24"/>
          <w:szCs w:val="24"/>
          <w:lang w:val="ru-RU"/>
        </w:rPr>
        <w:t>выполнять упражнения на развитие физических качеств, демонстрировать приросты в их показателях.</w:t>
      </w:r>
    </w:p>
    <w:p w14:paraId="126023D6" w14:textId="2F31C379" w:rsidR="000356D4" w:rsidRDefault="000356D4" w:rsidP="00724DF1">
      <w:pPr>
        <w:autoSpaceDE w:val="0"/>
        <w:autoSpaceDN w:val="0"/>
        <w:spacing w:after="0" w:line="240" w:lineRule="auto"/>
        <w:ind w:right="144"/>
        <w:rPr>
          <w:lang w:val="ru-RU"/>
        </w:rPr>
      </w:pPr>
    </w:p>
    <w:p w14:paraId="46DF5AC1" w14:textId="77777777" w:rsidR="001C5373" w:rsidRDefault="001C5373" w:rsidP="00724DF1">
      <w:pPr>
        <w:autoSpaceDE w:val="0"/>
        <w:autoSpaceDN w:val="0"/>
        <w:spacing w:after="0" w:line="240" w:lineRule="auto"/>
        <w:ind w:right="144"/>
        <w:rPr>
          <w:lang w:val="ru-RU"/>
        </w:rPr>
      </w:pPr>
    </w:p>
    <w:p w14:paraId="43AA8A87" w14:textId="77777777" w:rsidR="001C5373" w:rsidRPr="00724DF1" w:rsidRDefault="001C5373" w:rsidP="00724DF1">
      <w:pPr>
        <w:autoSpaceDE w:val="0"/>
        <w:autoSpaceDN w:val="0"/>
        <w:spacing w:after="0" w:line="240" w:lineRule="auto"/>
        <w:ind w:right="144"/>
        <w:rPr>
          <w:lang w:val="ru-RU"/>
        </w:rPr>
        <w:sectPr w:rsidR="001C5373" w:rsidRPr="00724DF1" w:rsidSect="0035688E">
          <w:pgSz w:w="11900" w:h="16840"/>
          <w:pgMar w:top="993" w:right="560" w:bottom="1440" w:left="1276" w:header="720" w:footer="720" w:gutter="0"/>
          <w:cols w:space="720" w:equalWidth="0">
            <w:col w:w="10064" w:space="0"/>
          </w:cols>
          <w:docGrid w:linePitch="360"/>
        </w:sectPr>
      </w:pPr>
    </w:p>
    <w:p w14:paraId="34A8DFC1" w14:textId="77777777" w:rsidR="00121ADD" w:rsidRDefault="00121ADD" w:rsidP="00121ADD">
      <w:pPr>
        <w:autoSpaceDE w:val="0"/>
        <w:autoSpaceDN w:val="0"/>
        <w:spacing w:after="78" w:line="220" w:lineRule="exact"/>
        <w:ind w:firstLine="567"/>
        <w:rPr>
          <w:b/>
          <w:lang w:val="ru-RU"/>
        </w:rPr>
      </w:pPr>
      <w:r w:rsidRPr="00121ADD">
        <w:rPr>
          <w:b/>
        </w:rPr>
        <w:lastRenderedPageBreak/>
        <w:t xml:space="preserve">ТЕМАТИЧЕСКОЕ ПЛАНИРОВАНИЕ </w:t>
      </w:r>
    </w:p>
    <w:p w14:paraId="766B33FB" w14:textId="13CD3F32" w:rsidR="00EA4A8F" w:rsidRPr="00121ADD" w:rsidRDefault="00121ADD" w:rsidP="00121ADD">
      <w:pPr>
        <w:autoSpaceDE w:val="0"/>
        <w:autoSpaceDN w:val="0"/>
        <w:spacing w:after="78" w:line="220" w:lineRule="exact"/>
        <w:ind w:firstLine="567"/>
        <w:rPr>
          <w:lang w:val="ru-RU"/>
        </w:rPr>
      </w:pPr>
      <w:r w:rsidRPr="00121ADD">
        <w:br/>
      </w:r>
      <w:r w:rsidRPr="00121ADD">
        <w:rPr>
          <w:b/>
        </w:rPr>
        <w:t>1 КЛАСС</w:t>
      </w:r>
    </w:p>
    <w:tbl>
      <w:tblPr>
        <w:tblW w:w="10772" w:type="dxa"/>
        <w:tblInd w:w="6" w:type="dxa"/>
        <w:tblLayout w:type="fixed"/>
        <w:tblLook w:val="04A0" w:firstRow="1" w:lastRow="0" w:firstColumn="1" w:lastColumn="0" w:noHBand="0" w:noVBand="1"/>
      </w:tblPr>
      <w:tblGrid>
        <w:gridCol w:w="428"/>
        <w:gridCol w:w="4503"/>
        <w:gridCol w:w="17"/>
        <w:gridCol w:w="11"/>
        <w:gridCol w:w="1239"/>
        <w:gridCol w:w="20"/>
        <w:gridCol w:w="13"/>
        <w:gridCol w:w="1094"/>
        <w:gridCol w:w="23"/>
        <w:gridCol w:w="14"/>
        <w:gridCol w:w="8"/>
        <w:gridCol w:w="1082"/>
        <w:gridCol w:w="26"/>
        <w:gridCol w:w="20"/>
        <w:gridCol w:w="6"/>
        <w:gridCol w:w="2237"/>
        <w:gridCol w:w="31"/>
      </w:tblGrid>
      <w:tr w:rsidR="00121ADD" w:rsidRPr="00121ADD" w14:paraId="7E20D8C4" w14:textId="77777777" w:rsidTr="000308D0">
        <w:trPr>
          <w:gridAfter w:val="1"/>
          <w:wAfter w:w="31" w:type="dxa"/>
          <w:trHeight w:val="348"/>
        </w:trPr>
        <w:tc>
          <w:tcPr>
            <w:tcW w:w="428"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9B6291C" w14:textId="77777777" w:rsidR="00121ADD" w:rsidRPr="00121ADD" w:rsidRDefault="00121ADD" w:rsidP="00EA4A8F">
            <w:pPr>
              <w:autoSpaceDE w:val="0"/>
              <w:autoSpaceDN w:val="0"/>
              <w:spacing w:before="78" w:after="0" w:line="244" w:lineRule="auto"/>
              <w:jc w:val="center"/>
              <w:rPr>
                <w:rFonts w:ascii="Times New Roman" w:eastAsia="MS Mincho" w:hAnsi="Times New Roman" w:cs="Times New Roman"/>
                <w:sz w:val="24"/>
                <w:szCs w:val="24"/>
              </w:rPr>
            </w:pPr>
            <w:r w:rsidRPr="00121ADD">
              <w:rPr>
                <w:rFonts w:ascii="Times New Roman" w:eastAsia="Times New Roman" w:hAnsi="Times New Roman" w:cs="Times New Roman"/>
                <w:b/>
                <w:color w:val="000000"/>
                <w:w w:val="97"/>
                <w:sz w:val="24"/>
                <w:szCs w:val="24"/>
              </w:rPr>
              <w:t>№</w:t>
            </w:r>
            <w:r w:rsidRPr="00121ADD">
              <w:rPr>
                <w:rFonts w:ascii="Times New Roman" w:eastAsia="MS Mincho" w:hAnsi="Times New Roman" w:cs="Times New Roman"/>
                <w:sz w:val="24"/>
                <w:szCs w:val="24"/>
              </w:rPr>
              <w:br/>
            </w:r>
            <w:r w:rsidRPr="00121ADD">
              <w:rPr>
                <w:rFonts w:ascii="Times New Roman" w:eastAsia="Times New Roman" w:hAnsi="Times New Roman" w:cs="Times New Roman"/>
                <w:b/>
                <w:color w:val="000000"/>
                <w:w w:val="97"/>
                <w:sz w:val="24"/>
                <w:szCs w:val="24"/>
              </w:rPr>
              <w:t>п/п</w:t>
            </w:r>
          </w:p>
        </w:tc>
        <w:tc>
          <w:tcPr>
            <w:tcW w:w="4503" w:type="dxa"/>
            <w:vMerge w:val="restart"/>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2C53D37E" w14:textId="77777777" w:rsidR="00121ADD" w:rsidRPr="00121ADD" w:rsidRDefault="00121ADD" w:rsidP="00EA4A8F">
            <w:pPr>
              <w:autoSpaceDE w:val="0"/>
              <w:autoSpaceDN w:val="0"/>
              <w:spacing w:before="78" w:after="0" w:line="228" w:lineRule="auto"/>
              <w:ind w:left="72"/>
              <w:rPr>
                <w:rFonts w:ascii="Times New Roman" w:eastAsia="MS Mincho" w:hAnsi="Times New Roman" w:cs="Times New Roman"/>
                <w:sz w:val="24"/>
                <w:szCs w:val="24"/>
                <w:lang w:val="ru-RU"/>
              </w:rPr>
            </w:pPr>
            <w:r w:rsidRPr="00121ADD">
              <w:rPr>
                <w:rFonts w:ascii="Times New Roman" w:eastAsia="Times New Roman" w:hAnsi="Times New Roman" w:cs="Times New Roman"/>
                <w:b/>
                <w:color w:val="000000"/>
                <w:w w:val="97"/>
                <w:sz w:val="24"/>
                <w:szCs w:val="24"/>
                <w:lang w:val="ru-RU"/>
              </w:rPr>
              <w:t>Наименование разделов и тем программы</w:t>
            </w:r>
          </w:p>
        </w:tc>
        <w:tc>
          <w:tcPr>
            <w:tcW w:w="3521" w:type="dxa"/>
            <w:gridSpan w:val="10"/>
            <w:tcBorders>
              <w:top w:val="single" w:sz="4" w:space="0" w:color="000000"/>
              <w:left w:val="single" w:sz="6" w:space="0" w:color="000000"/>
              <w:bottom w:val="single" w:sz="4" w:space="0" w:color="000000"/>
              <w:right w:val="single" w:sz="6" w:space="0" w:color="000000"/>
            </w:tcBorders>
            <w:tcMar>
              <w:top w:w="0" w:type="dxa"/>
              <w:left w:w="0" w:type="dxa"/>
              <w:bottom w:w="0" w:type="dxa"/>
              <w:right w:w="0" w:type="dxa"/>
            </w:tcMar>
            <w:hideMark/>
          </w:tcPr>
          <w:p w14:paraId="26E544B8" w14:textId="77777777" w:rsidR="00121ADD" w:rsidRPr="00121ADD" w:rsidRDefault="00121ADD" w:rsidP="001C2703">
            <w:pPr>
              <w:autoSpaceDE w:val="0"/>
              <w:autoSpaceDN w:val="0"/>
              <w:spacing w:before="78" w:after="0" w:line="228" w:lineRule="auto"/>
              <w:ind w:left="70"/>
              <w:jc w:val="center"/>
              <w:rPr>
                <w:rFonts w:ascii="Times New Roman" w:eastAsia="MS Mincho" w:hAnsi="Times New Roman" w:cs="Times New Roman"/>
                <w:sz w:val="24"/>
                <w:szCs w:val="24"/>
              </w:rPr>
            </w:pPr>
            <w:r w:rsidRPr="00121ADD">
              <w:rPr>
                <w:rFonts w:ascii="Times New Roman" w:eastAsia="Times New Roman" w:hAnsi="Times New Roman" w:cs="Times New Roman"/>
                <w:b/>
                <w:color w:val="000000"/>
                <w:w w:val="97"/>
                <w:sz w:val="24"/>
                <w:szCs w:val="24"/>
              </w:rPr>
              <w:t>Количество часов</w:t>
            </w:r>
          </w:p>
        </w:tc>
        <w:tc>
          <w:tcPr>
            <w:tcW w:w="2289" w:type="dxa"/>
            <w:gridSpan w:val="4"/>
            <w:vMerge w:val="restart"/>
            <w:tcBorders>
              <w:top w:val="single" w:sz="4" w:space="0" w:color="000000"/>
              <w:left w:val="single" w:sz="6" w:space="0" w:color="000000"/>
              <w:right w:val="single" w:sz="4" w:space="0" w:color="000000"/>
            </w:tcBorders>
            <w:tcMar>
              <w:top w:w="0" w:type="dxa"/>
              <w:left w:w="0" w:type="dxa"/>
              <w:bottom w:w="0" w:type="dxa"/>
              <w:right w:w="0" w:type="dxa"/>
            </w:tcMar>
            <w:hideMark/>
          </w:tcPr>
          <w:p w14:paraId="448A064F" w14:textId="77777777" w:rsidR="00121ADD" w:rsidRPr="00121ADD" w:rsidRDefault="00121ADD" w:rsidP="001C2703">
            <w:pPr>
              <w:autoSpaceDE w:val="0"/>
              <w:autoSpaceDN w:val="0"/>
              <w:spacing w:before="78" w:after="0" w:line="244" w:lineRule="auto"/>
              <w:ind w:left="74" w:right="144" w:hanging="58"/>
              <w:jc w:val="center"/>
              <w:rPr>
                <w:rFonts w:ascii="Times New Roman" w:eastAsia="MS Mincho" w:hAnsi="Times New Roman" w:cs="Times New Roman"/>
                <w:sz w:val="24"/>
                <w:szCs w:val="24"/>
              </w:rPr>
            </w:pPr>
            <w:r w:rsidRPr="00121ADD">
              <w:rPr>
                <w:rFonts w:ascii="Times New Roman" w:eastAsia="Times New Roman" w:hAnsi="Times New Roman" w:cs="Times New Roman"/>
                <w:b/>
                <w:color w:val="000000"/>
                <w:w w:val="97"/>
                <w:sz w:val="24"/>
                <w:szCs w:val="24"/>
              </w:rPr>
              <w:t>Электронные (цифровые) образовательные ресурсы</w:t>
            </w:r>
          </w:p>
        </w:tc>
      </w:tr>
      <w:tr w:rsidR="001C2703" w:rsidRPr="00121ADD" w14:paraId="6AFE448D" w14:textId="77777777" w:rsidTr="007F7E0C">
        <w:trPr>
          <w:gridAfter w:val="1"/>
          <w:wAfter w:w="31" w:type="dxa"/>
          <w:trHeight w:hRule="exact" w:val="1107"/>
        </w:trPr>
        <w:tc>
          <w:tcPr>
            <w:tcW w:w="428" w:type="dxa"/>
            <w:vMerge/>
            <w:tcBorders>
              <w:top w:val="single" w:sz="4" w:space="0" w:color="000000"/>
              <w:left w:val="single" w:sz="4" w:space="0" w:color="000000"/>
              <w:bottom w:val="single" w:sz="4" w:space="0" w:color="000000"/>
              <w:right w:val="single" w:sz="4" w:space="0" w:color="000000"/>
            </w:tcBorders>
            <w:vAlign w:val="center"/>
            <w:hideMark/>
          </w:tcPr>
          <w:p w14:paraId="4D28CFC3" w14:textId="77777777" w:rsidR="00121ADD" w:rsidRPr="00121ADD" w:rsidRDefault="00121ADD" w:rsidP="00EA4A8F">
            <w:pPr>
              <w:spacing w:after="0" w:line="240" w:lineRule="auto"/>
              <w:rPr>
                <w:rFonts w:ascii="Times New Roman" w:eastAsia="MS Mincho" w:hAnsi="Times New Roman" w:cs="Times New Roman"/>
                <w:sz w:val="24"/>
                <w:szCs w:val="24"/>
              </w:rPr>
            </w:pPr>
          </w:p>
        </w:tc>
        <w:tc>
          <w:tcPr>
            <w:tcW w:w="4503" w:type="dxa"/>
            <w:vMerge/>
            <w:tcBorders>
              <w:top w:val="single" w:sz="4" w:space="0" w:color="000000"/>
              <w:left w:val="single" w:sz="4" w:space="0" w:color="000000"/>
              <w:bottom w:val="single" w:sz="4" w:space="0" w:color="000000"/>
              <w:right w:val="single" w:sz="6" w:space="0" w:color="000000"/>
            </w:tcBorders>
            <w:vAlign w:val="center"/>
            <w:hideMark/>
          </w:tcPr>
          <w:p w14:paraId="31B74FB8" w14:textId="77777777" w:rsidR="00121ADD" w:rsidRPr="00121ADD" w:rsidRDefault="00121ADD" w:rsidP="00EA4A8F">
            <w:pPr>
              <w:spacing w:after="0" w:line="240" w:lineRule="auto"/>
              <w:rPr>
                <w:rFonts w:ascii="Times New Roman" w:eastAsia="MS Mincho" w:hAnsi="Times New Roman" w:cs="Times New Roman"/>
                <w:sz w:val="24"/>
                <w:szCs w:val="24"/>
                <w:lang w:val="ru-RU"/>
              </w:rPr>
            </w:pPr>
          </w:p>
        </w:tc>
        <w:tc>
          <w:tcPr>
            <w:tcW w:w="1267" w:type="dxa"/>
            <w:gridSpan w:val="3"/>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14:paraId="607A248D" w14:textId="77777777" w:rsidR="00121ADD" w:rsidRPr="00121ADD" w:rsidRDefault="00121ADD" w:rsidP="00EA4A8F">
            <w:pPr>
              <w:autoSpaceDE w:val="0"/>
              <w:autoSpaceDN w:val="0"/>
              <w:spacing w:before="78" w:after="0" w:line="228" w:lineRule="auto"/>
              <w:jc w:val="center"/>
              <w:rPr>
                <w:rFonts w:ascii="Times New Roman" w:eastAsia="MS Mincho" w:hAnsi="Times New Roman" w:cs="Times New Roman"/>
                <w:sz w:val="24"/>
                <w:szCs w:val="24"/>
              </w:rPr>
            </w:pPr>
            <w:r w:rsidRPr="00121ADD">
              <w:rPr>
                <w:rFonts w:ascii="Times New Roman" w:eastAsia="Times New Roman" w:hAnsi="Times New Roman" w:cs="Times New Roman"/>
                <w:b/>
                <w:color w:val="000000"/>
                <w:w w:val="97"/>
                <w:sz w:val="24"/>
                <w:szCs w:val="24"/>
              </w:rPr>
              <w:t>всего</w:t>
            </w:r>
          </w:p>
        </w:tc>
        <w:tc>
          <w:tcPr>
            <w:tcW w:w="112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8D925D7" w14:textId="77777777" w:rsidR="00121ADD" w:rsidRPr="00121ADD" w:rsidRDefault="00121ADD" w:rsidP="001C2703">
            <w:pPr>
              <w:autoSpaceDE w:val="0"/>
              <w:autoSpaceDN w:val="0"/>
              <w:spacing w:before="78" w:after="0" w:line="244" w:lineRule="auto"/>
              <w:ind w:left="72" w:right="142"/>
              <w:jc w:val="center"/>
              <w:rPr>
                <w:rFonts w:ascii="Times New Roman" w:eastAsia="MS Mincho" w:hAnsi="Times New Roman" w:cs="Times New Roman"/>
                <w:sz w:val="24"/>
                <w:szCs w:val="24"/>
              </w:rPr>
            </w:pPr>
            <w:r w:rsidRPr="00121ADD">
              <w:rPr>
                <w:rFonts w:ascii="Times New Roman" w:eastAsia="Times New Roman" w:hAnsi="Times New Roman" w:cs="Times New Roman"/>
                <w:b/>
                <w:color w:val="000000"/>
                <w:w w:val="97"/>
                <w:sz w:val="24"/>
                <w:szCs w:val="24"/>
              </w:rPr>
              <w:t>контрольные работы</w:t>
            </w:r>
          </w:p>
        </w:tc>
        <w:tc>
          <w:tcPr>
            <w:tcW w:w="1127" w:type="dxa"/>
            <w:gridSpan w:val="4"/>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4D8D832B" w14:textId="77777777" w:rsidR="00121ADD" w:rsidRPr="00121ADD" w:rsidRDefault="00121ADD" w:rsidP="001C2703">
            <w:pPr>
              <w:autoSpaceDE w:val="0"/>
              <w:autoSpaceDN w:val="0"/>
              <w:spacing w:before="78" w:after="0" w:line="244" w:lineRule="auto"/>
              <w:ind w:left="72" w:right="141"/>
              <w:jc w:val="center"/>
              <w:rPr>
                <w:rFonts w:ascii="Times New Roman" w:eastAsia="MS Mincho" w:hAnsi="Times New Roman" w:cs="Times New Roman"/>
                <w:sz w:val="24"/>
                <w:szCs w:val="24"/>
              </w:rPr>
            </w:pPr>
            <w:r w:rsidRPr="00121ADD">
              <w:rPr>
                <w:rFonts w:ascii="Times New Roman" w:eastAsia="Times New Roman" w:hAnsi="Times New Roman" w:cs="Times New Roman"/>
                <w:b/>
                <w:color w:val="000000"/>
                <w:w w:val="97"/>
                <w:sz w:val="24"/>
                <w:szCs w:val="24"/>
              </w:rPr>
              <w:t>практические работы</w:t>
            </w:r>
          </w:p>
        </w:tc>
        <w:tc>
          <w:tcPr>
            <w:tcW w:w="2289" w:type="dxa"/>
            <w:gridSpan w:val="4"/>
            <w:vMerge/>
            <w:tcBorders>
              <w:left w:val="single" w:sz="6" w:space="0" w:color="000000"/>
              <w:bottom w:val="single" w:sz="4" w:space="0" w:color="000000"/>
              <w:right w:val="single" w:sz="4" w:space="0" w:color="000000"/>
            </w:tcBorders>
            <w:vAlign w:val="center"/>
            <w:hideMark/>
          </w:tcPr>
          <w:p w14:paraId="48EDEF33" w14:textId="77777777" w:rsidR="00121ADD" w:rsidRPr="00121ADD" w:rsidRDefault="00121ADD" w:rsidP="00EA4A8F">
            <w:pPr>
              <w:spacing w:after="0" w:line="240" w:lineRule="auto"/>
              <w:rPr>
                <w:rFonts w:ascii="Times New Roman" w:eastAsia="MS Mincho" w:hAnsi="Times New Roman" w:cs="Times New Roman"/>
                <w:sz w:val="24"/>
                <w:szCs w:val="24"/>
              </w:rPr>
            </w:pPr>
          </w:p>
        </w:tc>
      </w:tr>
      <w:tr w:rsidR="00EA4A8F" w:rsidRPr="00BE6BDF" w14:paraId="7BAE1A72" w14:textId="77777777" w:rsidTr="000308D0">
        <w:trPr>
          <w:gridAfter w:val="1"/>
          <w:wAfter w:w="31" w:type="dxa"/>
          <w:trHeight w:val="350"/>
        </w:trPr>
        <w:tc>
          <w:tcPr>
            <w:tcW w:w="10741" w:type="dxa"/>
            <w:gridSpan w:val="1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798CAF0" w14:textId="77777777" w:rsidR="00EA4A8F" w:rsidRPr="00121ADD" w:rsidRDefault="00EA4A8F" w:rsidP="00EA4A8F">
            <w:pPr>
              <w:autoSpaceDE w:val="0"/>
              <w:autoSpaceDN w:val="0"/>
              <w:spacing w:before="80" w:after="0" w:line="228" w:lineRule="auto"/>
              <w:ind w:left="72"/>
              <w:rPr>
                <w:rFonts w:ascii="Times New Roman" w:eastAsia="MS Mincho" w:hAnsi="Times New Roman" w:cs="Times New Roman"/>
                <w:sz w:val="24"/>
                <w:szCs w:val="24"/>
                <w:lang w:val="ru-RU"/>
              </w:rPr>
            </w:pPr>
            <w:r w:rsidRPr="00121ADD">
              <w:rPr>
                <w:rFonts w:ascii="Times New Roman" w:eastAsia="Times New Roman" w:hAnsi="Times New Roman" w:cs="Times New Roman"/>
                <w:color w:val="000000"/>
                <w:w w:val="97"/>
                <w:sz w:val="24"/>
                <w:szCs w:val="24"/>
                <w:lang w:val="ru-RU"/>
              </w:rPr>
              <w:t>Раздел 1.</w:t>
            </w:r>
            <w:r w:rsidRPr="00121ADD">
              <w:rPr>
                <w:rFonts w:ascii="Times New Roman" w:eastAsia="Times New Roman" w:hAnsi="Times New Roman" w:cs="Times New Roman"/>
                <w:b/>
                <w:color w:val="000000"/>
                <w:w w:val="97"/>
                <w:sz w:val="24"/>
                <w:szCs w:val="24"/>
                <w:lang w:val="ru-RU"/>
              </w:rPr>
              <w:t xml:space="preserve"> Знания о физической культуре</w:t>
            </w:r>
          </w:p>
        </w:tc>
      </w:tr>
      <w:tr w:rsidR="001C2703" w:rsidRPr="000308D0" w14:paraId="391BC36B" w14:textId="77777777" w:rsidTr="000308D0">
        <w:trPr>
          <w:trHeight w:hRule="exact" w:val="917"/>
        </w:trPr>
        <w:tc>
          <w:tcPr>
            <w:tcW w:w="4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1398FA2" w14:textId="77777777" w:rsidR="00EA4A8F" w:rsidRPr="00121ADD" w:rsidRDefault="00EA4A8F" w:rsidP="00EA4A8F">
            <w:pPr>
              <w:autoSpaceDE w:val="0"/>
              <w:autoSpaceDN w:val="0"/>
              <w:spacing w:before="76" w:after="0" w:line="232" w:lineRule="auto"/>
              <w:jc w:val="center"/>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1.1.</w:t>
            </w:r>
          </w:p>
        </w:tc>
        <w:tc>
          <w:tcPr>
            <w:tcW w:w="4520" w:type="dxa"/>
            <w:gridSpan w:val="2"/>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78481C3B" w14:textId="34C468CA" w:rsidR="00EA4A8F" w:rsidRPr="00121ADD" w:rsidRDefault="00303485" w:rsidP="001C2703">
            <w:pPr>
              <w:autoSpaceDE w:val="0"/>
              <w:autoSpaceDN w:val="0"/>
              <w:spacing w:before="76" w:after="0" w:line="232" w:lineRule="auto"/>
              <w:rPr>
                <w:rFonts w:ascii="Times New Roman" w:eastAsia="MS Mincho" w:hAnsi="Times New Roman" w:cs="Times New Roman"/>
                <w:sz w:val="24"/>
                <w:szCs w:val="24"/>
                <w:lang w:val="ru-RU"/>
              </w:rPr>
            </w:pPr>
            <w:r w:rsidRPr="00303485">
              <w:rPr>
                <w:rFonts w:ascii="Times New Roman" w:eastAsia="MS Mincho" w:hAnsi="Times New Roman" w:cs="Times New Roman"/>
                <w:b/>
                <w:sz w:val="24"/>
                <w:szCs w:val="24"/>
                <w:lang w:val="ru-RU"/>
              </w:rPr>
              <w:t>Знания о физической культуре</w:t>
            </w:r>
          </w:p>
        </w:tc>
        <w:tc>
          <w:tcPr>
            <w:tcW w:w="1270" w:type="dxa"/>
            <w:gridSpan w:val="3"/>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14:paraId="016FF03C" w14:textId="77777777" w:rsidR="00EA4A8F" w:rsidRPr="00121ADD" w:rsidRDefault="00EA4A8F" w:rsidP="00EA4A8F">
            <w:pPr>
              <w:autoSpaceDE w:val="0"/>
              <w:autoSpaceDN w:val="0"/>
              <w:spacing w:before="76" w:after="0" w:line="232" w:lineRule="auto"/>
              <w:ind w:left="70"/>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1</w:t>
            </w:r>
          </w:p>
        </w:tc>
        <w:tc>
          <w:tcPr>
            <w:tcW w:w="113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E5FD762" w14:textId="77777777" w:rsidR="00EA4A8F" w:rsidRPr="00121ADD" w:rsidRDefault="00EA4A8F" w:rsidP="00EA4A8F">
            <w:pPr>
              <w:autoSpaceDE w:val="0"/>
              <w:autoSpaceDN w:val="0"/>
              <w:spacing w:before="76" w:after="0" w:line="232" w:lineRule="auto"/>
              <w:ind w:left="72"/>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0</w:t>
            </w:r>
          </w:p>
        </w:tc>
        <w:tc>
          <w:tcPr>
            <w:tcW w:w="1150" w:type="dxa"/>
            <w:gridSpan w:val="5"/>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7DD69D2C" w14:textId="77777777" w:rsidR="00EA4A8F" w:rsidRPr="00121ADD" w:rsidRDefault="00EA4A8F" w:rsidP="00EA4A8F">
            <w:pPr>
              <w:autoSpaceDE w:val="0"/>
              <w:autoSpaceDN w:val="0"/>
              <w:spacing w:before="76" w:after="0" w:line="232" w:lineRule="auto"/>
              <w:ind w:left="72"/>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1</w:t>
            </w:r>
          </w:p>
        </w:tc>
        <w:tc>
          <w:tcPr>
            <w:tcW w:w="2274" w:type="dxa"/>
            <w:gridSpan w:val="3"/>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14:paraId="2C058703" w14:textId="5EC1775A" w:rsidR="00EA4A8F" w:rsidRPr="000308D0" w:rsidRDefault="00D439AA" w:rsidP="00EA4A8F">
            <w:pPr>
              <w:autoSpaceDE w:val="0"/>
              <w:autoSpaceDN w:val="0"/>
              <w:spacing w:before="76" w:after="0" w:line="232" w:lineRule="auto"/>
              <w:ind w:left="74"/>
              <w:rPr>
                <w:rFonts w:ascii="Times New Roman" w:eastAsia="MS Mincho" w:hAnsi="Times New Roman" w:cs="Times New Roman"/>
                <w:sz w:val="24"/>
                <w:szCs w:val="24"/>
              </w:rPr>
            </w:pPr>
            <w:hyperlink r:id="rId9" w:history="1">
              <w:r w:rsidR="000308D0" w:rsidRPr="005C21D8">
                <w:rPr>
                  <w:rStyle w:val="aff9"/>
                  <w:rFonts w:ascii="Times New Roman" w:eastAsia="MS Mincho" w:hAnsi="Times New Roman" w:cs="Times New Roman"/>
                  <w:sz w:val="24"/>
                  <w:szCs w:val="24"/>
                </w:rPr>
                <w:t>https://resh.edu.ru/subject/lesson/5733/start/326602/</w:t>
              </w:r>
            </w:hyperlink>
          </w:p>
          <w:p w14:paraId="2D588CBC" w14:textId="5C1BA7E9" w:rsidR="000308D0" w:rsidRPr="000308D0" w:rsidRDefault="000308D0" w:rsidP="00EA4A8F">
            <w:pPr>
              <w:autoSpaceDE w:val="0"/>
              <w:autoSpaceDN w:val="0"/>
              <w:spacing w:before="76" w:after="0" w:line="232" w:lineRule="auto"/>
              <w:ind w:left="74"/>
              <w:rPr>
                <w:rFonts w:ascii="Times New Roman" w:eastAsia="MS Mincho" w:hAnsi="Times New Roman" w:cs="Times New Roman"/>
                <w:sz w:val="24"/>
                <w:szCs w:val="24"/>
              </w:rPr>
            </w:pPr>
          </w:p>
        </w:tc>
      </w:tr>
      <w:tr w:rsidR="00EE1650" w:rsidRPr="00121ADD" w14:paraId="785DF4DA" w14:textId="77777777" w:rsidTr="000308D0">
        <w:trPr>
          <w:trHeight w:hRule="exact" w:val="348"/>
        </w:trPr>
        <w:tc>
          <w:tcPr>
            <w:tcW w:w="4948" w:type="dxa"/>
            <w:gridSpan w:val="3"/>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79249F68" w14:textId="77777777" w:rsidR="00EA4A8F" w:rsidRPr="00121ADD" w:rsidRDefault="00EA4A8F" w:rsidP="00EA4A8F">
            <w:pPr>
              <w:autoSpaceDE w:val="0"/>
              <w:autoSpaceDN w:val="0"/>
              <w:spacing w:before="76" w:after="0" w:line="232" w:lineRule="auto"/>
              <w:ind w:left="72"/>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Итого по разделу</w:t>
            </w:r>
          </w:p>
        </w:tc>
        <w:tc>
          <w:tcPr>
            <w:tcW w:w="1270" w:type="dxa"/>
            <w:gridSpan w:val="3"/>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14:paraId="0D045A30" w14:textId="77777777" w:rsidR="00EA4A8F" w:rsidRPr="00121ADD" w:rsidRDefault="00EA4A8F" w:rsidP="00EA4A8F">
            <w:pPr>
              <w:autoSpaceDE w:val="0"/>
              <w:autoSpaceDN w:val="0"/>
              <w:spacing w:before="76" w:after="0" w:line="232" w:lineRule="auto"/>
              <w:ind w:left="70"/>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1</w:t>
            </w:r>
          </w:p>
        </w:tc>
        <w:tc>
          <w:tcPr>
            <w:tcW w:w="4554"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048B39" w14:textId="77777777" w:rsidR="00EA4A8F" w:rsidRPr="00121ADD" w:rsidRDefault="00EA4A8F" w:rsidP="00EA4A8F">
            <w:pPr>
              <w:rPr>
                <w:rFonts w:ascii="Times New Roman" w:eastAsia="MS Mincho" w:hAnsi="Times New Roman" w:cs="Times New Roman"/>
                <w:sz w:val="24"/>
                <w:szCs w:val="24"/>
              </w:rPr>
            </w:pPr>
          </w:p>
        </w:tc>
      </w:tr>
      <w:tr w:rsidR="00EA4A8F" w:rsidRPr="00121ADD" w14:paraId="2B881E9E" w14:textId="77777777" w:rsidTr="000308D0">
        <w:trPr>
          <w:trHeight w:val="348"/>
        </w:trPr>
        <w:tc>
          <w:tcPr>
            <w:tcW w:w="10772" w:type="dxa"/>
            <w:gridSpan w:val="1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78745A8" w14:textId="77777777" w:rsidR="00EA4A8F" w:rsidRPr="00121ADD" w:rsidRDefault="00EA4A8F" w:rsidP="00EA4A8F">
            <w:pPr>
              <w:autoSpaceDE w:val="0"/>
              <w:autoSpaceDN w:val="0"/>
              <w:spacing w:before="76" w:after="0" w:line="232" w:lineRule="auto"/>
              <w:ind w:left="72"/>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 xml:space="preserve">Раздел 2. </w:t>
            </w:r>
            <w:r w:rsidRPr="00121ADD">
              <w:rPr>
                <w:rFonts w:ascii="Times New Roman" w:eastAsia="Times New Roman" w:hAnsi="Times New Roman" w:cs="Times New Roman"/>
                <w:b/>
                <w:color w:val="000000"/>
                <w:w w:val="97"/>
                <w:sz w:val="24"/>
                <w:szCs w:val="24"/>
              </w:rPr>
              <w:t>Способы самостоятельной деятельности</w:t>
            </w:r>
          </w:p>
        </w:tc>
      </w:tr>
      <w:tr w:rsidR="001C2703" w:rsidRPr="000308D0" w14:paraId="757ABEC6" w14:textId="77777777" w:rsidTr="000308D0">
        <w:trPr>
          <w:trHeight w:hRule="exact" w:val="841"/>
        </w:trPr>
        <w:tc>
          <w:tcPr>
            <w:tcW w:w="4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00B4C0C" w14:textId="77777777" w:rsidR="00EA4A8F" w:rsidRPr="00121ADD" w:rsidRDefault="00EA4A8F" w:rsidP="00EA4A8F">
            <w:pPr>
              <w:autoSpaceDE w:val="0"/>
              <w:autoSpaceDN w:val="0"/>
              <w:spacing w:before="76" w:after="0" w:line="232" w:lineRule="auto"/>
              <w:jc w:val="center"/>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2.1.</w:t>
            </w:r>
          </w:p>
        </w:tc>
        <w:tc>
          <w:tcPr>
            <w:tcW w:w="4520" w:type="dxa"/>
            <w:gridSpan w:val="2"/>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6C71281F" w14:textId="77777777" w:rsidR="00EA4A8F" w:rsidRPr="00121ADD" w:rsidRDefault="00EA4A8F" w:rsidP="00EA4A8F">
            <w:pPr>
              <w:autoSpaceDE w:val="0"/>
              <w:autoSpaceDN w:val="0"/>
              <w:spacing w:before="76" w:after="0" w:line="232" w:lineRule="auto"/>
              <w:ind w:left="72"/>
              <w:rPr>
                <w:rFonts w:ascii="Times New Roman" w:eastAsia="MS Mincho" w:hAnsi="Times New Roman" w:cs="Times New Roman"/>
                <w:sz w:val="24"/>
                <w:szCs w:val="24"/>
              </w:rPr>
            </w:pPr>
            <w:r w:rsidRPr="00121ADD">
              <w:rPr>
                <w:rFonts w:ascii="Times New Roman" w:eastAsia="Times New Roman" w:hAnsi="Times New Roman" w:cs="Times New Roman"/>
                <w:b/>
                <w:color w:val="000000"/>
                <w:w w:val="97"/>
                <w:sz w:val="24"/>
                <w:szCs w:val="24"/>
              </w:rPr>
              <w:t>Режим дня школьника</w:t>
            </w:r>
          </w:p>
        </w:tc>
        <w:tc>
          <w:tcPr>
            <w:tcW w:w="1270" w:type="dxa"/>
            <w:gridSpan w:val="3"/>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14:paraId="4C1D1D34" w14:textId="77777777" w:rsidR="00EA4A8F" w:rsidRPr="00121ADD" w:rsidRDefault="00EA4A8F" w:rsidP="00EA4A8F">
            <w:pPr>
              <w:autoSpaceDE w:val="0"/>
              <w:autoSpaceDN w:val="0"/>
              <w:spacing w:before="76" w:after="0" w:line="232" w:lineRule="auto"/>
              <w:ind w:left="70"/>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1</w:t>
            </w:r>
          </w:p>
        </w:tc>
        <w:tc>
          <w:tcPr>
            <w:tcW w:w="113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3F63BF8" w14:textId="77777777" w:rsidR="00EA4A8F" w:rsidRPr="00121ADD" w:rsidRDefault="00EA4A8F" w:rsidP="00EA4A8F">
            <w:pPr>
              <w:autoSpaceDE w:val="0"/>
              <w:autoSpaceDN w:val="0"/>
              <w:spacing w:before="76" w:after="0" w:line="232" w:lineRule="auto"/>
              <w:ind w:left="72"/>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0</w:t>
            </w:r>
          </w:p>
        </w:tc>
        <w:tc>
          <w:tcPr>
            <w:tcW w:w="1130" w:type="dxa"/>
            <w:gridSpan w:val="4"/>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68675808" w14:textId="77777777" w:rsidR="00EA4A8F" w:rsidRPr="00121ADD" w:rsidRDefault="00EA4A8F" w:rsidP="00EA4A8F">
            <w:pPr>
              <w:autoSpaceDE w:val="0"/>
              <w:autoSpaceDN w:val="0"/>
              <w:spacing w:before="76" w:after="0" w:line="232" w:lineRule="auto"/>
              <w:ind w:left="72"/>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1</w:t>
            </w:r>
          </w:p>
        </w:tc>
        <w:tc>
          <w:tcPr>
            <w:tcW w:w="2294" w:type="dxa"/>
            <w:gridSpan w:val="4"/>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14:paraId="6DCC4244" w14:textId="554AD528" w:rsidR="00EA4A8F" w:rsidRPr="000308D0" w:rsidRDefault="00D439AA" w:rsidP="00EA4A8F">
            <w:pPr>
              <w:autoSpaceDE w:val="0"/>
              <w:autoSpaceDN w:val="0"/>
              <w:spacing w:before="76" w:after="0" w:line="232" w:lineRule="auto"/>
              <w:ind w:left="74"/>
              <w:rPr>
                <w:rFonts w:ascii="Times New Roman" w:eastAsia="Times New Roman" w:hAnsi="Times New Roman" w:cs="Times New Roman"/>
                <w:color w:val="000000"/>
                <w:w w:val="97"/>
                <w:sz w:val="24"/>
                <w:szCs w:val="24"/>
              </w:rPr>
            </w:pPr>
            <w:hyperlink r:id="rId10" w:history="1">
              <w:r w:rsidR="000308D0" w:rsidRPr="005C21D8">
                <w:rPr>
                  <w:rStyle w:val="aff9"/>
                  <w:rFonts w:ascii="Times New Roman" w:eastAsia="Times New Roman" w:hAnsi="Times New Roman" w:cs="Times New Roman"/>
                  <w:w w:val="97"/>
                  <w:sz w:val="24"/>
                  <w:szCs w:val="24"/>
                </w:rPr>
                <w:t>https://resh.edu.ru/subject/lesson/5736/start/168916/</w:t>
              </w:r>
            </w:hyperlink>
          </w:p>
          <w:p w14:paraId="5FA91AEC" w14:textId="18AC36C0" w:rsidR="000308D0" w:rsidRPr="000308D0" w:rsidRDefault="000308D0" w:rsidP="00EA4A8F">
            <w:pPr>
              <w:autoSpaceDE w:val="0"/>
              <w:autoSpaceDN w:val="0"/>
              <w:spacing w:before="76" w:after="0" w:line="232" w:lineRule="auto"/>
              <w:ind w:left="74"/>
              <w:rPr>
                <w:rFonts w:ascii="Times New Roman" w:eastAsia="MS Mincho" w:hAnsi="Times New Roman" w:cs="Times New Roman"/>
                <w:sz w:val="24"/>
                <w:szCs w:val="24"/>
              </w:rPr>
            </w:pPr>
          </w:p>
        </w:tc>
      </w:tr>
      <w:tr w:rsidR="001C2703" w:rsidRPr="00121ADD" w14:paraId="69A76F90" w14:textId="77777777" w:rsidTr="000308D0">
        <w:trPr>
          <w:trHeight w:hRule="exact" w:val="348"/>
        </w:trPr>
        <w:tc>
          <w:tcPr>
            <w:tcW w:w="4948" w:type="dxa"/>
            <w:gridSpan w:val="3"/>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00F5B97B" w14:textId="77777777" w:rsidR="00EA4A8F" w:rsidRPr="00121ADD" w:rsidRDefault="00EA4A8F" w:rsidP="00EA4A8F">
            <w:pPr>
              <w:autoSpaceDE w:val="0"/>
              <w:autoSpaceDN w:val="0"/>
              <w:spacing w:before="76" w:after="0" w:line="232" w:lineRule="auto"/>
              <w:ind w:left="72"/>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Итого по разделу</w:t>
            </w:r>
          </w:p>
        </w:tc>
        <w:tc>
          <w:tcPr>
            <w:tcW w:w="1270" w:type="dxa"/>
            <w:gridSpan w:val="3"/>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14:paraId="6DD9476C" w14:textId="77777777" w:rsidR="00EA4A8F" w:rsidRPr="00121ADD" w:rsidRDefault="00EA4A8F" w:rsidP="00EA4A8F">
            <w:pPr>
              <w:autoSpaceDE w:val="0"/>
              <w:autoSpaceDN w:val="0"/>
              <w:spacing w:before="76" w:after="0" w:line="232" w:lineRule="auto"/>
              <w:ind w:left="70"/>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1</w:t>
            </w:r>
          </w:p>
        </w:tc>
        <w:tc>
          <w:tcPr>
            <w:tcW w:w="4554"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95ECBA" w14:textId="77777777" w:rsidR="00EA4A8F" w:rsidRPr="00121ADD" w:rsidRDefault="00EA4A8F" w:rsidP="00EA4A8F">
            <w:pPr>
              <w:rPr>
                <w:rFonts w:ascii="Times New Roman" w:eastAsia="MS Mincho" w:hAnsi="Times New Roman" w:cs="Times New Roman"/>
                <w:sz w:val="24"/>
                <w:szCs w:val="24"/>
              </w:rPr>
            </w:pPr>
          </w:p>
        </w:tc>
      </w:tr>
      <w:tr w:rsidR="00EA4A8F" w:rsidRPr="00121ADD" w14:paraId="78E0FDD7" w14:textId="77777777" w:rsidTr="000308D0">
        <w:trPr>
          <w:trHeight w:val="348"/>
        </w:trPr>
        <w:tc>
          <w:tcPr>
            <w:tcW w:w="10772" w:type="dxa"/>
            <w:gridSpan w:val="1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76FD8E7" w14:textId="77777777" w:rsidR="00EA4A8F" w:rsidRPr="00121ADD" w:rsidRDefault="00EA4A8F" w:rsidP="00EA4A8F">
            <w:pPr>
              <w:autoSpaceDE w:val="0"/>
              <w:autoSpaceDN w:val="0"/>
              <w:spacing w:before="78" w:after="0" w:line="228" w:lineRule="auto"/>
              <w:ind w:left="72"/>
              <w:rPr>
                <w:rFonts w:ascii="Times New Roman" w:eastAsia="MS Mincho" w:hAnsi="Times New Roman" w:cs="Times New Roman"/>
                <w:sz w:val="24"/>
                <w:szCs w:val="24"/>
              </w:rPr>
            </w:pPr>
            <w:r w:rsidRPr="00121ADD">
              <w:rPr>
                <w:rFonts w:ascii="Times New Roman" w:eastAsia="Times New Roman" w:hAnsi="Times New Roman" w:cs="Times New Roman"/>
                <w:b/>
                <w:color w:val="000000"/>
                <w:w w:val="97"/>
                <w:sz w:val="24"/>
                <w:szCs w:val="24"/>
              </w:rPr>
              <w:t>ФИЗИЧЕСКОЕ СОВЕРШЕНСТВОВАНИЕ</w:t>
            </w:r>
          </w:p>
        </w:tc>
      </w:tr>
      <w:tr w:rsidR="00EA4A8F" w:rsidRPr="00121ADD" w14:paraId="76E6C9A3" w14:textId="77777777" w:rsidTr="000308D0">
        <w:trPr>
          <w:trHeight w:val="348"/>
        </w:trPr>
        <w:tc>
          <w:tcPr>
            <w:tcW w:w="10772" w:type="dxa"/>
            <w:gridSpan w:val="1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A771ED5" w14:textId="77777777" w:rsidR="00EA4A8F" w:rsidRPr="00121ADD" w:rsidRDefault="00EA4A8F" w:rsidP="00EA4A8F">
            <w:pPr>
              <w:autoSpaceDE w:val="0"/>
              <w:autoSpaceDN w:val="0"/>
              <w:spacing w:before="78" w:after="0" w:line="228" w:lineRule="auto"/>
              <w:ind w:left="72"/>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Раздел 3.</w:t>
            </w:r>
            <w:r w:rsidRPr="00121ADD">
              <w:rPr>
                <w:rFonts w:ascii="Times New Roman" w:eastAsia="Times New Roman" w:hAnsi="Times New Roman" w:cs="Times New Roman"/>
                <w:b/>
                <w:color w:val="000000"/>
                <w:w w:val="97"/>
                <w:sz w:val="24"/>
                <w:szCs w:val="24"/>
              </w:rPr>
              <w:t xml:space="preserve"> Оздоровительная физическая культура</w:t>
            </w:r>
          </w:p>
        </w:tc>
      </w:tr>
      <w:tr w:rsidR="001C2703" w:rsidRPr="000308D0" w14:paraId="688EBFC7" w14:textId="77777777" w:rsidTr="000308D0">
        <w:trPr>
          <w:trHeight w:hRule="exact" w:val="912"/>
        </w:trPr>
        <w:tc>
          <w:tcPr>
            <w:tcW w:w="4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ED26083" w14:textId="77777777" w:rsidR="00EA4A8F" w:rsidRPr="00121ADD" w:rsidRDefault="00EA4A8F" w:rsidP="00EA4A8F">
            <w:pPr>
              <w:autoSpaceDE w:val="0"/>
              <w:autoSpaceDN w:val="0"/>
              <w:spacing w:before="78" w:after="0" w:line="228" w:lineRule="auto"/>
              <w:jc w:val="center"/>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3.1.</w:t>
            </w:r>
          </w:p>
        </w:tc>
        <w:tc>
          <w:tcPr>
            <w:tcW w:w="4520" w:type="dxa"/>
            <w:gridSpan w:val="2"/>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37CD4374" w14:textId="77777777" w:rsidR="00EA4A8F" w:rsidRPr="001C2703" w:rsidRDefault="00EA4A8F" w:rsidP="00EA4A8F">
            <w:pPr>
              <w:autoSpaceDE w:val="0"/>
              <w:autoSpaceDN w:val="0"/>
              <w:spacing w:before="78" w:after="0" w:line="228" w:lineRule="auto"/>
              <w:ind w:left="72"/>
              <w:rPr>
                <w:rFonts w:ascii="Times New Roman" w:eastAsia="MS Mincho" w:hAnsi="Times New Roman" w:cs="Times New Roman"/>
                <w:sz w:val="24"/>
                <w:szCs w:val="24"/>
                <w:lang w:val="ru-RU"/>
              </w:rPr>
            </w:pPr>
            <w:r w:rsidRPr="001C2703">
              <w:rPr>
                <w:rFonts w:ascii="Times New Roman" w:eastAsia="Times New Roman" w:hAnsi="Times New Roman" w:cs="Times New Roman"/>
                <w:color w:val="000000"/>
                <w:w w:val="97"/>
                <w:sz w:val="24"/>
                <w:szCs w:val="24"/>
                <w:lang w:val="ru-RU"/>
              </w:rPr>
              <w:t>Личная гигиена и гигиенические процедуры</w:t>
            </w:r>
          </w:p>
        </w:tc>
        <w:tc>
          <w:tcPr>
            <w:tcW w:w="1270" w:type="dxa"/>
            <w:gridSpan w:val="3"/>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14:paraId="58A18604" w14:textId="77777777" w:rsidR="00EA4A8F" w:rsidRPr="00121ADD" w:rsidRDefault="00EA4A8F" w:rsidP="00EA4A8F">
            <w:pPr>
              <w:autoSpaceDE w:val="0"/>
              <w:autoSpaceDN w:val="0"/>
              <w:spacing w:before="78" w:after="0" w:line="228" w:lineRule="auto"/>
              <w:ind w:left="70"/>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1</w:t>
            </w:r>
          </w:p>
        </w:tc>
        <w:tc>
          <w:tcPr>
            <w:tcW w:w="113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79F2F3B" w14:textId="77777777" w:rsidR="00EA4A8F" w:rsidRPr="00121ADD" w:rsidRDefault="00EA4A8F" w:rsidP="00EA4A8F">
            <w:pPr>
              <w:autoSpaceDE w:val="0"/>
              <w:autoSpaceDN w:val="0"/>
              <w:spacing w:before="78" w:after="0" w:line="228" w:lineRule="auto"/>
              <w:ind w:left="72"/>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0</w:t>
            </w:r>
          </w:p>
        </w:tc>
        <w:tc>
          <w:tcPr>
            <w:tcW w:w="1130" w:type="dxa"/>
            <w:gridSpan w:val="4"/>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40E3B3DD" w14:textId="77777777" w:rsidR="00EA4A8F" w:rsidRPr="00121ADD" w:rsidRDefault="00EA4A8F" w:rsidP="00EA4A8F">
            <w:pPr>
              <w:autoSpaceDE w:val="0"/>
              <w:autoSpaceDN w:val="0"/>
              <w:spacing w:before="78" w:after="0" w:line="228" w:lineRule="auto"/>
              <w:ind w:left="72"/>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1</w:t>
            </w:r>
          </w:p>
        </w:tc>
        <w:tc>
          <w:tcPr>
            <w:tcW w:w="2294" w:type="dxa"/>
            <w:gridSpan w:val="4"/>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14:paraId="091075F7" w14:textId="7DFC64D9" w:rsidR="00EA4A8F" w:rsidRPr="000308D0" w:rsidRDefault="00D439AA" w:rsidP="00EA4A8F">
            <w:pPr>
              <w:autoSpaceDE w:val="0"/>
              <w:autoSpaceDN w:val="0"/>
              <w:spacing w:before="78" w:after="0" w:line="228" w:lineRule="auto"/>
              <w:ind w:left="74"/>
              <w:rPr>
                <w:rFonts w:ascii="Times New Roman" w:eastAsia="MS Mincho" w:hAnsi="Times New Roman" w:cs="Times New Roman"/>
                <w:sz w:val="24"/>
                <w:szCs w:val="24"/>
              </w:rPr>
            </w:pPr>
            <w:hyperlink r:id="rId11" w:history="1">
              <w:r w:rsidR="000308D0" w:rsidRPr="005C21D8">
                <w:rPr>
                  <w:rStyle w:val="aff9"/>
                  <w:rFonts w:ascii="Times New Roman" w:eastAsia="MS Mincho" w:hAnsi="Times New Roman" w:cs="Times New Roman"/>
                  <w:sz w:val="24"/>
                  <w:szCs w:val="24"/>
                </w:rPr>
                <w:t>https://resh.edu.ru/subject/lesson/5097/start/326357/</w:t>
              </w:r>
            </w:hyperlink>
          </w:p>
          <w:p w14:paraId="7A77FF6C" w14:textId="49143F68" w:rsidR="000308D0" w:rsidRPr="000308D0" w:rsidRDefault="000308D0" w:rsidP="00EA4A8F">
            <w:pPr>
              <w:autoSpaceDE w:val="0"/>
              <w:autoSpaceDN w:val="0"/>
              <w:spacing w:before="78" w:after="0" w:line="228" w:lineRule="auto"/>
              <w:ind w:left="74"/>
              <w:rPr>
                <w:rFonts w:ascii="Times New Roman" w:eastAsia="MS Mincho" w:hAnsi="Times New Roman" w:cs="Times New Roman"/>
                <w:sz w:val="24"/>
                <w:szCs w:val="24"/>
              </w:rPr>
            </w:pPr>
          </w:p>
        </w:tc>
      </w:tr>
      <w:tr w:rsidR="001C2703" w:rsidRPr="000308D0" w14:paraId="2658CEBE" w14:textId="77777777" w:rsidTr="000308D0">
        <w:trPr>
          <w:trHeight w:hRule="exact" w:val="853"/>
        </w:trPr>
        <w:tc>
          <w:tcPr>
            <w:tcW w:w="4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7602490" w14:textId="77777777" w:rsidR="00EA4A8F" w:rsidRPr="00121ADD" w:rsidRDefault="00EA4A8F" w:rsidP="00EA4A8F">
            <w:pPr>
              <w:autoSpaceDE w:val="0"/>
              <w:autoSpaceDN w:val="0"/>
              <w:spacing w:before="78" w:after="0" w:line="228" w:lineRule="auto"/>
              <w:jc w:val="center"/>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3.2.</w:t>
            </w:r>
          </w:p>
        </w:tc>
        <w:tc>
          <w:tcPr>
            <w:tcW w:w="4520" w:type="dxa"/>
            <w:gridSpan w:val="2"/>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4E677809" w14:textId="77777777" w:rsidR="00EA4A8F" w:rsidRPr="001C2703" w:rsidRDefault="00EA4A8F" w:rsidP="00EA4A8F">
            <w:pPr>
              <w:autoSpaceDE w:val="0"/>
              <w:autoSpaceDN w:val="0"/>
              <w:spacing w:before="78" w:after="0" w:line="228" w:lineRule="auto"/>
              <w:ind w:left="72"/>
              <w:rPr>
                <w:rFonts w:ascii="Times New Roman" w:eastAsia="MS Mincho" w:hAnsi="Times New Roman" w:cs="Times New Roman"/>
                <w:sz w:val="24"/>
                <w:szCs w:val="24"/>
              </w:rPr>
            </w:pPr>
            <w:r w:rsidRPr="001C2703">
              <w:rPr>
                <w:rFonts w:ascii="Times New Roman" w:eastAsia="Times New Roman" w:hAnsi="Times New Roman" w:cs="Times New Roman"/>
                <w:color w:val="000000"/>
                <w:w w:val="97"/>
                <w:sz w:val="24"/>
                <w:szCs w:val="24"/>
              </w:rPr>
              <w:t>Осанка человека</w:t>
            </w:r>
          </w:p>
        </w:tc>
        <w:tc>
          <w:tcPr>
            <w:tcW w:w="1270" w:type="dxa"/>
            <w:gridSpan w:val="3"/>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14:paraId="7274D54C" w14:textId="77777777" w:rsidR="00EA4A8F" w:rsidRPr="00121ADD" w:rsidRDefault="00EA4A8F" w:rsidP="00EA4A8F">
            <w:pPr>
              <w:autoSpaceDE w:val="0"/>
              <w:autoSpaceDN w:val="0"/>
              <w:spacing w:before="78" w:after="0" w:line="228" w:lineRule="auto"/>
              <w:ind w:left="70"/>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1</w:t>
            </w:r>
          </w:p>
        </w:tc>
        <w:tc>
          <w:tcPr>
            <w:tcW w:w="113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727B142" w14:textId="77777777" w:rsidR="00EA4A8F" w:rsidRPr="00121ADD" w:rsidRDefault="00EA4A8F" w:rsidP="00EA4A8F">
            <w:pPr>
              <w:autoSpaceDE w:val="0"/>
              <w:autoSpaceDN w:val="0"/>
              <w:spacing w:before="78" w:after="0" w:line="228" w:lineRule="auto"/>
              <w:ind w:left="72"/>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0</w:t>
            </w:r>
          </w:p>
        </w:tc>
        <w:tc>
          <w:tcPr>
            <w:tcW w:w="1130" w:type="dxa"/>
            <w:gridSpan w:val="4"/>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18C7F2FE" w14:textId="77777777" w:rsidR="00EA4A8F" w:rsidRPr="00121ADD" w:rsidRDefault="00EA4A8F" w:rsidP="00EA4A8F">
            <w:pPr>
              <w:autoSpaceDE w:val="0"/>
              <w:autoSpaceDN w:val="0"/>
              <w:spacing w:before="78" w:after="0" w:line="228" w:lineRule="auto"/>
              <w:ind w:left="72"/>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1</w:t>
            </w:r>
          </w:p>
        </w:tc>
        <w:tc>
          <w:tcPr>
            <w:tcW w:w="2294" w:type="dxa"/>
            <w:gridSpan w:val="4"/>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14:paraId="55C0D13A" w14:textId="0710ACCC" w:rsidR="00EA4A8F" w:rsidRPr="000308D0" w:rsidRDefault="00D439AA" w:rsidP="00EA4A8F">
            <w:pPr>
              <w:autoSpaceDE w:val="0"/>
              <w:autoSpaceDN w:val="0"/>
              <w:spacing w:before="78" w:after="0" w:line="228" w:lineRule="auto"/>
              <w:ind w:left="74"/>
              <w:rPr>
                <w:rFonts w:ascii="Times New Roman" w:eastAsia="Times New Roman" w:hAnsi="Times New Roman" w:cs="Times New Roman"/>
                <w:color w:val="000000"/>
                <w:w w:val="97"/>
                <w:sz w:val="24"/>
                <w:szCs w:val="24"/>
              </w:rPr>
            </w:pPr>
            <w:hyperlink r:id="rId12" w:history="1">
              <w:r w:rsidR="000308D0" w:rsidRPr="005C21D8">
                <w:rPr>
                  <w:rStyle w:val="aff9"/>
                  <w:rFonts w:ascii="Times New Roman" w:eastAsia="Times New Roman" w:hAnsi="Times New Roman" w:cs="Times New Roman"/>
                  <w:w w:val="97"/>
                  <w:sz w:val="24"/>
                  <w:szCs w:val="24"/>
                </w:rPr>
                <w:t>https://resh.edu.ru/subject/lesson/5566/start/168978/</w:t>
              </w:r>
            </w:hyperlink>
          </w:p>
          <w:p w14:paraId="49C1AEB9" w14:textId="46E0DEFE" w:rsidR="000308D0" w:rsidRPr="000308D0" w:rsidRDefault="000308D0" w:rsidP="00EA4A8F">
            <w:pPr>
              <w:autoSpaceDE w:val="0"/>
              <w:autoSpaceDN w:val="0"/>
              <w:spacing w:before="78" w:after="0" w:line="228" w:lineRule="auto"/>
              <w:ind w:left="74"/>
              <w:rPr>
                <w:rFonts w:ascii="Times New Roman" w:eastAsia="MS Mincho" w:hAnsi="Times New Roman" w:cs="Times New Roman"/>
                <w:sz w:val="24"/>
                <w:szCs w:val="24"/>
              </w:rPr>
            </w:pPr>
          </w:p>
        </w:tc>
      </w:tr>
      <w:tr w:rsidR="001C2703" w:rsidRPr="000308D0" w14:paraId="1FEAB58C" w14:textId="77777777" w:rsidTr="000308D0">
        <w:trPr>
          <w:trHeight w:hRule="exact" w:val="852"/>
        </w:trPr>
        <w:tc>
          <w:tcPr>
            <w:tcW w:w="4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8001934" w14:textId="77777777" w:rsidR="00EA4A8F" w:rsidRPr="00121ADD" w:rsidRDefault="00EA4A8F" w:rsidP="00EA4A8F">
            <w:pPr>
              <w:autoSpaceDE w:val="0"/>
              <w:autoSpaceDN w:val="0"/>
              <w:spacing w:before="78" w:after="0" w:line="228" w:lineRule="auto"/>
              <w:jc w:val="center"/>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3.3.</w:t>
            </w:r>
          </w:p>
        </w:tc>
        <w:tc>
          <w:tcPr>
            <w:tcW w:w="4520" w:type="dxa"/>
            <w:gridSpan w:val="2"/>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76D3B2FC" w14:textId="77777777" w:rsidR="00EA4A8F" w:rsidRPr="001C2703" w:rsidRDefault="00EA4A8F" w:rsidP="00EA4A8F">
            <w:pPr>
              <w:autoSpaceDE w:val="0"/>
              <w:autoSpaceDN w:val="0"/>
              <w:spacing w:before="78" w:after="0" w:line="228" w:lineRule="auto"/>
              <w:ind w:left="72"/>
              <w:rPr>
                <w:rFonts w:ascii="Times New Roman" w:eastAsia="MS Mincho" w:hAnsi="Times New Roman" w:cs="Times New Roman"/>
                <w:sz w:val="24"/>
                <w:szCs w:val="24"/>
                <w:lang w:val="ru-RU"/>
              </w:rPr>
            </w:pPr>
            <w:r w:rsidRPr="001C2703">
              <w:rPr>
                <w:rFonts w:ascii="Times New Roman" w:eastAsia="Times New Roman" w:hAnsi="Times New Roman" w:cs="Times New Roman"/>
                <w:color w:val="000000"/>
                <w:w w:val="97"/>
                <w:sz w:val="24"/>
                <w:szCs w:val="24"/>
                <w:lang w:val="ru-RU"/>
              </w:rPr>
              <w:t>Утренняя зарядка и физкультминутки в режиме дня школьника</w:t>
            </w:r>
          </w:p>
        </w:tc>
        <w:tc>
          <w:tcPr>
            <w:tcW w:w="1270" w:type="dxa"/>
            <w:gridSpan w:val="3"/>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14:paraId="3286583F" w14:textId="77777777" w:rsidR="00EA4A8F" w:rsidRPr="00121ADD" w:rsidRDefault="00EA4A8F" w:rsidP="00EA4A8F">
            <w:pPr>
              <w:autoSpaceDE w:val="0"/>
              <w:autoSpaceDN w:val="0"/>
              <w:spacing w:before="78" w:after="0" w:line="228" w:lineRule="auto"/>
              <w:ind w:left="70"/>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1</w:t>
            </w:r>
          </w:p>
        </w:tc>
        <w:tc>
          <w:tcPr>
            <w:tcW w:w="113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6F43589" w14:textId="77777777" w:rsidR="00EA4A8F" w:rsidRPr="00121ADD" w:rsidRDefault="00EA4A8F" w:rsidP="00EA4A8F">
            <w:pPr>
              <w:autoSpaceDE w:val="0"/>
              <w:autoSpaceDN w:val="0"/>
              <w:spacing w:before="78" w:after="0" w:line="228" w:lineRule="auto"/>
              <w:ind w:left="72"/>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0</w:t>
            </w:r>
          </w:p>
        </w:tc>
        <w:tc>
          <w:tcPr>
            <w:tcW w:w="1130" w:type="dxa"/>
            <w:gridSpan w:val="4"/>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41B6C201" w14:textId="77777777" w:rsidR="00EA4A8F" w:rsidRPr="00121ADD" w:rsidRDefault="00EA4A8F" w:rsidP="00EA4A8F">
            <w:pPr>
              <w:autoSpaceDE w:val="0"/>
              <w:autoSpaceDN w:val="0"/>
              <w:spacing w:before="78" w:after="0" w:line="228" w:lineRule="auto"/>
              <w:ind w:left="72"/>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1</w:t>
            </w:r>
          </w:p>
        </w:tc>
        <w:tc>
          <w:tcPr>
            <w:tcW w:w="2294" w:type="dxa"/>
            <w:gridSpan w:val="4"/>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14:paraId="3BE2FF10" w14:textId="7ADDADDC" w:rsidR="00EA4A8F" w:rsidRPr="000308D0" w:rsidRDefault="00D439AA" w:rsidP="00EA4A8F">
            <w:pPr>
              <w:autoSpaceDE w:val="0"/>
              <w:autoSpaceDN w:val="0"/>
              <w:spacing w:before="78" w:after="0" w:line="228" w:lineRule="auto"/>
              <w:ind w:left="74"/>
              <w:rPr>
                <w:rFonts w:ascii="Times New Roman" w:eastAsia="MS Mincho" w:hAnsi="Times New Roman" w:cs="Times New Roman"/>
                <w:sz w:val="24"/>
                <w:szCs w:val="24"/>
              </w:rPr>
            </w:pPr>
            <w:hyperlink r:id="rId13" w:history="1">
              <w:r w:rsidR="000308D0" w:rsidRPr="005C21D8">
                <w:rPr>
                  <w:rStyle w:val="aff9"/>
                  <w:rFonts w:ascii="Times New Roman" w:eastAsia="MS Mincho" w:hAnsi="Times New Roman" w:cs="Times New Roman"/>
                  <w:sz w:val="24"/>
                  <w:szCs w:val="24"/>
                </w:rPr>
                <w:t>https://resh.edu.ru/subject/lesson/5736/start/168916/</w:t>
              </w:r>
            </w:hyperlink>
          </w:p>
          <w:p w14:paraId="1B3D7629" w14:textId="516C1EB6" w:rsidR="000308D0" w:rsidRPr="000308D0" w:rsidRDefault="000308D0" w:rsidP="00EA4A8F">
            <w:pPr>
              <w:autoSpaceDE w:val="0"/>
              <w:autoSpaceDN w:val="0"/>
              <w:spacing w:before="78" w:after="0" w:line="228" w:lineRule="auto"/>
              <w:ind w:left="74"/>
              <w:rPr>
                <w:rFonts w:ascii="Times New Roman" w:eastAsia="MS Mincho" w:hAnsi="Times New Roman" w:cs="Times New Roman"/>
                <w:sz w:val="24"/>
                <w:szCs w:val="24"/>
              </w:rPr>
            </w:pPr>
          </w:p>
        </w:tc>
      </w:tr>
      <w:tr w:rsidR="001C2703" w:rsidRPr="00121ADD" w14:paraId="2762C5D3" w14:textId="77777777" w:rsidTr="000308D0">
        <w:trPr>
          <w:trHeight w:hRule="exact" w:val="348"/>
        </w:trPr>
        <w:tc>
          <w:tcPr>
            <w:tcW w:w="4948" w:type="dxa"/>
            <w:gridSpan w:val="3"/>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0A438D9C" w14:textId="77777777" w:rsidR="001C2703" w:rsidRPr="00121ADD" w:rsidRDefault="001C2703" w:rsidP="00EA4A8F">
            <w:pPr>
              <w:autoSpaceDE w:val="0"/>
              <w:autoSpaceDN w:val="0"/>
              <w:spacing w:before="76" w:after="0" w:line="232" w:lineRule="auto"/>
              <w:ind w:left="72"/>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Итого по разделу</w:t>
            </w:r>
          </w:p>
        </w:tc>
        <w:tc>
          <w:tcPr>
            <w:tcW w:w="1270" w:type="dxa"/>
            <w:gridSpan w:val="3"/>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14:paraId="5C9C53AA" w14:textId="77777777" w:rsidR="001C2703" w:rsidRPr="00121ADD" w:rsidRDefault="001C2703" w:rsidP="00EA4A8F">
            <w:pPr>
              <w:autoSpaceDE w:val="0"/>
              <w:autoSpaceDN w:val="0"/>
              <w:spacing w:before="76" w:after="0" w:line="232" w:lineRule="auto"/>
              <w:ind w:left="70"/>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3</w:t>
            </w:r>
          </w:p>
        </w:tc>
        <w:tc>
          <w:tcPr>
            <w:tcW w:w="4554"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429139" w14:textId="77777777" w:rsidR="001C2703" w:rsidRPr="00121ADD" w:rsidRDefault="001C2703" w:rsidP="00EA4A8F">
            <w:pPr>
              <w:rPr>
                <w:rFonts w:ascii="Times New Roman" w:eastAsia="MS Mincho" w:hAnsi="Times New Roman" w:cs="Times New Roman"/>
                <w:sz w:val="24"/>
                <w:szCs w:val="24"/>
              </w:rPr>
            </w:pPr>
          </w:p>
        </w:tc>
      </w:tr>
      <w:tr w:rsidR="00EA4A8F" w:rsidRPr="00BE6BDF" w14:paraId="6690BE64" w14:textId="77777777" w:rsidTr="000308D0">
        <w:trPr>
          <w:trHeight w:val="348"/>
        </w:trPr>
        <w:tc>
          <w:tcPr>
            <w:tcW w:w="10772" w:type="dxa"/>
            <w:gridSpan w:val="1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34C060C" w14:textId="77777777" w:rsidR="00EA4A8F" w:rsidRPr="00121ADD" w:rsidRDefault="00EA4A8F" w:rsidP="00EA4A8F">
            <w:pPr>
              <w:autoSpaceDE w:val="0"/>
              <w:autoSpaceDN w:val="0"/>
              <w:spacing w:before="76" w:after="0" w:line="232" w:lineRule="auto"/>
              <w:ind w:left="72"/>
              <w:rPr>
                <w:rFonts w:ascii="Times New Roman" w:eastAsia="MS Mincho" w:hAnsi="Times New Roman" w:cs="Times New Roman"/>
                <w:sz w:val="24"/>
                <w:szCs w:val="24"/>
                <w:lang w:val="ru-RU"/>
              </w:rPr>
            </w:pPr>
            <w:r w:rsidRPr="00121ADD">
              <w:rPr>
                <w:rFonts w:ascii="Times New Roman" w:eastAsia="Times New Roman" w:hAnsi="Times New Roman" w:cs="Times New Roman"/>
                <w:color w:val="000000"/>
                <w:w w:val="97"/>
                <w:sz w:val="24"/>
                <w:szCs w:val="24"/>
                <w:lang w:val="ru-RU"/>
              </w:rPr>
              <w:t>Раздел 4.</w:t>
            </w:r>
            <w:r w:rsidRPr="00121ADD">
              <w:rPr>
                <w:rFonts w:ascii="Times New Roman" w:eastAsia="Times New Roman" w:hAnsi="Times New Roman" w:cs="Times New Roman"/>
                <w:b/>
                <w:color w:val="000000"/>
                <w:w w:val="97"/>
                <w:sz w:val="24"/>
                <w:szCs w:val="24"/>
                <w:lang w:val="ru-RU"/>
              </w:rPr>
              <w:t xml:space="preserve"> Спортивно-оздоровительная физическая культура</w:t>
            </w:r>
          </w:p>
        </w:tc>
      </w:tr>
      <w:tr w:rsidR="001C2703" w:rsidRPr="00BE6BDF" w14:paraId="66FBCD77" w14:textId="77777777" w:rsidTr="009A7C5E">
        <w:trPr>
          <w:trHeight w:hRule="exact" w:val="1568"/>
        </w:trPr>
        <w:tc>
          <w:tcPr>
            <w:tcW w:w="4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9E4FFD5" w14:textId="77777777" w:rsidR="00EA4A8F" w:rsidRPr="00121ADD" w:rsidRDefault="00EA4A8F" w:rsidP="00EA4A8F">
            <w:pPr>
              <w:autoSpaceDE w:val="0"/>
              <w:autoSpaceDN w:val="0"/>
              <w:spacing w:before="76" w:after="0" w:line="232" w:lineRule="auto"/>
              <w:jc w:val="center"/>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4.1.</w:t>
            </w:r>
          </w:p>
        </w:tc>
        <w:tc>
          <w:tcPr>
            <w:tcW w:w="4531" w:type="dxa"/>
            <w:gridSpan w:val="3"/>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413771BC" w14:textId="5EEFA15C" w:rsidR="00EA4A8F" w:rsidRPr="003D3D2A" w:rsidRDefault="00EA4A8F" w:rsidP="00303485">
            <w:pPr>
              <w:autoSpaceDE w:val="0"/>
              <w:autoSpaceDN w:val="0"/>
              <w:spacing w:before="76" w:after="0" w:line="232" w:lineRule="auto"/>
              <w:rPr>
                <w:rFonts w:ascii="Times New Roman" w:eastAsia="MS Mincho" w:hAnsi="Times New Roman" w:cs="Times New Roman"/>
                <w:sz w:val="24"/>
                <w:szCs w:val="24"/>
                <w:lang w:val="ru-RU"/>
              </w:rPr>
            </w:pPr>
            <w:r w:rsidRPr="003D3D2A">
              <w:rPr>
                <w:rFonts w:ascii="Times New Roman" w:eastAsia="Times New Roman" w:hAnsi="Times New Roman" w:cs="Times New Roman"/>
                <w:color w:val="000000"/>
                <w:w w:val="97"/>
                <w:sz w:val="24"/>
                <w:szCs w:val="24"/>
                <w:lang w:val="ru-RU"/>
              </w:rPr>
              <w:t>Ги</w:t>
            </w:r>
            <w:r w:rsidR="00303485" w:rsidRPr="003D3D2A">
              <w:rPr>
                <w:rFonts w:ascii="Times New Roman" w:eastAsia="Times New Roman" w:hAnsi="Times New Roman" w:cs="Times New Roman"/>
                <w:color w:val="000000"/>
                <w:w w:val="97"/>
                <w:sz w:val="24"/>
                <w:szCs w:val="24"/>
                <w:lang w:val="ru-RU"/>
              </w:rPr>
              <w:t>мнастика с основами акробатики</w:t>
            </w:r>
            <w:r w:rsidRPr="003D3D2A">
              <w:rPr>
                <w:rFonts w:ascii="Times New Roman" w:eastAsia="Times New Roman" w:hAnsi="Times New Roman" w:cs="Times New Roman"/>
                <w:b/>
                <w:color w:val="000000"/>
                <w:w w:val="97"/>
                <w:sz w:val="24"/>
                <w:szCs w:val="24"/>
                <w:lang w:val="ru-RU"/>
              </w:rPr>
              <w:t xml:space="preserve"> </w:t>
            </w:r>
          </w:p>
        </w:tc>
        <w:tc>
          <w:tcPr>
            <w:tcW w:w="1272" w:type="dxa"/>
            <w:gridSpan w:val="3"/>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14:paraId="07130D98" w14:textId="2A0E2210" w:rsidR="00EA4A8F" w:rsidRPr="00303485" w:rsidRDefault="00EA4A8F" w:rsidP="00EA4A8F">
            <w:pPr>
              <w:autoSpaceDE w:val="0"/>
              <w:autoSpaceDN w:val="0"/>
              <w:spacing w:before="76" w:after="0" w:line="232" w:lineRule="auto"/>
              <w:ind w:left="70"/>
              <w:rPr>
                <w:rFonts w:ascii="Times New Roman" w:eastAsia="MS Mincho" w:hAnsi="Times New Roman" w:cs="Times New Roman"/>
                <w:sz w:val="24"/>
                <w:szCs w:val="24"/>
                <w:lang w:val="ru-RU"/>
              </w:rPr>
            </w:pPr>
            <w:r w:rsidRPr="00121ADD">
              <w:rPr>
                <w:rFonts w:ascii="Times New Roman" w:eastAsia="Times New Roman" w:hAnsi="Times New Roman" w:cs="Times New Roman"/>
                <w:color w:val="000000"/>
                <w:w w:val="97"/>
                <w:sz w:val="24"/>
                <w:szCs w:val="24"/>
              </w:rPr>
              <w:t>1</w:t>
            </w:r>
            <w:r w:rsidR="00303485">
              <w:rPr>
                <w:rFonts w:ascii="Times New Roman" w:eastAsia="Times New Roman" w:hAnsi="Times New Roman" w:cs="Times New Roman"/>
                <w:color w:val="000000"/>
                <w:w w:val="97"/>
                <w:sz w:val="24"/>
                <w:szCs w:val="24"/>
                <w:lang w:val="ru-RU"/>
              </w:rPr>
              <w:t>2</w:t>
            </w:r>
          </w:p>
        </w:tc>
        <w:tc>
          <w:tcPr>
            <w:tcW w:w="113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0FD40F6" w14:textId="77777777" w:rsidR="00EA4A8F" w:rsidRPr="00121ADD" w:rsidRDefault="00EA4A8F" w:rsidP="00EA4A8F">
            <w:pPr>
              <w:autoSpaceDE w:val="0"/>
              <w:autoSpaceDN w:val="0"/>
              <w:spacing w:before="76" w:after="0" w:line="232" w:lineRule="auto"/>
              <w:ind w:left="72"/>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0</w:t>
            </w:r>
          </w:p>
        </w:tc>
        <w:tc>
          <w:tcPr>
            <w:tcW w:w="1136" w:type="dxa"/>
            <w:gridSpan w:val="4"/>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0EB1CE73" w14:textId="7B3D78E8" w:rsidR="00EA4A8F" w:rsidRPr="00303485" w:rsidRDefault="00EA4A8F" w:rsidP="00EA4A8F">
            <w:pPr>
              <w:autoSpaceDE w:val="0"/>
              <w:autoSpaceDN w:val="0"/>
              <w:spacing w:before="76" w:after="0" w:line="232" w:lineRule="auto"/>
              <w:ind w:left="72"/>
              <w:rPr>
                <w:rFonts w:ascii="Times New Roman" w:eastAsia="MS Mincho" w:hAnsi="Times New Roman" w:cs="Times New Roman"/>
                <w:sz w:val="24"/>
                <w:szCs w:val="24"/>
                <w:lang w:val="ru-RU"/>
              </w:rPr>
            </w:pPr>
            <w:r w:rsidRPr="00121ADD">
              <w:rPr>
                <w:rFonts w:ascii="Times New Roman" w:eastAsia="Times New Roman" w:hAnsi="Times New Roman" w:cs="Times New Roman"/>
                <w:color w:val="000000"/>
                <w:w w:val="97"/>
                <w:sz w:val="24"/>
                <w:szCs w:val="24"/>
              </w:rPr>
              <w:t>1</w:t>
            </w:r>
            <w:r w:rsidR="00303485">
              <w:rPr>
                <w:rFonts w:ascii="Times New Roman" w:eastAsia="Times New Roman" w:hAnsi="Times New Roman" w:cs="Times New Roman"/>
                <w:color w:val="000000"/>
                <w:w w:val="97"/>
                <w:sz w:val="24"/>
                <w:szCs w:val="24"/>
                <w:lang w:val="ru-RU"/>
              </w:rPr>
              <w:t>2</w:t>
            </w:r>
          </w:p>
        </w:tc>
        <w:tc>
          <w:tcPr>
            <w:tcW w:w="2274" w:type="dxa"/>
            <w:gridSpan w:val="3"/>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14:paraId="67EC000D" w14:textId="7C64768F" w:rsidR="00EA4A8F" w:rsidRDefault="00D439AA" w:rsidP="00EA4A8F">
            <w:pPr>
              <w:autoSpaceDE w:val="0"/>
              <w:autoSpaceDN w:val="0"/>
              <w:spacing w:before="76" w:after="0" w:line="232" w:lineRule="auto"/>
              <w:ind w:left="74"/>
              <w:rPr>
                <w:rFonts w:ascii="Times New Roman" w:eastAsia="Times New Roman" w:hAnsi="Times New Roman" w:cs="Times New Roman"/>
                <w:color w:val="000000"/>
                <w:w w:val="97"/>
                <w:sz w:val="24"/>
                <w:szCs w:val="24"/>
                <w:lang w:val="ru-RU"/>
              </w:rPr>
            </w:pPr>
            <w:hyperlink r:id="rId14" w:history="1">
              <w:r w:rsidR="009A7C5E" w:rsidRPr="005C21D8">
                <w:rPr>
                  <w:rStyle w:val="aff9"/>
                  <w:rFonts w:ascii="Times New Roman" w:eastAsia="Times New Roman" w:hAnsi="Times New Roman" w:cs="Times New Roman"/>
                  <w:w w:val="97"/>
                  <w:sz w:val="24"/>
                  <w:szCs w:val="24"/>
                </w:rPr>
                <w:t>https</w:t>
              </w:r>
              <w:r w:rsidR="009A7C5E" w:rsidRPr="005C21D8">
                <w:rPr>
                  <w:rStyle w:val="aff9"/>
                  <w:rFonts w:ascii="Times New Roman" w:eastAsia="Times New Roman" w:hAnsi="Times New Roman" w:cs="Times New Roman"/>
                  <w:w w:val="97"/>
                  <w:sz w:val="24"/>
                  <w:szCs w:val="24"/>
                  <w:lang w:val="ru-RU"/>
                </w:rPr>
                <w:t>://</w:t>
              </w:r>
              <w:r w:rsidR="009A7C5E" w:rsidRPr="005C21D8">
                <w:rPr>
                  <w:rStyle w:val="aff9"/>
                  <w:rFonts w:ascii="Times New Roman" w:eastAsia="Times New Roman" w:hAnsi="Times New Roman" w:cs="Times New Roman"/>
                  <w:w w:val="97"/>
                  <w:sz w:val="24"/>
                  <w:szCs w:val="24"/>
                </w:rPr>
                <w:t>resh</w:t>
              </w:r>
              <w:r w:rsidR="009A7C5E" w:rsidRPr="005C21D8">
                <w:rPr>
                  <w:rStyle w:val="aff9"/>
                  <w:rFonts w:ascii="Times New Roman" w:eastAsia="Times New Roman" w:hAnsi="Times New Roman" w:cs="Times New Roman"/>
                  <w:w w:val="97"/>
                  <w:sz w:val="24"/>
                  <w:szCs w:val="24"/>
                  <w:lang w:val="ru-RU"/>
                </w:rPr>
                <w:t>.</w:t>
              </w:r>
              <w:r w:rsidR="009A7C5E" w:rsidRPr="005C21D8">
                <w:rPr>
                  <w:rStyle w:val="aff9"/>
                  <w:rFonts w:ascii="Times New Roman" w:eastAsia="Times New Roman" w:hAnsi="Times New Roman" w:cs="Times New Roman"/>
                  <w:w w:val="97"/>
                  <w:sz w:val="24"/>
                  <w:szCs w:val="24"/>
                </w:rPr>
                <w:t>edu</w:t>
              </w:r>
              <w:r w:rsidR="009A7C5E" w:rsidRPr="005C21D8">
                <w:rPr>
                  <w:rStyle w:val="aff9"/>
                  <w:rFonts w:ascii="Times New Roman" w:eastAsia="Times New Roman" w:hAnsi="Times New Roman" w:cs="Times New Roman"/>
                  <w:w w:val="97"/>
                  <w:sz w:val="24"/>
                  <w:szCs w:val="24"/>
                  <w:lang w:val="ru-RU"/>
                </w:rPr>
                <w:t>.</w:t>
              </w:r>
              <w:r w:rsidR="009A7C5E" w:rsidRPr="005C21D8">
                <w:rPr>
                  <w:rStyle w:val="aff9"/>
                  <w:rFonts w:ascii="Times New Roman" w:eastAsia="Times New Roman" w:hAnsi="Times New Roman" w:cs="Times New Roman"/>
                  <w:w w:val="97"/>
                  <w:sz w:val="24"/>
                  <w:szCs w:val="24"/>
                </w:rPr>
                <w:t>ru</w:t>
              </w:r>
              <w:r w:rsidR="009A7C5E" w:rsidRPr="005C21D8">
                <w:rPr>
                  <w:rStyle w:val="aff9"/>
                  <w:rFonts w:ascii="Times New Roman" w:eastAsia="Times New Roman" w:hAnsi="Times New Roman" w:cs="Times New Roman"/>
                  <w:w w:val="97"/>
                  <w:sz w:val="24"/>
                  <w:szCs w:val="24"/>
                  <w:lang w:val="ru-RU"/>
                </w:rPr>
                <w:t>/</w:t>
              </w:r>
              <w:r w:rsidR="009A7C5E" w:rsidRPr="005C21D8">
                <w:rPr>
                  <w:rStyle w:val="aff9"/>
                  <w:rFonts w:ascii="Times New Roman" w:eastAsia="Times New Roman" w:hAnsi="Times New Roman" w:cs="Times New Roman"/>
                  <w:w w:val="97"/>
                  <w:sz w:val="24"/>
                  <w:szCs w:val="24"/>
                </w:rPr>
                <w:t>subject</w:t>
              </w:r>
              <w:r w:rsidR="009A7C5E" w:rsidRPr="005C21D8">
                <w:rPr>
                  <w:rStyle w:val="aff9"/>
                  <w:rFonts w:ascii="Times New Roman" w:eastAsia="Times New Roman" w:hAnsi="Times New Roman" w:cs="Times New Roman"/>
                  <w:w w:val="97"/>
                  <w:sz w:val="24"/>
                  <w:szCs w:val="24"/>
                  <w:lang w:val="ru-RU"/>
                </w:rPr>
                <w:t>/</w:t>
              </w:r>
              <w:r w:rsidR="009A7C5E" w:rsidRPr="005C21D8">
                <w:rPr>
                  <w:rStyle w:val="aff9"/>
                  <w:rFonts w:ascii="Times New Roman" w:eastAsia="Times New Roman" w:hAnsi="Times New Roman" w:cs="Times New Roman"/>
                  <w:w w:val="97"/>
                  <w:sz w:val="24"/>
                  <w:szCs w:val="24"/>
                </w:rPr>
                <w:t>lesson</w:t>
              </w:r>
              <w:r w:rsidR="009A7C5E" w:rsidRPr="005C21D8">
                <w:rPr>
                  <w:rStyle w:val="aff9"/>
                  <w:rFonts w:ascii="Times New Roman" w:eastAsia="Times New Roman" w:hAnsi="Times New Roman" w:cs="Times New Roman"/>
                  <w:w w:val="97"/>
                  <w:sz w:val="24"/>
                  <w:szCs w:val="24"/>
                  <w:lang w:val="ru-RU"/>
                </w:rPr>
                <w:t>/4102/</w:t>
              </w:r>
              <w:r w:rsidR="009A7C5E" w:rsidRPr="005C21D8">
                <w:rPr>
                  <w:rStyle w:val="aff9"/>
                  <w:rFonts w:ascii="Times New Roman" w:eastAsia="Times New Roman" w:hAnsi="Times New Roman" w:cs="Times New Roman"/>
                  <w:w w:val="97"/>
                  <w:sz w:val="24"/>
                  <w:szCs w:val="24"/>
                </w:rPr>
                <w:t>main</w:t>
              </w:r>
              <w:r w:rsidR="009A7C5E" w:rsidRPr="005C21D8">
                <w:rPr>
                  <w:rStyle w:val="aff9"/>
                  <w:rFonts w:ascii="Times New Roman" w:eastAsia="Times New Roman" w:hAnsi="Times New Roman" w:cs="Times New Roman"/>
                  <w:w w:val="97"/>
                  <w:sz w:val="24"/>
                  <w:szCs w:val="24"/>
                  <w:lang w:val="ru-RU"/>
                </w:rPr>
                <w:t>/189526/</w:t>
              </w:r>
            </w:hyperlink>
          </w:p>
          <w:p w14:paraId="7C322545" w14:textId="2FAC94B0" w:rsidR="009A7C5E" w:rsidRDefault="00D439AA" w:rsidP="00EA4A8F">
            <w:pPr>
              <w:autoSpaceDE w:val="0"/>
              <w:autoSpaceDN w:val="0"/>
              <w:spacing w:before="76" w:after="0" w:line="232" w:lineRule="auto"/>
              <w:ind w:left="74"/>
              <w:rPr>
                <w:rFonts w:ascii="Times New Roman" w:eastAsia="Times New Roman" w:hAnsi="Times New Roman" w:cs="Times New Roman"/>
                <w:color w:val="000000"/>
                <w:w w:val="97"/>
                <w:sz w:val="24"/>
                <w:szCs w:val="24"/>
                <w:lang w:val="ru-RU"/>
              </w:rPr>
            </w:pPr>
            <w:hyperlink r:id="rId15" w:history="1">
              <w:r w:rsidR="009A7C5E" w:rsidRPr="005C21D8">
                <w:rPr>
                  <w:rStyle w:val="aff9"/>
                  <w:rFonts w:ascii="Times New Roman" w:eastAsia="Times New Roman" w:hAnsi="Times New Roman" w:cs="Times New Roman"/>
                  <w:w w:val="97"/>
                  <w:sz w:val="24"/>
                  <w:szCs w:val="24"/>
                  <w:lang w:val="ru-RU"/>
                </w:rPr>
                <w:t>https://resh.edu.ru/subject/lesson/4192/main/</w:t>
              </w:r>
            </w:hyperlink>
          </w:p>
          <w:p w14:paraId="346CD476" w14:textId="77777777" w:rsidR="009A7C5E" w:rsidRPr="009A7C5E" w:rsidRDefault="009A7C5E" w:rsidP="00EA4A8F">
            <w:pPr>
              <w:autoSpaceDE w:val="0"/>
              <w:autoSpaceDN w:val="0"/>
              <w:spacing w:before="76" w:after="0" w:line="232" w:lineRule="auto"/>
              <w:ind w:left="74"/>
              <w:rPr>
                <w:rFonts w:ascii="Times New Roman" w:eastAsia="Times New Roman" w:hAnsi="Times New Roman" w:cs="Times New Roman"/>
                <w:color w:val="000000"/>
                <w:w w:val="97"/>
                <w:sz w:val="24"/>
                <w:szCs w:val="24"/>
                <w:lang w:val="ru-RU"/>
              </w:rPr>
            </w:pPr>
          </w:p>
          <w:p w14:paraId="7304049E" w14:textId="77777777" w:rsidR="009A7C5E" w:rsidRDefault="009A7C5E" w:rsidP="00EA4A8F">
            <w:pPr>
              <w:autoSpaceDE w:val="0"/>
              <w:autoSpaceDN w:val="0"/>
              <w:spacing w:before="76" w:after="0" w:line="232" w:lineRule="auto"/>
              <w:ind w:left="74"/>
              <w:rPr>
                <w:rFonts w:ascii="Times New Roman" w:eastAsia="Times New Roman" w:hAnsi="Times New Roman" w:cs="Times New Roman"/>
                <w:color w:val="000000"/>
                <w:w w:val="97"/>
                <w:sz w:val="24"/>
                <w:szCs w:val="24"/>
                <w:lang w:val="ru-RU"/>
              </w:rPr>
            </w:pPr>
          </w:p>
          <w:p w14:paraId="5649C447" w14:textId="4736C26B" w:rsidR="009A7C5E" w:rsidRPr="003D3D2A" w:rsidRDefault="009A7C5E" w:rsidP="00EA4A8F">
            <w:pPr>
              <w:autoSpaceDE w:val="0"/>
              <w:autoSpaceDN w:val="0"/>
              <w:spacing w:before="76" w:after="0" w:line="232" w:lineRule="auto"/>
              <w:ind w:left="74"/>
              <w:rPr>
                <w:rFonts w:ascii="Times New Roman" w:eastAsia="MS Mincho" w:hAnsi="Times New Roman" w:cs="Times New Roman"/>
                <w:sz w:val="24"/>
                <w:szCs w:val="24"/>
                <w:lang w:val="ru-RU"/>
              </w:rPr>
            </w:pPr>
          </w:p>
        </w:tc>
      </w:tr>
      <w:tr w:rsidR="001C2703" w:rsidRPr="00BE6BDF" w14:paraId="7252D438" w14:textId="77777777" w:rsidTr="009A7C5E">
        <w:trPr>
          <w:trHeight w:hRule="exact" w:val="1265"/>
        </w:trPr>
        <w:tc>
          <w:tcPr>
            <w:tcW w:w="4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6C4582A" w14:textId="303A0D98" w:rsidR="00EA4A8F" w:rsidRPr="00121ADD" w:rsidRDefault="00EA4A8F" w:rsidP="00EA4A8F">
            <w:pPr>
              <w:autoSpaceDE w:val="0"/>
              <w:autoSpaceDN w:val="0"/>
              <w:spacing w:before="78" w:after="0" w:line="228" w:lineRule="auto"/>
              <w:jc w:val="center"/>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4.</w:t>
            </w:r>
            <w:r w:rsidR="00303485">
              <w:rPr>
                <w:rFonts w:ascii="Times New Roman" w:eastAsia="Times New Roman" w:hAnsi="Times New Roman" w:cs="Times New Roman"/>
                <w:color w:val="000000"/>
                <w:w w:val="97"/>
                <w:sz w:val="24"/>
                <w:szCs w:val="24"/>
                <w:lang w:val="ru-RU"/>
              </w:rPr>
              <w:t>2</w:t>
            </w:r>
            <w:r w:rsidRPr="00121ADD">
              <w:rPr>
                <w:rFonts w:ascii="Times New Roman" w:eastAsia="Times New Roman" w:hAnsi="Times New Roman" w:cs="Times New Roman"/>
                <w:color w:val="000000"/>
                <w:w w:val="97"/>
                <w:sz w:val="24"/>
                <w:szCs w:val="24"/>
              </w:rPr>
              <w:t>.</w:t>
            </w:r>
          </w:p>
        </w:tc>
        <w:tc>
          <w:tcPr>
            <w:tcW w:w="4531" w:type="dxa"/>
            <w:gridSpan w:val="3"/>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3576EF64" w14:textId="635E3650" w:rsidR="00EA4A8F" w:rsidRPr="003D3D2A" w:rsidRDefault="00EA4A8F" w:rsidP="00303485">
            <w:pPr>
              <w:autoSpaceDE w:val="0"/>
              <w:autoSpaceDN w:val="0"/>
              <w:spacing w:before="78" w:after="0" w:line="228" w:lineRule="auto"/>
              <w:rPr>
                <w:rFonts w:ascii="Times New Roman" w:eastAsia="MS Mincho" w:hAnsi="Times New Roman" w:cs="Times New Roman"/>
                <w:sz w:val="24"/>
                <w:szCs w:val="24"/>
                <w:lang w:val="ru-RU"/>
              </w:rPr>
            </w:pPr>
            <w:r w:rsidRPr="003D3D2A">
              <w:rPr>
                <w:rFonts w:ascii="Times New Roman" w:eastAsia="Times New Roman" w:hAnsi="Times New Roman" w:cs="Times New Roman"/>
                <w:color w:val="000000"/>
                <w:w w:val="97"/>
                <w:sz w:val="24"/>
                <w:szCs w:val="24"/>
                <w:lang w:val="ru-RU"/>
              </w:rPr>
              <w:t>Лёгк</w:t>
            </w:r>
            <w:r w:rsidR="00303485" w:rsidRPr="003D3D2A">
              <w:rPr>
                <w:rFonts w:ascii="Times New Roman" w:eastAsia="Times New Roman" w:hAnsi="Times New Roman" w:cs="Times New Roman"/>
                <w:color w:val="000000"/>
                <w:w w:val="97"/>
                <w:sz w:val="24"/>
                <w:szCs w:val="24"/>
                <w:lang w:val="ru-RU"/>
              </w:rPr>
              <w:t>ая атлетика</w:t>
            </w:r>
            <w:r w:rsidRPr="003D3D2A">
              <w:rPr>
                <w:rFonts w:ascii="Times New Roman" w:eastAsia="Times New Roman" w:hAnsi="Times New Roman" w:cs="Times New Roman"/>
                <w:color w:val="000000"/>
                <w:w w:val="97"/>
                <w:sz w:val="24"/>
                <w:szCs w:val="24"/>
                <w:lang w:val="ru-RU"/>
              </w:rPr>
              <w:t xml:space="preserve">. </w:t>
            </w:r>
          </w:p>
        </w:tc>
        <w:tc>
          <w:tcPr>
            <w:tcW w:w="1272" w:type="dxa"/>
            <w:gridSpan w:val="3"/>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14:paraId="2ECAA8A5" w14:textId="7F47D09A" w:rsidR="00EA4A8F" w:rsidRPr="00303485" w:rsidRDefault="00303485" w:rsidP="00EA4A8F">
            <w:pPr>
              <w:autoSpaceDE w:val="0"/>
              <w:autoSpaceDN w:val="0"/>
              <w:spacing w:before="78" w:after="0" w:line="228" w:lineRule="auto"/>
              <w:ind w:left="70"/>
              <w:rPr>
                <w:rFonts w:ascii="Times New Roman" w:eastAsia="MS Mincho" w:hAnsi="Times New Roman" w:cs="Times New Roman"/>
                <w:sz w:val="24"/>
                <w:szCs w:val="24"/>
                <w:lang w:val="ru-RU"/>
              </w:rPr>
            </w:pPr>
            <w:r>
              <w:rPr>
                <w:rFonts w:ascii="Times New Roman" w:eastAsia="Times New Roman" w:hAnsi="Times New Roman" w:cs="Times New Roman"/>
                <w:color w:val="000000"/>
                <w:w w:val="97"/>
                <w:sz w:val="24"/>
                <w:szCs w:val="24"/>
                <w:lang w:val="ru-RU"/>
              </w:rPr>
              <w:t>17</w:t>
            </w:r>
          </w:p>
        </w:tc>
        <w:tc>
          <w:tcPr>
            <w:tcW w:w="113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FB48933" w14:textId="77777777" w:rsidR="00EA4A8F" w:rsidRPr="00121ADD" w:rsidRDefault="00EA4A8F" w:rsidP="00EA4A8F">
            <w:pPr>
              <w:autoSpaceDE w:val="0"/>
              <w:autoSpaceDN w:val="0"/>
              <w:spacing w:before="78" w:after="0" w:line="228" w:lineRule="auto"/>
              <w:ind w:left="72"/>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0</w:t>
            </w:r>
          </w:p>
        </w:tc>
        <w:tc>
          <w:tcPr>
            <w:tcW w:w="1136" w:type="dxa"/>
            <w:gridSpan w:val="4"/>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3C003967" w14:textId="0A3F8BDA" w:rsidR="00EA4A8F" w:rsidRPr="00303485" w:rsidRDefault="00303485" w:rsidP="00EA4A8F">
            <w:pPr>
              <w:autoSpaceDE w:val="0"/>
              <w:autoSpaceDN w:val="0"/>
              <w:spacing w:before="78" w:after="0" w:line="228" w:lineRule="auto"/>
              <w:ind w:left="72"/>
              <w:rPr>
                <w:rFonts w:ascii="Times New Roman" w:eastAsia="MS Mincho" w:hAnsi="Times New Roman" w:cs="Times New Roman"/>
                <w:sz w:val="24"/>
                <w:szCs w:val="24"/>
                <w:lang w:val="ru-RU"/>
              </w:rPr>
            </w:pPr>
            <w:r>
              <w:rPr>
                <w:rFonts w:ascii="Times New Roman" w:eastAsia="Times New Roman" w:hAnsi="Times New Roman" w:cs="Times New Roman"/>
                <w:color w:val="000000"/>
                <w:w w:val="97"/>
                <w:sz w:val="24"/>
                <w:szCs w:val="24"/>
                <w:lang w:val="ru-RU"/>
              </w:rPr>
              <w:t>17</w:t>
            </w:r>
          </w:p>
        </w:tc>
        <w:tc>
          <w:tcPr>
            <w:tcW w:w="2274" w:type="dxa"/>
            <w:gridSpan w:val="3"/>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14:paraId="46D323AF" w14:textId="5A138D56" w:rsidR="00EA4A8F" w:rsidRDefault="00D439AA" w:rsidP="00EA4A8F">
            <w:pPr>
              <w:autoSpaceDE w:val="0"/>
              <w:autoSpaceDN w:val="0"/>
              <w:spacing w:before="78" w:after="0" w:line="228" w:lineRule="auto"/>
              <w:ind w:left="74"/>
              <w:rPr>
                <w:rFonts w:ascii="Times New Roman" w:eastAsia="Times New Roman" w:hAnsi="Times New Roman" w:cs="Times New Roman"/>
                <w:color w:val="000000"/>
                <w:w w:val="97"/>
                <w:sz w:val="24"/>
                <w:szCs w:val="24"/>
                <w:lang w:val="ru-RU"/>
              </w:rPr>
            </w:pPr>
            <w:hyperlink r:id="rId16" w:history="1">
              <w:r w:rsidR="009A7C5E" w:rsidRPr="005C21D8">
                <w:rPr>
                  <w:rStyle w:val="aff9"/>
                  <w:rFonts w:ascii="Times New Roman" w:eastAsia="Times New Roman" w:hAnsi="Times New Roman" w:cs="Times New Roman"/>
                  <w:w w:val="97"/>
                  <w:sz w:val="24"/>
                  <w:szCs w:val="24"/>
                </w:rPr>
                <w:t>https</w:t>
              </w:r>
              <w:r w:rsidR="009A7C5E" w:rsidRPr="005C21D8">
                <w:rPr>
                  <w:rStyle w:val="aff9"/>
                  <w:rFonts w:ascii="Times New Roman" w:eastAsia="Times New Roman" w:hAnsi="Times New Roman" w:cs="Times New Roman"/>
                  <w:w w:val="97"/>
                  <w:sz w:val="24"/>
                  <w:szCs w:val="24"/>
                  <w:lang w:val="ru-RU"/>
                </w:rPr>
                <w:t>://</w:t>
              </w:r>
              <w:r w:rsidR="009A7C5E" w:rsidRPr="005C21D8">
                <w:rPr>
                  <w:rStyle w:val="aff9"/>
                  <w:rFonts w:ascii="Times New Roman" w:eastAsia="Times New Roman" w:hAnsi="Times New Roman" w:cs="Times New Roman"/>
                  <w:w w:val="97"/>
                  <w:sz w:val="24"/>
                  <w:szCs w:val="24"/>
                </w:rPr>
                <w:t>resh</w:t>
              </w:r>
              <w:r w:rsidR="009A7C5E" w:rsidRPr="005C21D8">
                <w:rPr>
                  <w:rStyle w:val="aff9"/>
                  <w:rFonts w:ascii="Times New Roman" w:eastAsia="Times New Roman" w:hAnsi="Times New Roman" w:cs="Times New Roman"/>
                  <w:w w:val="97"/>
                  <w:sz w:val="24"/>
                  <w:szCs w:val="24"/>
                  <w:lang w:val="ru-RU"/>
                </w:rPr>
                <w:t>.</w:t>
              </w:r>
              <w:r w:rsidR="009A7C5E" w:rsidRPr="005C21D8">
                <w:rPr>
                  <w:rStyle w:val="aff9"/>
                  <w:rFonts w:ascii="Times New Roman" w:eastAsia="Times New Roman" w:hAnsi="Times New Roman" w:cs="Times New Roman"/>
                  <w:w w:val="97"/>
                  <w:sz w:val="24"/>
                  <w:szCs w:val="24"/>
                </w:rPr>
                <w:t>edu</w:t>
              </w:r>
              <w:r w:rsidR="009A7C5E" w:rsidRPr="005C21D8">
                <w:rPr>
                  <w:rStyle w:val="aff9"/>
                  <w:rFonts w:ascii="Times New Roman" w:eastAsia="Times New Roman" w:hAnsi="Times New Roman" w:cs="Times New Roman"/>
                  <w:w w:val="97"/>
                  <w:sz w:val="24"/>
                  <w:szCs w:val="24"/>
                  <w:lang w:val="ru-RU"/>
                </w:rPr>
                <w:t>.</w:t>
              </w:r>
              <w:r w:rsidR="009A7C5E" w:rsidRPr="005C21D8">
                <w:rPr>
                  <w:rStyle w:val="aff9"/>
                  <w:rFonts w:ascii="Times New Roman" w:eastAsia="Times New Roman" w:hAnsi="Times New Roman" w:cs="Times New Roman"/>
                  <w:w w:val="97"/>
                  <w:sz w:val="24"/>
                  <w:szCs w:val="24"/>
                </w:rPr>
                <w:t>ru</w:t>
              </w:r>
              <w:r w:rsidR="009A7C5E" w:rsidRPr="005C21D8">
                <w:rPr>
                  <w:rStyle w:val="aff9"/>
                  <w:rFonts w:ascii="Times New Roman" w:eastAsia="Times New Roman" w:hAnsi="Times New Roman" w:cs="Times New Roman"/>
                  <w:w w:val="97"/>
                  <w:sz w:val="24"/>
                  <w:szCs w:val="24"/>
                  <w:lang w:val="ru-RU"/>
                </w:rPr>
                <w:t>/</w:t>
              </w:r>
              <w:r w:rsidR="009A7C5E" w:rsidRPr="005C21D8">
                <w:rPr>
                  <w:rStyle w:val="aff9"/>
                  <w:rFonts w:ascii="Times New Roman" w:eastAsia="Times New Roman" w:hAnsi="Times New Roman" w:cs="Times New Roman"/>
                  <w:w w:val="97"/>
                  <w:sz w:val="24"/>
                  <w:szCs w:val="24"/>
                </w:rPr>
                <w:t>subject</w:t>
              </w:r>
              <w:r w:rsidR="009A7C5E" w:rsidRPr="005C21D8">
                <w:rPr>
                  <w:rStyle w:val="aff9"/>
                  <w:rFonts w:ascii="Times New Roman" w:eastAsia="Times New Roman" w:hAnsi="Times New Roman" w:cs="Times New Roman"/>
                  <w:w w:val="97"/>
                  <w:sz w:val="24"/>
                  <w:szCs w:val="24"/>
                  <w:lang w:val="ru-RU"/>
                </w:rPr>
                <w:t>/</w:t>
              </w:r>
              <w:r w:rsidR="009A7C5E" w:rsidRPr="005C21D8">
                <w:rPr>
                  <w:rStyle w:val="aff9"/>
                  <w:rFonts w:ascii="Times New Roman" w:eastAsia="Times New Roman" w:hAnsi="Times New Roman" w:cs="Times New Roman"/>
                  <w:w w:val="97"/>
                  <w:sz w:val="24"/>
                  <w:szCs w:val="24"/>
                </w:rPr>
                <w:t>lesson</w:t>
              </w:r>
              <w:r w:rsidR="009A7C5E" w:rsidRPr="005C21D8">
                <w:rPr>
                  <w:rStyle w:val="aff9"/>
                  <w:rFonts w:ascii="Times New Roman" w:eastAsia="Times New Roman" w:hAnsi="Times New Roman" w:cs="Times New Roman"/>
                  <w:w w:val="97"/>
                  <w:sz w:val="24"/>
                  <w:szCs w:val="24"/>
                  <w:lang w:val="ru-RU"/>
                </w:rPr>
                <w:t>/5739/</w:t>
              </w:r>
              <w:r w:rsidR="009A7C5E" w:rsidRPr="005C21D8">
                <w:rPr>
                  <w:rStyle w:val="aff9"/>
                  <w:rFonts w:ascii="Times New Roman" w:eastAsia="Times New Roman" w:hAnsi="Times New Roman" w:cs="Times New Roman"/>
                  <w:w w:val="97"/>
                  <w:sz w:val="24"/>
                  <w:szCs w:val="24"/>
                </w:rPr>
                <w:t>main</w:t>
              </w:r>
              <w:r w:rsidR="009A7C5E" w:rsidRPr="005C21D8">
                <w:rPr>
                  <w:rStyle w:val="aff9"/>
                  <w:rFonts w:ascii="Times New Roman" w:eastAsia="Times New Roman" w:hAnsi="Times New Roman" w:cs="Times New Roman"/>
                  <w:w w:val="97"/>
                  <w:sz w:val="24"/>
                  <w:szCs w:val="24"/>
                  <w:lang w:val="ru-RU"/>
                </w:rPr>
                <w:t>/</w:t>
              </w:r>
            </w:hyperlink>
          </w:p>
          <w:p w14:paraId="3B2205D1" w14:textId="2AC8840B" w:rsidR="009A7C5E" w:rsidRDefault="00D439AA" w:rsidP="00EA4A8F">
            <w:pPr>
              <w:autoSpaceDE w:val="0"/>
              <w:autoSpaceDN w:val="0"/>
              <w:spacing w:before="78" w:after="0" w:line="228" w:lineRule="auto"/>
              <w:ind w:left="74"/>
              <w:rPr>
                <w:rFonts w:ascii="Times New Roman" w:eastAsia="Times New Roman" w:hAnsi="Times New Roman" w:cs="Times New Roman"/>
                <w:color w:val="000000"/>
                <w:w w:val="97"/>
                <w:sz w:val="24"/>
                <w:szCs w:val="24"/>
                <w:lang w:val="ru-RU"/>
              </w:rPr>
            </w:pPr>
            <w:hyperlink r:id="rId17" w:history="1">
              <w:r w:rsidR="009A7C5E" w:rsidRPr="005C21D8">
                <w:rPr>
                  <w:rStyle w:val="aff9"/>
                  <w:rFonts w:ascii="Times New Roman" w:eastAsia="Times New Roman" w:hAnsi="Times New Roman" w:cs="Times New Roman"/>
                  <w:w w:val="97"/>
                  <w:sz w:val="24"/>
                  <w:szCs w:val="24"/>
                  <w:lang w:val="ru-RU"/>
                </w:rPr>
                <w:t>https://resh.edu.ru/subject/lesson/4188/start/169062/</w:t>
              </w:r>
            </w:hyperlink>
          </w:p>
          <w:p w14:paraId="21BE2BBE" w14:textId="77777777" w:rsidR="009A7C5E" w:rsidRDefault="009A7C5E" w:rsidP="00EA4A8F">
            <w:pPr>
              <w:autoSpaceDE w:val="0"/>
              <w:autoSpaceDN w:val="0"/>
              <w:spacing w:before="78" w:after="0" w:line="228" w:lineRule="auto"/>
              <w:ind w:left="74"/>
              <w:rPr>
                <w:rFonts w:ascii="Times New Roman" w:eastAsia="Times New Roman" w:hAnsi="Times New Roman" w:cs="Times New Roman"/>
                <w:color w:val="000000"/>
                <w:w w:val="97"/>
                <w:sz w:val="24"/>
                <w:szCs w:val="24"/>
                <w:lang w:val="ru-RU"/>
              </w:rPr>
            </w:pPr>
          </w:p>
          <w:p w14:paraId="6FA6F005" w14:textId="6A367D18" w:rsidR="009A7C5E" w:rsidRPr="009A7C5E" w:rsidRDefault="009A7C5E" w:rsidP="00EA4A8F">
            <w:pPr>
              <w:autoSpaceDE w:val="0"/>
              <w:autoSpaceDN w:val="0"/>
              <w:spacing w:before="78" w:after="0" w:line="228" w:lineRule="auto"/>
              <w:ind w:left="74"/>
              <w:rPr>
                <w:rFonts w:ascii="Times New Roman" w:eastAsia="MS Mincho" w:hAnsi="Times New Roman" w:cs="Times New Roman"/>
                <w:sz w:val="24"/>
                <w:szCs w:val="24"/>
                <w:lang w:val="ru-RU"/>
              </w:rPr>
            </w:pPr>
          </w:p>
        </w:tc>
      </w:tr>
      <w:tr w:rsidR="001C2703" w:rsidRPr="00BE6BDF" w14:paraId="6723D056" w14:textId="77777777" w:rsidTr="009A7C5E">
        <w:trPr>
          <w:trHeight w:hRule="exact" w:val="857"/>
        </w:trPr>
        <w:tc>
          <w:tcPr>
            <w:tcW w:w="4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612E223" w14:textId="6F7CB5D1" w:rsidR="00EA4A8F" w:rsidRPr="00303485" w:rsidRDefault="00303485" w:rsidP="00EA4A8F">
            <w:pPr>
              <w:autoSpaceDE w:val="0"/>
              <w:autoSpaceDN w:val="0"/>
              <w:spacing w:before="76" w:after="0" w:line="232" w:lineRule="auto"/>
              <w:jc w:val="center"/>
              <w:rPr>
                <w:rFonts w:ascii="Times New Roman" w:eastAsia="MS Mincho" w:hAnsi="Times New Roman" w:cs="Times New Roman"/>
                <w:sz w:val="24"/>
                <w:szCs w:val="24"/>
                <w:lang w:val="ru-RU"/>
              </w:rPr>
            </w:pPr>
            <w:r>
              <w:rPr>
                <w:rFonts w:ascii="Times New Roman" w:eastAsia="Times New Roman" w:hAnsi="Times New Roman" w:cs="Times New Roman"/>
                <w:color w:val="000000"/>
                <w:w w:val="97"/>
                <w:sz w:val="24"/>
                <w:szCs w:val="24"/>
              </w:rPr>
              <w:t>4.</w:t>
            </w:r>
            <w:r>
              <w:rPr>
                <w:rFonts w:ascii="Times New Roman" w:eastAsia="Times New Roman" w:hAnsi="Times New Roman" w:cs="Times New Roman"/>
                <w:color w:val="000000"/>
                <w:w w:val="97"/>
                <w:sz w:val="24"/>
                <w:szCs w:val="24"/>
                <w:lang w:val="ru-RU"/>
              </w:rPr>
              <w:t>3</w:t>
            </w:r>
          </w:p>
        </w:tc>
        <w:tc>
          <w:tcPr>
            <w:tcW w:w="4531" w:type="dxa"/>
            <w:gridSpan w:val="3"/>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5D7A310E" w14:textId="18D11EEE" w:rsidR="00EA4A8F" w:rsidRPr="003D3D2A" w:rsidRDefault="00EA4A8F" w:rsidP="00303485">
            <w:pPr>
              <w:autoSpaceDE w:val="0"/>
              <w:autoSpaceDN w:val="0"/>
              <w:spacing w:before="76" w:after="0" w:line="232" w:lineRule="auto"/>
              <w:rPr>
                <w:rFonts w:ascii="Times New Roman" w:eastAsia="MS Mincho" w:hAnsi="Times New Roman" w:cs="Times New Roman"/>
                <w:sz w:val="24"/>
                <w:szCs w:val="24"/>
                <w:lang w:val="ru-RU"/>
              </w:rPr>
            </w:pPr>
            <w:r w:rsidRPr="003D3D2A">
              <w:rPr>
                <w:rFonts w:ascii="Times New Roman" w:eastAsia="Times New Roman" w:hAnsi="Times New Roman" w:cs="Times New Roman"/>
                <w:color w:val="000000"/>
                <w:w w:val="97"/>
                <w:sz w:val="24"/>
                <w:szCs w:val="24"/>
                <w:lang w:val="ru-RU"/>
              </w:rPr>
              <w:t>Подвижные и спортивные игры</w:t>
            </w:r>
          </w:p>
        </w:tc>
        <w:tc>
          <w:tcPr>
            <w:tcW w:w="1272" w:type="dxa"/>
            <w:gridSpan w:val="3"/>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14:paraId="33B8C5D8" w14:textId="0ABF7E3B" w:rsidR="00EA4A8F" w:rsidRPr="00303485" w:rsidRDefault="00303485" w:rsidP="00EA4A8F">
            <w:pPr>
              <w:autoSpaceDE w:val="0"/>
              <w:autoSpaceDN w:val="0"/>
              <w:spacing w:before="76" w:after="0" w:line="232" w:lineRule="auto"/>
              <w:ind w:left="70"/>
              <w:rPr>
                <w:rFonts w:ascii="Times New Roman" w:eastAsia="MS Mincho" w:hAnsi="Times New Roman" w:cs="Times New Roman"/>
                <w:sz w:val="24"/>
                <w:szCs w:val="24"/>
                <w:lang w:val="ru-RU"/>
              </w:rPr>
            </w:pPr>
            <w:r>
              <w:rPr>
                <w:rFonts w:ascii="Times New Roman" w:eastAsia="Times New Roman" w:hAnsi="Times New Roman" w:cs="Times New Roman"/>
                <w:color w:val="000000"/>
                <w:w w:val="97"/>
                <w:sz w:val="24"/>
                <w:szCs w:val="24"/>
                <w:lang w:val="ru-RU"/>
              </w:rPr>
              <w:t>22</w:t>
            </w:r>
          </w:p>
        </w:tc>
        <w:tc>
          <w:tcPr>
            <w:tcW w:w="113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28ACE8D" w14:textId="77777777" w:rsidR="00EA4A8F" w:rsidRPr="00121ADD" w:rsidRDefault="00EA4A8F" w:rsidP="00EA4A8F">
            <w:pPr>
              <w:autoSpaceDE w:val="0"/>
              <w:autoSpaceDN w:val="0"/>
              <w:spacing w:before="76" w:after="0" w:line="232" w:lineRule="auto"/>
              <w:ind w:left="72"/>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0</w:t>
            </w:r>
          </w:p>
        </w:tc>
        <w:tc>
          <w:tcPr>
            <w:tcW w:w="1136" w:type="dxa"/>
            <w:gridSpan w:val="4"/>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3222E452" w14:textId="4B9C3C7C" w:rsidR="00EA4A8F" w:rsidRPr="00303485" w:rsidRDefault="00303485" w:rsidP="00EA4A8F">
            <w:pPr>
              <w:autoSpaceDE w:val="0"/>
              <w:autoSpaceDN w:val="0"/>
              <w:spacing w:before="76" w:after="0" w:line="232" w:lineRule="auto"/>
              <w:ind w:left="72"/>
              <w:rPr>
                <w:rFonts w:ascii="Times New Roman" w:eastAsia="MS Mincho" w:hAnsi="Times New Roman" w:cs="Times New Roman"/>
                <w:sz w:val="24"/>
                <w:szCs w:val="24"/>
                <w:lang w:val="ru-RU"/>
              </w:rPr>
            </w:pPr>
            <w:r>
              <w:rPr>
                <w:rFonts w:ascii="Times New Roman" w:eastAsia="Times New Roman" w:hAnsi="Times New Roman" w:cs="Times New Roman"/>
                <w:color w:val="000000"/>
                <w:w w:val="97"/>
                <w:sz w:val="24"/>
                <w:szCs w:val="24"/>
                <w:lang w:val="ru-RU"/>
              </w:rPr>
              <w:t>22</w:t>
            </w:r>
          </w:p>
        </w:tc>
        <w:tc>
          <w:tcPr>
            <w:tcW w:w="2274" w:type="dxa"/>
            <w:gridSpan w:val="3"/>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14:paraId="0B47402D" w14:textId="6981FE3D" w:rsidR="00EA4A8F" w:rsidRDefault="00D439AA" w:rsidP="00EA4A8F">
            <w:pPr>
              <w:autoSpaceDE w:val="0"/>
              <w:autoSpaceDN w:val="0"/>
              <w:spacing w:before="76" w:after="0" w:line="232" w:lineRule="auto"/>
              <w:ind w:left="74"/>
              <w:rPr>
                <w:rFonts w:ascii="Times New Roman" w:eastAsia="Times New Roman" w:hAnsi="Times New Roman" w:cs="Times New Roman"/>
                <w:color w:val="000000"/>
                <w:w w:val="97"/>
                <w:sz w:val="24"/>
                <w:szCs w:val="24"/>
                <w:lang w:val="ru-RU"/>
              </w:rPr>
            </w:pPr>
            <w:hyperlink r:id="rId18" w:history="1">
              <w:r w:rsidR="009A7C5E" w:rsidRPr="005C21D8">
                <w:rPr>
                  <w:rStyle w:val="aff9"/>
                  <w:rFonts w:ascii="Times New Roman" w:eastAsia="Times New Roman" w:hAnsi="Times New Roman" w:cs="Times New Roman"/>
                  <w:w w:val="97"/>
                  <w:sz w:val="24"/>
                  <w:szCs w:val="24"/>
                </w:rPr>
                <w:t>https</w:t>
              </w:r>
              <w:r w:rsidR="009A7C5E" w:rsidRPr="005C21D8">
                <w:rPr>
                  <w:rStyle w:val="aff9"/>
                  <w:rFonts w:ascii="Times New Roman" w:eastAsia="Times New Roman" w:hAnsi="Times New Roman" w:cs="Times New Roman"/>
                  <w:w w:val="97"/>
                  <w:sz w:val="24"/>
                  <w:szCs w:val="24"/>
                  <w:lang w:val="ru-RU"/>
                </w:rPr>
                <w:t>://</w:t>
              </w:r>
              <w:r w:rsidR="009A7C5E" w:rsidRPr="005C21D8">
                <w:rPr>
                  <w:rStyle w:val="aff9"/>
                  <w:rFonts w:ascii="Times New Roman" w:eastAsia="Times New Roman" w:hAnsi="Times New Roman" w:cs="Times New Roman"/>
                  <w:w w:val="97"/>
                  <w:sz w:val="24"/>
                  <w:szCs w:val="24"/>
                </w:rPr>
                <w:t>resh</w:t>
              </w:r>
              <w:r w:rsidR="009A7C5E" w:rsidRPr="005C21D8">
                <w:rPr>
                  <w:rStyle w:val="aff9"/>
                  <w:rFonts w:ascii="Times New Roman" w:eastAsia="Times New Roman" w:hAnsi="Times New Roman" w:cs="Times New Roman"/>
                  <w:w w:val="97"/>
                  <w:sz w:val="24"/>
                  <w:szCs w:val="24"/>
                  <w:lang w:val="ru-RU"/>
                </w:rPr>
                <w:t>.</w:t>
              </w:r>
              <w:r w:rsidR="009A7C5E" w:rsidRPr="005C21D8">
                <w:rPr>
                  <w:rStyle w:val="aff9"/>
                  <w:rFonts w:ascii="Times New Roman" w:eastAsia="Times New Roman" w:hAnsi="Times New Roman" w:cs="Times New Roman"/>
                  <w:w w:val="97"/>
                  <w:sz w:val="24"/>
                  <w:szCs w:val="24"/>
                </w:rPr>
                <w:t>edu</w:t>
              </w:r>
              <w:r w:rsidR="009A7C5E" w:rsidRPr="005C21D8">
                <w:rPr>
                  <w:rStyle w:val="aff9"/>
                  <w:rFonts w:ascii="Times New Roman" w:eastAsia="Times New Roman" w:hAnsi="Times New Roman" w:cs="Times New Roman"/>
                  <w:w w:val="97"/>
                  <w:sz w:val="24"/>
                  <w:szCs w:val="24"/>
                  <w:lang w:val="ru-RU"/>
                </w:rPr>
                <w:t>.</w:t>
              </w:r>
              <w:r w:rsidR="009A7C5E" w:rsidRPr="005C21D8">
                <w:rPr>
                  <w:rStyle w:val="aff9"/>
                  <w:rFonts w:ascii="Times New Roman" w:eastAsia="Times New Roman" w:hAnsi="Times New Roman" w:cs="Times New Roman"/>
                  <w:w w:val="97"/>
                  <w:sz w:val="24"/>
                  <w:szCs w:val="24"/>
                </w:rPr>
                <w:t>ru</w:t>
              </w:r>
              <w:r w:rsidR="009A7C5E" w:rsidRPr="005C21D8">
                <w:rPr>
                  <w:rStyle w:val="aff9"/>
                  <w:rFonts w:ascii="Times New Roman" w:eastAsia="Times New Roman" w:hAnsi="Times New Roman" w:cs="Times New Roman"/>
                  <w:w w:val="97"/>
                  <w:sz w:val="24"/>
                  <w:szCs w:val="24"/>
                  <w:lang w:val="ru-RU"/>
                </w:rPr>
                <w:t>/</w:t>
              </w:r>
              <w:r w:rsidR="009A7C5E" w:rsidRPr="005C21D8">
                <w:rPr>
                  <w:rStyle w:val="aff9"/>
                  <w:rFonts w:ascii="Times New Roman" w:eastAsia="Times New Roman" w:hAnsi="Times New Roman" w:cs="Times New Roman"/>
                  <w:w w:val="97"/>
                  <w:sz w:val="24"/>
                  <w:szCs w:val="24"/>
                </w:rPr>
                <w:t>subject</w:t>
              </w:r>
              <w:r w:rsidR="009A7C5E" w:rsidRPr="005C21D8">
                <w:rPr>
                  <w:rStyle w:val="aff9"/>
                  <w:rFonts w:ascii="Times New Roman" w:eastAsia="Times New Roman" w:hAnsi="Times New Roman" w:cs="Times New Roman"/>
                  <w:w w:val="97"/>
                  <w:sz w:val="24"/>
                  <w:szCs w:val="24"/>
                  <w:lang w:val="ru-RU"/>
                </w:rPr>
                <w:t>/</w:t>
              </w:r>
              <w:r w:rsidR="009A7C5E" w:rsidRPr="005C21D8">
                <w:rPr>
                  <w:rStyle w:val="aff9"/>
                  <w:rFonts w:ascii="Times New Roman" w:eastAsia="Times New Roman" w:hAnsi="Times New Roman" w:cs="Times New Roman"/>
                  <w:w w:val="97"/>
                  <w:sz w:val="24"/>
                  <w:szCs w:val="24"/>
                </w:rPr>
                <w:t>lesson</w:t>
              </w:r>
              <w:r w:rsidR="009A7C5E" w:rsidRPr="005C21D8">
                <w:rPr>
                  <w:rStyle w:val="aff9"/>
                  <w:rFonts w:ascii="Times New Roman" w:eastAsia="Times New Roman" w:hAnsi="Times New Roman" w:cs="Times New Roman"/>
                  <w:w w:val="97"/>
                  <w:sz w:val="24"/>
                  <w:szCs w:val="24"/>
                  <w:lang w:val="ru-RU"/>
                </w:rPr>
                <w:t>/4144/</w:t>
              </w:r>
              <w:r w:rsidR="009A7C5E" w:rsidRPr="005C21D8">
                <w:rPr>
                  <w:rStyle w:val="aff9"/>
                  <w:rFonts w:ascii="Times New Roman" w:eastAsia="Times New Roman" w:hAnsi="Times New Roman" w:cs="Times New Roman"/>
                  <w:w w:val="97"/>
                  <w:sz w:val="24"/>
                  <w:szCs w:val="24"/>
                </w:rPr>
                <w:t>main</w:t>
              </w:r>
              <w:r w:rsidR="009A7C5E" w:rsidRPr="005C21D8">
                <w:rPr>
                  <w:rStyle w:val="aff9"/>
                  <w:rFonts w:ascii="Times New Roman" w:eastAsia="Times New Roman" w:hAnsi="Times New Roman" w:cs="Times New Roman"/>
                  <w:w w:val="97"/>
                  <w:sz w:val="24"/>
                  <w:szCs w:val="24"/>
                  <w:lang w:val="ru-RU"/>
                </w:rPr>
                <w:t>/326647/</w:t>
              </w:r>
            </w:hyperlink>
          </w:p>
          <w:p w14:paraId="7F9DE33E" w14:textId="65F0725D" w:rsidR="009A7C5E" w:rsidRPr="009A7C5E" w:rsidRDefault="009A7C5E" w:rsidP="00EA4A8F">
            <w:pPr>
              <w:autoSpaceDE w:val="0"/>
              <w:autoSpaceDN w:val="0"/>
              <w:spacing w:before="76" w:after="0" w:line="232" w:lineRule="auto"/>
              <w:ind w:left="74"/>
              <w:rPr>
                <w:rFonts w:ascii="Times New Roman" w:eastAsia="MS Mincho" w:hAnsi="Times New Roman" w:cs="Times New Roman"/>
                <w:sz w:val="24"/>
                <w:szCs w:val="24"/>
                <w:lang w:val="ru-RU"/>
              </w:rPr>
            </w:pPr>
          </w:p>
        </w:tc>
      </w:tr>
      <w:tr w:rsidR="00EE1650" w:rsidRPr="00121ADD" w14:paraId="483B5A81" w14:textId="77777777" w:rsidTr="000308D0">
        <w:trPr>
          <w:trHeight w:hRule="exact" w:val="328"/>
        </w:trPr>
        <w:tc>
          <w:tcPr>
            <w:tcW w:w="4959" w:type="dxa"/>
            <w:gridSpan w:val="4"/>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63FC5506" w14:textId="77777777" w:rsidR="00EA4A8F" w:rsidRPr="00121ADD" w:rsidRDefault="00EA4A8F" w:rsidP="00EA4A8F">
            <w:pPr>
              <w:autoSpaceDE w:val="0"/>
              <w:autoSpaceDN w:val="0"/>
              <w:spacing w:before="76" w:after="0" w:line="232" w:lineRule="auto"/>
              <w:ind w:left="72"/>
              <w:rPr>
                <w:rFonts w:ascii="Times New Roman" w:eastAsia="MS Mincho" w:hAnsi="Times New Roman" w:cs="Times New Roman"/>
                <w:sz w:val="24"/>
                <w:szCs w:val="24"/>
              </w:rPr>
            </w:pPr>
            <w:r w:rsidRPr="00121ADD">
              <w:rPr>
                <w:rFonts w:ascii="Times New Roman" w:eastAsia="Times New Roman" w:hAnsi="Times New Roman" w:cs="Times New Roman"/>
                <w:color w:val="000000"/>
                <w:w w:val="97"/>
                <w:sz w:val="24"/>
                <w:szCs w:val="24"/>
              </w:rPr>
              <w:t>Итого по разделу</w:t>
            </w:r>
          </w:p>
        </w:tc>
        <w:tc>
          <w:tcPr>
            <w:tcW w:w="1272" w:type="dxa"/>
            <w:gridSpan w:val="3"/>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14:paraId="6256A297" w14:textId="217954E4" w:rsidR="00EA4A8F" w:rsidRPr="00303485" w:rsidRDefault="00303485" w:rsidP="00EA4A8F">
            <w:pPr>
              <w:autoSpaceDE w:val="0"/>
              <w:autoSpaceDN w:val="0"/>
              <w:spacing w:before="76" w:after="0" w:line="232" w:lineRule="auto"/>
              <w:ind w:left="70"/>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51</w:t>
            </w:r>
          </w:p>
        </w:tc>
        <w:tc>
          <w:tcPr>
            <w:tcW w:w="4541"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A86BC6" w14:textId="77777777" w:rsidR="00EA4A8F" w:rsidRPr="00121ADD" w:rsidRDefault="00EA4A8F" w:rsidP="00EA4A8F">
            <w:pPr>
              <w:rPr>
                <w:rFonts w:ascii="Times New Roman" w:eastAsia="MS Mincho" w:hAnsi="Times New Roman" w:cs="Times New Roman"/>
                <w:sz w:val="24"/>
                <w:szCs w:val="24"/>
              </w:rPr>
            </w:pPr>
          </w:p>
        </w:tc>
      </w:tr>
      <w:tr w:rsidR="00EE1650" w:rsidRPr="00BE6BDF" w14:paraId="691DA638" w14:textId="77777777" w:rsidTr="000308D0">
        <w:trPr>
          <w:trHeight w:hRule="exact" w:val="661"/>
        </w:trPr>
        <w:tc>
          <w:tcPr>
            <w:tcW w:w="4959" w:type="dxa"/>
            <w:gridSpan w:val="4"/>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tcPr>
          <w:p w14:paraId="0CC65F7E" w14:textId="05109C49" w:rsidR="00EE1650" w:rsidRPr="00EE1650" w:rsidRDefault="00EE1650" w:rsidP="00EA4A8F">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r w:rsidRPr="00EE1650">
              <w:rPr>
                <w:rFonts w:ascii="Times New Roman" w:eastAsia="Times New Roman" w:hAnsi="Times New Roman" w:cs="Times New Roman"/>
                <w:color w:val="000000"/>
                <w:w w:val="97"/>
                <w:sz w:val="24"/>
                <w:szCs w:val="24"/>
                <w:lang w:val="ru-RU"/>
              </w:rPr>
              <w:t xml:space="preserve">Раздел 5. </w:t>
            </w:r>
            <w:r w:rsidRPr="00EE1650">
              <w:rPr>
                <w:rFonts w:ascii="Times New Roman" w:eastAsia="Times New Roman" w:hAnsi="Times New Roman" w:cs="Times New Roman"/>
                <w:b/>
                <w:color w:val="000000"/>
                <w:w w:val="97"/>
                <w:sz w:val="24"/>
                <w:szCs w:val="24"/>
                <w:lang w:val="ru-RU"/>
              </w:rPr>
              <w:t>Прикладно-ориентированная физическая культура</w:t>
            </w:r>
          </w:p>
        </w:tc>
        <w:tc>
          <w:tcPr>
            <w:tcW w:w="1272" w:type="dxa"/>
            <w:gridSpan w:val="3"/>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14:paraId="314A2118" w14:textId="77777777" w:rsidR="00EE1650" w:rsidRPr="00EE1650" w:rsidRDefault="00EE1650" w:rsidP="00EA4A8F">
            <w:pPr>
              <w:autoSpaceDE w:val="0"/>
              <w:autoSpaceDN w:val="0"/>
              <w:spacing w:before="76" w:after="0" w:line="232" w:lineRule="auto"/>
              <w:ind w:left="70"/>
              <w:rPr>
                <w:rFonts w:ascii="Times New Roman" w:eastAsia="Times New Roman" w:hAnsi="Times New Roman" w:cs="Times New Roman"/>
                <w:color w:val="000000"/>
                <w:w w:val="97"/>
                <w:sz w:val="24"/>
                <w:szCs w:val="24"/>
                <w:lang w:val="ru-RU"/>
              </w:rPr>
            </w:pPr>
          </w:p>
        </w:tc>
        <w:tc>
          <w:tcPr>
            <w:tcW w:w="4541"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E451AA" w14:textId="77777777" w:rsidR="00EE1650" w:rsidRPr="00EE1650" w:rsidRDefault="00EE1650" w:rsidP="00EA4A8F">
            <w:pPr>
              <w:rPr>
                <w:rFonts w:ascii="Times New Roman" w:eastAsia="MS Mincho" w:hAnsi="Times New Roman" w:cs="Times New Roman"/>
                <w:sz w:val="24"/>
                <w:szCs w:val="24"/>
                <w:lang w:val="ru-RU"/>
              </w:rPr>
            </w:pPr>
          </w:p>
        </w:tc>
      </w:tr>
      <w:tr w:rsidR="00EE1650" w:rsidRPr="00BE6BDF" w14:paraId="3FC26C06" w14:textId="77777777" w:rsidTr="002F22F3">
        <w:trPr>
          <w:trHeight w:hRule="exact" w:val="2565"/>
        </w:trPr>
        <w:tc>
          <w:tcPr>
            <w:tcW w:w="428" w:type="dxa"/>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tcPr>
          <w:p w14:paraId="4743055F" w14:textId="527EEFF5" w:rsidR="00EE1650" w:rsidRPr="00EE1650" w:rsidRDefault="00EE1650" w:rsidP="00EA4A8F">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p>
        </w:tc>
        <w:tc>
          <w:tcPr>
            <w:tcW w:w="4531" w:type="dxa"/>
            <w:gridSpan w:val="3"/>
            <w:tcBorders>
              <w:top w:val="single" w:sz="4" w:space="0" w:color="000000"/>
              <w:left w:val="single" w:sz="4" w:space="0" w:color="000000"/>
              <w:bottom w:val="single" w:sz="4" w:space="0" w:color="000000"/>
              <w:right w:val="single" w:sz="6" w:space="0" w:color="000000"/>
            </w:tcBorders>
          </w:tcPr>
          <w:p w14:paraId="0493F8BA" w14:textId="10B77F9D" w:rsidR="00EE1650" w:rsidRPr="00EE1650" w:rsidRDefault="00303485" w:rsidP="00EA4A8F">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r w:rsidRPr="00303485">
              <w:rPr>
                <w:rFonts w:ascii="Times New Roman" w:eastAsia="Times New Roman" w:hAnsi="Times New Roman" w:cs="Times New Roman"/>
                <w:color w:val="000000"/>
                <w:w w:val="97"/>
                <w:sz w:val="24"/>
                <w:szCs w:val="24"/>
                <w:lang w:val="ru-RU"/>
              </w:rPr>
              <w:t>Подготовка к выполнению нормативных требований комплекса ГТО</w:t>
            </w:r>
          </w:p>
        </w:tc>
        <w:tc>
          <w:tcPr>
            <w:tcW w:w="1272" w:type="dxa"/>
            <w:gridSpan w:val="3"/>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14:paraId="3BB99F95" w14:textId="1EEBAC7C" w:rsidR="00EE1650" w:rsidRPr="00303485" w:rsidRDefault="00303485" w:rsidP="00EA4A8F">
            <w:pPr>
              <w:autoSpaceDE w:val="0"/>
              <w:autoSpaceDN w:val="0"/>
              <w:spacing w:before="76" w:after="0" w:line="232" w:lineRule="auto"/>
              <w:ind w:left="70"/>
              <w:rPr>
                <w:rFonts w:ascii="Times New Roman" w:eastAsia="Times New Roman" w:hAnsi="Times New Roman" w:cs="Times New Roman"/>
                <w:color w:val="000000"/>
                <w:w w:val="97"/>
                <w:sz w:val="24"/>
                <w:szCs w:val="24"/>
                <w:lang w:val="ru-RU"/>
              </w:rPr>
            </w:pPr>
            <w:r>
              <w:rPr>
                <w:rFonts w:ascii="Times New Roman" w:eastAsia="Times New Roman" w:hAnsi="Times New Roman" w:cs="Times New Roman"/>
                <w:color w:val="000000"/>
                <w:w w:val="97"/>
                <w:sz w:val="24"/>
                <w:szCs w:val="24"/>
              </w:rPr>
              <w:t>1</w:t>
            </w:r>
            <w:r>
              <w:rPr>
                <w:rFonts w:ascii="Times New Roman" w:eastAsia="Times New Roman" w:hAnsi="Times New Roman" w:cs="Times New Roman"/>
                <w:color w:val="000000"/>
                <w:w w:val="97"/>
                <w:sz w:val="24"/>
                <w:szCs w:val="24"/>
                <w:lang w:val="ru-RU"/>
              </w:rPr>
              <w:t>0</w:t>
            </w:r>
          </w:p>
        </w:tc>
        <w:tc>
          <w:tcPr>
            <w:tcW w:w="1139"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97D0AB" w14:textId="078E6F4E" w:rsidR="00EE1650" w:rsidRPr="00EE1650" w:rsidRDefault="00EE1650" w:rsidP="00EE1650">
            <w:pPr>
              <w:ind w:left="147"/>
              <w:rPr>
                <w:rFonts w:ascii="Times New Roman" w:eastAsia="MS Mincho" w:hAnsi="Times New Roman" w:cs="Times New Roman"/>
                <w:sz w:val="24"/>
                <w:szCs w:val="24"/>
                <w:lang w:val="ru-RU"/>
              </w:rPr>
            </w:pPr>
            <w:r w:rsidRPr="00EE1650">
              <w:rPr>
                <w:rFonts w:ascii="Times New Roman" w:eastAsia="Times New Roman" w:hAnsi="Times New Roman" w:cs="Times New Roman"/>
                <w:color w:val="000000"/>
                <w:w w:val="97"/>
                <w:sz w:val="24"/>
                <w:szCs w:val="24"/>
              </w:rPr>
              <w:t>6</w:t>
            </w:r>
          </w:p>
        </w:tc>
        <w:tc>
          <w:tcPr>
            <w:tcW w:w="1134" w:type="dxa"/>
            <w:gridSpan w:val="4"/>
            <w:tcBorders>
              <w:top w:val="single" w:sz="4" w:space="0" w:color="000000"/>
              <w:left w:val="single" w:sz="4" w:space="0" w:color="000000"/>
              <w:bottom w:val="single" w:sz="4" w:space="0" w:color="000000"/>
              <w:right w:val="single" w:sz="4" w:space="0" w:color="000000"/>
            </w:tcBorders>
          </w:tcPr>
          <w:p w14:paraId="062CE673" w14:textId="2EB22840" w:rsidR="00EE1650" w:rsidRPr="00303485" w:rsidRDefault="00303485" w:rsidP="00EA4A8F">
            <w:pPr>
              <w:rPr>
                <w:rFonts w:ascii="Times New Roman" w:eastAsia="MS Mincho" w:hAnsi="Times New Roman" w:cs="Times New Roman"/>
                <w:sz w:val="24"/>
                <w:szCs w:val="24"/>
                <w:lang w:val="ru-RU"/>
              </w:rPr>
            </w:pPr>
            <w:r>
              <w:rPr>
                <w:rFonts w:ascii="Times New Roman" w:eastAsia="Times New Roman" w:hAnsi="Times New Roman" w:cs="Times New Roman"/>
                <w:color w:val="000000"/>
                <w:w w:val="97"/>
                <w:sz w:val="24"/>
                <w:szCs w:val="24"/>
                <w:lang w:val="ru-RU"/>
              </w:rPr>
              <w:t>4</w:t>
            </w:r>
          </w:p>
        </w:tc>
        <w:tc>
          <w:tcPr>
            <w:tcW w:w="2268" w:type="dxa"/>
            <w:gridSpan w:val="2"/>
            <w:tcBorders>
              <w:top w:val="single" w:sz="4" w:space="0" w:color="000000"/>
              <w:left w:val="single" w:sz="4" w:space="0" w:color="000000"/>
              <w:bottom w:val="single" w:sz="4" w:space="0" w:color="000000"/>
              <w:right w:val="single" w:sz="4" w:space="0" w:color="000000"/>
            </w:tcBorders>
          </w:tcPr>
          <w:p w14:paraId="5B810DC1" w14:textId="233C1BF8" w:rsidR="009A7C5E" w:rsidRDefault="00D439AA" w:rsidP="009A7C5E">
            <w:pPr>
              <w:spacing w:after="0"/>
              <w:rPr>
                <w:rFonts w:ascii="Times New Roman" w:eastAsia="MS Mincho" w:hAnsi="Times New Roman" w:cs="Times New Roman"/>
                <w:sz w:val="24"/>
                <w:szCs w:val="24"/>
                <w:lang w:val="ru-RU"/>
              </w:rPr>
            </w:pPr>
            <w:hyperlink r:id="rId19" w:history="1">
              <w:r w:rsidR="009A7C5E" w:rsidRPr="005C21D8">
                <w:rPr>
                  <w:rStyle w:val="aff9"/>
                  <w:rFonts w:ascii="Times New Roman" w:eastAsia="MS Mincho" w:hAnsi="Times New Roman" w:cs="Times New Roman"/>
                  <w:sz w:val="24"/>
                  <w:szCs w:val="24"/>
                  <w:lang w:val="ru-RU"/>
                </w:rPr>
                <w:t>https://youtu.be/zpl2Bflzj9g</w:t>
              </w:r>
            </w:hyperlink>
          </w:p>
          <w:p w14:paraId="5409C080" w14:textId="7746325E" w:rsidR="009A7C5E" w:rsidRDefault="00D439AA" w:rsidP="009A7C5E">
            <w:pPr>
              <w:spacing w:after="0"/>
              <w:rPr>
                <w:rFonts w:ascii="Times New Roman" w:eastAsia="MS Mincho" w:hAnsi="Times New Roman" w:cs="Times New Roman"/>
                <w:sz w:val="24"/>
                <w:szCs w:val="24"/>
                <w:lang w:val="ru-RU"/>
              </w:rPr>
            </w:pPr>
            <w:hyperlink r:id="rId20" w:history="1">
              <w:r w:rsidR="009A7C5E" w:rsidRPr="005C21D8">
                <w:rPr>
                  <w:rStyle w:val="aff9"/>
                  <w:rFonts w:ascii="Times New Roman" w:eastAsia="MS Mincho" w:hAnsi="Times New Roman" w:cs="Times New Roman"/>
                  <w:sz w:val="24"/>
                  <w:szCs w:val="24"/>
                  <w:lang w:val="ru-RU"/>
                </w:rPr>
                <w:t>https://youtu.be/d2yZH4R2e7Q</w:t>
              </w:r>
            </w:hyperlink>
          </w:p>
          <w:p w14:paraId="5B072CA5" w14:textId="43625F4B" w:rsidR="009A7C5E" w:rsidRDefault="00D439AA" w:rsidP="009A7C5E">
            <w:pPr>
              <w:spacing w:after="0"/>
              <w:rPr>
                <w:rFonts w:ascii="Times New Roman" w:eastAsia="MS Mincho" w:hAnsi="Times New Roman" w:cs="Times New Roman"/>
                <w:sz w:val="24"/>
                <w:szCs w:val="24"/>
                <w:lang w:val="ru-RU"/>
              </w:rPr>
            </w:pPr>
            <w:hyperlink r:id="rId21" w:history="1">
              <w:r w:rsidR="002F22F3" w:rsidRPr="005C21D8">
                <w:rPr>
                  <w:rStyle w:val="aff9"/>
                  <w:rFonts w:ascii="Times New Roman" w:eastAsia="MS Mincho" w:hAnsi="Times New Roman" w:cs="Times New Roman"/>
                  <w:sz w:val="24"/>
                  <w:szCs w:val="24"/>
                  <w:lang w:val="ru-RU"/>
                </w:rPr>
                <w:t>https://youtu.be/geaWSZPLMw4</w:t>
              </w:r>
            </w:hyperlink>
          </w:p>
          <w:p w14:paraId="3317AB6B" w14:textId="0AA8B2A3" w:rsidR="002F22F3" w:rsidRDefault="00D439AA" w:rsidP="009A7C5E">
            <w:pPr>
              <w:spacing w:after="0"/>
              <w:rPr>
                <w:rFonts w:ascii="Times New Roman" w:eastAsia="MS Mincho" w:hAnsi="Times New Roman" w:cs="Times New Roman"/>
                <w:sz w:val="24"/>
                <w:szCs w:val="24"/>
                <w:lang w:val="ru-RU"/>
              </w:rPr>
            </w:pPr>
            <w:hyperlink r:id="rId22" w:history="1">
              <w:r w:rsidR="002F22F3" w:rsidRPr="005C21D8">
                <w:rPr>
                  <w:rStyle w:val="aff9"/>
                  <w:rFonts w:ascii="Times New Roman" w:eastAsia="MS Mincho" w:hAnsi="Times New Roman" w:cs="Times New Roman"/>
                  <w:sz w:val="24"/>
                  <w:szCs w:val="24"/>
                  <w:lang w:val="ru-RU"/>
                </w:rPr>
                <w:t>https://youtu.be/seL_eGouFv8</w:t>
              </w:r>
            </w:hyperlink>
          </w:p>
          <w:p w14:paraId="3D24CA06" w14:textId="77777777" w:rsidR="002F22F3" w:rsidRDefault="002F22F3" w:rsidP="009A7C5E">
            <w:pPr>
              <w:spacing w:after="0"/>
              <w:rPr>
                <w:rFonts w:ascii="Times New Roman" w:eastAsia="MS Mincho" w:hAnsi="Times New Roman" w:cs="Times New Roman"/>
                <w:sz w:val="24"/>
                <w:szCs w:val="24"/>
                <w:lang w:val="ru-RU"/>
              </w:rPr>
            </w:pPr>
          </w:p>
          <w:p w14:paraId="42742F01" w14:textId="77777777" w:rsidR="009A7C5E" w:rsidRDefault="009A7C5E" w:rsidP="009A7C5E">
            <w:pPr>
              <w:spacing w:after="0"/>
              <w:rPr>
                <w:rFonts w:ascii="Times New Roman" w:eastAsia="MS Mincho" w:hAnsi="Times New Roman" w:cs="Times New Roman"/>
                <w:sz w:val="24"/>
                <w:szCs w:val="24"/>
                <w:lang w:val="ru-RU"/>
              </w:rPr>
            </w:pPr>
          </w:p>
          <w:p w14:paraId="5B2BF0D1" w14:textId="0C22C37F" w:rsidR="009A7C5E" w:rsidRPr="00EE1650" w:rsidRDefault="009A7C5E" w:rsidP="009A7C5E">
            <w:pPr>
              <w:rPr>
                <w:rFonts w:ascii="Times New Roman" w:eastAsia="MS Mincho" w:hAnsi="Times New Roman" w:cs="Times New Roman"/>
                <w:sz w:val="24"/>
                <w:szCs w:val="24"/>
                <w:lang w:val="ru-RU"/>
              </w:rPr>
            </w:pPr>
          </w:p>
        </w:tc>
      </w:tr>
      <w:tr w:rsidR="00EE1650" w:rsidRPr="00121ADD" w14:paraId="757CC4CB" w14:textId="77777777" w:rsidTr="000308D0">
        <w:trPr>
          <w:trHeight w:hRule="exact" w:val="328"/>
        </w:trPr>
        <w:tc>
          <w:tcPr>
            <w:tcW w:w="4959" w:type="dxa"/>
            <w:gridSpan w:val="4"/>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tcPr>
          <w:p w14:paraId="39C3A4C9" w14:textId="15A7C185" w:rsidR="00EE1650" w:rsidRPr="00EE1650" w:rsidRDefault="00EE1650" w:rsidP="00EA4A8F">
            <w:pPr>
              <w:autoSpaceDE w:val="0"/>
              <w:autoSpaceDN w:val="0"/>
              <w:spacing w:before="76" w:after="0" w:line="232" w:lineRule="auto"/>
              <w:ind w:left="72"/>
              <w:rPr>
                <w:rFonts w:ascii="Times New Roman" w:eastAsia="Times New Roman" w:hAnsi="Times New Roman" w:cs="Times New Roman"/>
                <w:color w:val="000000"/>
                <w:w w:val="97"/>
                <w:sz w:val="24"/>
                <w:szCs w:val="24"/>
              </w:rPr>
            </w:pPr>
            <w:r w:rsidRPr="00EE1650">
              <w:rPr>
                <w:rFonts w:ascii="Times New Roman" w:eastAsia="Times New Roman" w:hAnsi="Times New Roman" w:cs="Times New Roman"/>
                <w:color w:val="000000"/>
                <w:w w:val="97"/>
                <w:sz w:val="24"/>
                <w:szCs w:val="24"/>
              </w:rPr>
              <w:t>Итого по разделу</w:t>
            </w:r>
          </w:p>
        </w:tc>
        <w:tc>
          <w:tcPr>
            <w:tcW w:w="1272" w:type="dxa"/>
            <w:gridSpan w:val="3"/>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14:paraId="21959028" w14:textId="19EC8364" w:rsidR="00EE1650" w:rsidRPr="00EE1650" w:rsidRDefault="00303485" w:rsidP="00EA4A8F">
            <w:pPr>
              <w:autoSpaceDE w:val="0"/>
              <w:autoSpaceDN w:val="0"/>
              <w:spacing w:before="76" w:after="0" w:line="232" w:lineRule="auto"/>
              <w:ind w:left="70"/>
              <w:rPr>
                <w:rFonts w:ascii="Times New Roman" w:eastAsia="Times New Roman" w:hAnsi="Times New Roman" w:cs="Times New Roman"/>
                <w:color w:val="000000"/>
                <w:w w:val="97"/>
                <w:sz w:val="24"/>
                <w:szCs w:val="24"/>
                <w:lang w:val="ru-RU"/>
              </w:rPr>
            </w:pPr>
            <w:r>
              <w:rPr>
                <w:rFonts w:ascii="Times New Roman" w:eastAsia="Times New Roman" w:hAnsi="Times New Roman" w:cs="Times New Roman"/>
                <w:color w:val="000000"/>
                <w:w w:val="97"/>
                <w:sz w:val="24"/>
                <w:szCs w:val="24"/>
                <w:lang w:val="ru-RU"/>
              </w:rPr>
              <w:t>10</w:t>
            </w:r>
          </w:p>
        </w:tc>
        <w:tc>
          <w:tcPr>
            <w:tcW w:w="4541"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C81FE8" w14:textId="77777777" w:rsidR="00EE1650" w:rsidRPr="00121ADD" w:rsidRDefault="00EE1650" w:rsidP="00EA4A8F">
            <w:pPr>
              <w:rPr>
                <w:rFonts w:ascii="Times New Roman" w:eastAsia="MS Mincho" w:hAnsi="Times New Roman" w:cs="Times New Roman"/>
                <w:sz w:val="24"/>
                <w:szCs w:val="24"/>
              </w:rPr>
            </w:pPr>
          </w:p>
        </w:tc>
      </w:tr>
      <w:tr w:rsidR="00EE1650" w:rsidRPr="00121ADD" w14:paraId="423DDA63" w14:textId="77777777" w:rsidTr="000308D0">
        <w:trPr>
          <w:trHeight w:hRule="exact" w:val="763"/>
        </w:trPr>
        <w:tc>
          <w:tcPr>
            <w:tcW w:w="4959" w:type="dxa"/>
            <w:gridSpan w:val="4"/>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tcPr>
          <w:p w14:paraId="6BE82311" w14:textId="5FB7C456" w:rsidR="00EE1650" w:rsidRPr="00EE1650" w:rsidRDefault="00EE1650" w:rsidP="00EA4A8F">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r w:rsidRPr="00EE1650">
              <w:rPr>
                <w:rFonts w:ascii="Times New Roman" w:eastAsia="Times New Roman" w:hAnsi="Times New Roman" w:cs="Times New Roman"/>
                <w:color w:val="000000"/>
                <w:w w:val="97"/>
                <w:sz w:val="24"/>
                <w:szCs w:val="24"/>
                <w:lang w:val="ru-RU"/>
              </w:rPr>
              <w:t>ОБЩЕЕ КОЛИЧЕСТВО ЧАСОВ ПО ПРОГРАММЕ</w:t>
            </w:r>
          </w:p>
        </w:tc>
        <w:tc>
          <w:tcPr>
            <w:tcW w:w="1272" w:type="dxa"/>
            <w:gridSpan w:val="3"/>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14:paraId="4396361E" w14:textId="5A0E8EB8" w:rsidR="00EE1650" w:rsidRPr="00EE1650" w:rsidRDefault="00EE1650" w:rsidP="00EA4A8F">
            <w:pPr>
              <w:autoSpaceDE w:val="0"/>
              <w:autoSpaceDN w:val="0"/>
              <w:spacing w:before="76" w:after="0" w:line="232" w:lineRule="auto"/>
              <w:ind w:left="70"/>
              <w:rPr>
                <w:rFonts w:ascii="Times New Roman" w:eastAsia="Times New Roman" w:hAnsi="Times New Roman" w:cs="Times New Roman"/>
                <w:color w:val="000000"/>
                <w:w w:val="97"/>
                <w:sz w:val="24"/>
                <w:szCs w:val="24"/>
                <w:lang w:val="ru-RU"/>
              </w:rPr>
            </w:pPr>
            <w:r>
              <w:rPr>
                <w:rFonts w:ascii="Times New Roman" w:eastAsia="Times New Roman" w:hAnsi="Times New Roman" w:cs="Times New Roman"/>
                <w:color w:val="000000"/>
                <w:w w:val="97"/>
                <w:sz w:val="24"/>
                <w:szCs w:val="24"/>
                <w:lang w:val="ru-RU"/>
              </w:rPr>
              <w:t>66</w:t>
            </w:r>
          </w:p>
        </w:tc>
        <w:tc>
          <w:tcPr>
            <w:tcW w:w="1139"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A91D5C" w14:textId="568888DD" w:rsidR="00EE1650" w:rsidRPr="00EE1650" w:rsidRDefault="00303485" w:rsidP="00EA4A8F">
            <w:pP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 xml:space="preserve">   6</w:t>
            </w:r>
          </w:p>
        </w:tc>
        <w:tc>
          <w:tcPr>
            <w:tcW w:w="1134" w:type="dxa"/>
            <w:gridSpan w:val="4"/>
            <w:tcBorders>
              <w:top w:val="single" w:sz="4" w:space="0" w:color="000000"/>
              <w:left w:val="single" w:sz="4" w:space="0" w:color="000000"/>
              <w:bottom w:val="single" w:sz="4" w:space="0" w:color="000000"/>
              <w:right w:val="single" w:sz="4" w:space="0" w:color="000000"/>
            </w:tcBorders>
          </w:tcPr>
          <w:p w14:paraId="79EC23F6" w14:textId="5CF8AD10" w:rsidR="00EE1650" w:rsidRPr="00EE1650" w:rsidRDefault="00193F95" w:rsidP="00EA4A8F">
            <w:pP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60</w:t>
            </w:r>
          </w:p>
        </w:tc>
        <w:tc>
          <w:tcPr>
            <w:tcW w:w="2268" w:type="dxa"/>
            <w:gridSpan w:val="2"/>
            <w:tcBorders>
              <w:top w:val="single" w:sz="4" w:space="0" w:color="000000"/>
              <w:left w:val="single" w:sz="4" w:space="0" w:color="000000"/>
              <w:bottom w:val="single" w:sz="4" w:space="0" w:color="000000"/>
              <w:right w:val="single" w:sz="4" w:space="0" w:color="000000"/>
            </w:tcBorders>
          </w:tcPr>
          <w:p w14:paraId="74A6E8CC" w14:textId="47574483" w:rsidR="00EE1650" w:rsidRPr="00EE1650" w:rsidRDefault="00EE1650" w:rsidP="00EA4A8F">
            <w:pPr>
              <w:rPr>
                <w:rFonts w:ascii="Times New Roman" w:eastAsia="MS Mincho" w:hAnsi="Times New Roman" w:cs="Times New Roman"/>
                <w:sz w:val="24"/>
                <w:szCs w:val="24"/>
                <w:lang w:val="ru-RU"/>
              </w:rPr>
            </w:pPr>
          </w:p>
        </w:tc>
      </w:tr>
    </w:tbl>
    <w:p w14:paraId="280BDCF5" w14:textId="77777777" w:rsidR="00EA4A8F" w:rsidRPr="00EE1650" w:rsidRDefault="00EA4A8F" w:rsidP="00EA4A8F">
      <w:pPr>
        <w:autoSpaceDE w:val="0"/>
        <w:autoSpaceDN w:val="0"/>
        <w:spacing w:after="0" w:line="14" w:lineRule="exact"/>
        <w:rPr>
          <w:rFonts w:ascii="Cambria" w:eastAsia="MS Mincho" w:hAnsi="Cambria" w:cs="Times New Roman"/>
          <w:lang w:val="ru-RU"/>
        </w:rPr>
      </w:pPr>
    </w:p>
    <w:p w14:paraId="186BF5AE" w14:textId="77777777" w:rsidR="00EE1650" w:rsidRPr="00EE1650" w:rsidRDefault="00EE1650" w:rsidP="00EE1650">
      <w:pPr>
        <w:autoSpaceDE w:val="0"/>
        <w:autoSpaceDN w:val="0"/>
        <w:spacing w:before="188" w:after="94" w:line="232" w:lineRule="auto"/>
        <w:rPr>
          <w:rFonts w:ascii="Times New Roman" w:eastAsia="MS Mincho" w:hAnsi="Times New Roman" w:cs="Times New Roman"/>
          <w:sz w:val="24"/>
          <w:szCs w:val="24"/>
        </w:rPr>
      </w:pPr>
      <w:r w:rsidRPr="00EE1650">
        <w:rPr>
          <w:rFonts w:ascii="Times New Roman" w:eastAsia="Times New Roman" w:hAnsi="Times New Roman" w:cs="Times New Roman"/>
          <w:b/>
          <w:color w:val="000000"/>
          <w:sz w:val="24"/>
          <w:szCs w:val="24"/>
        </w:rPr>
        <w:t>2 КЛАСС</w:t>
      </w:r>
    </w:p>
    <w:tbl>
      <w:tblPr>
        <w:tblW w:w="10633" w:type="dxa"/>
        <w:tblInd w:w="6" w:type="dxa"/>
        <w:tblLayout w:type="fixed"/>
        <w:tblLook w:val="04A0" w:firstRow="1" w:lastRow="0" w:firstColumn="1" w:lastColumn="0" w:noHBand="0" w:noVBand="1"/>
      </w:tblPr>
      <w:tblGrid>
        <w:gridCol w:w="425"/>
        <w:gridCol w:w="35"/>
        <w:gridCol w:w="4477"/>
        <w:gridCol w:w="13"/>
        <w:gridCol w:w="11"/>
        <w:gridCol w:w="1250"/>
        <w:gridCol w:w="14"/>
        <w:gridCol w:w="11"/>
        <w:gridCol w:w="1106"/>
        <w:gridCol w:w="19"/>
        <w:gridCol w:w="9"/>
        <w:gridCol w:w="1126"/>
        <w:gridCol w:w="8"/>
        <w:gridCol w:w="2129"/>
      </w:tblGrid>
      <w:tr w:rsidR="00EE1650" w:rsidRPr="00EE1650" w14:paraId="285801CE" w14:textId="77777777" w:rsidTr="00EE1650">
        <w:trPr>
          <w:trHeight w:val="348"/>
        </w:trPr>
        <w:tc>
          <w:tcPr>
            <w:tcW w:w="460"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0BCC6B8" w14:textId="77777777" w:rsidR="00EE1650" w:rsidRPr="00EE1650" w:rsidRDefault="00EE1650" w:rsidP="00B36363">
            <w:pPr>
              <w:autoSpaceDE w:val="0"/>
              <w:autoSpaceDN w:val="0"/>
              <w:spacing w:before="76" w:after="0" w:line="244" w:lineRule="auto"/>
              <w:ind w:right="144"/>
              <w:jc w:val="center"/>
              <w:rPr>
                <w:rFonts w:ascii="Times New Roman" w:eastAsia="MS Mincho" w:hAnsi="Times New Roman" w:cs="Times New Roman"/>
                <w:sz w:val="24"/>
                <w:szCs w:val="24"/>
              </w:rPr>
            </w:pPr>
            <w:r w:rsidRPr="00EE1650">
              <w:rPr>
                <w:rFonts w:ascii="Times New Roman" w:eastAsia="Times New Roman" w:hAnsi="Times New Roman" w:cs="Times New Roman"/>
                <w:b/>
                <w:color w:val="000000"/>
                <w:w w:val="97"/>
                <w:sz w:val="24"/>
                <w:szCs w:val="24"/>
              </w:rPr>
              <w:t>№</w:t>
            </w:r>
            <w:r w:rsidRPr="00EE1650">
              <w:rPr>
                <w:rFonts w:ascii="Times New Roman" w:eastAsia="MS Mincho" w:hAnsi="Times New Roman" w:cs="Times New Roman"/>
                <w:sz w:val="24"/>
                <w:szCs w:val="24"/>
              </w:rPr>
              <w:br/>
            </w:r>
            <w:r w:rsidRPr="00EE1650">
              <w:rPr>
                <w:rFonts w:ascii="Times New Roman" w:eastAsia="Times New Roman" w:hAnsi="Times New Roman" w:cs="Times New Roman"/>
                <w:b/>
                <w:color w:val="000000"/>
                <w:w w:val="97"/>
                <w:sz w:val="24"/>
                <w:szCs w:val="24"/>
              </w:rPr>
              <w:t>п/п</w:t>
            </w:r>
          </w:p>
        </w:tc>
        <w:tc>
          <w:tcPr>
            <w:tcW w:w="447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5201E4A" w14:textId="77777777" w:rsidR="00EE1650" w:rsidRPr="00EE1650" w:rsidRDefault="00EE1650" w:rsidP="00B36363">
            <w:pPr>
              <w:autoSpaceDE w:val="0"/>
              <w:autoSpaceDN w:val="0"/>
              <w:spacing w:before="76" w:after="0" w:line="232" w:lineRule="auto"/>
              <w:ind w:left="72"/>
              <w:rPr>
                <w:rFonts w:ascii="Times New Roman" w:eastAsia="MS Mincho" w:hAnsi="Times New Roman" w:cs="Times New Roman"/>
                <w:sz w:val="24"/>
                <w:szCs w:val="24"/>
                <w:lang w:val="ru-RU"/>
              </w:rPr>
            </w:pPr>
            <w:r w:rsidRPr="00EE1650">
              <w:rPr>
                <w:rFonts w:ascii="Times New Roman" w:eastAsia="Times New Roman" w:hAnsi="Times New Roman" w:cs="Times New Roman"/>
                <w:b/>
                <w:color w:val="000000"/>
                <w:w w:val="97"/>
                <w:sz w:val="24"/>
                <w:szCs w:val="24"/>
                <w:lang w:val="ru-RU"/>
              </w:rPr>
              <w:t>Наименование разделов и тем программы</w:t>
            </w:r>
          </w:p>
        </w:tc>
        <w:tc>
          <w:tcPr>
            <w:tcW w:w="3559"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C36E57D" w14:textId="77777777" w:rsidR="00EE1650" w:rsidRPr="00EE1650" w:rsidRDefault="00EE1650" w:rsidP="00B36363">
            <w:pPr>
              <w:autoSpaceDE w:val="0"/>
              <w:autoSpaceDN w:val="0"/>
              <w:spacing w:before="76" w:after="0" w:line="232" w:lineRule="auto"/>
              <w:ind w:left="72"/>
              <w:rPr>
                <w:rFonts w:ascii="Times New Roman" w:eastAsia="MS Mincho" w:hAnsi="Times New Roman" w:cs="Times New Roman"/>
                <w:sz w:val="24"/>
                <w:szCs w:val="24"/>
              </w:rPr>
            </w:pPr>
            <w:r w:rsidRPr="00EE1650">
              <w:rPr>
                <w:rFonts w:ascii="Times New Roman" w:eastAsia="Times New Roman" w:hAnsi="Times New Roman" w:cs="Times New Roman"/>
                <w:b/>
                <w:color w:val="000000"/>
                <w:w w:val="97"/>
                <w:sz w:val="24"/>
                <w:szCs w:val="24"/>
              </w:rPr>
              <w:t>Количество часов</w:t>
            </w:r>
          </w:p>
        </w:tc>
        <w:tc>
          <w:tcPr>
            <w:tcW w:w="2137"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10E9ADF" w14:textId="77777777" w:rsidR="00EE1650" w:rsidRPr="00EE1650" w:rsidRDefault="00EE1650" w:rsidP="00B36363">
            <w:pPr>
              <w:autoSpaceDE w:val="0"/>
              <w:autoSpaceDN w:val="0"/>
              <w:spacing w:before="76" w:after="0" w:line="244" w:lineRule="auto"/>
              <w:ind w:left="72" w:right="432"/>
              <w:rPr>
                <w:rFonts w:ascii="Times New Roman" w:eastAsia="MS Mincho" w:hAnsi="Times New Roman" w:cs="Times New Roman"/>
                <w:sz w:val="24"/>
                <w:szCs w:val="24"/>
              </w:rPr>
            </w:pPr>
            <w:r w:rsidRPr="00EE1650">
              <w:rPr>
                <w:rFonts w:ascii="Times New Roman" w:eastAsia="Times New Roman" w:hAnsi="Times New Roman" w:cs="Times New Roman"/>
                <w:b/>
                <w:color w:val="000000"/>
                <w:w w:val="97"/>
                <w:sz w:val="24"/>
                <w:szCs w:val="24"/>
              </w:rPr>
              <w:t>Электронные (цифровые) образовательные ресурсы</w:t>
            </w:r>
          </w:p>
        </w:tc>
      </w:tr>
      <w:tr w:rsidR="00EE1650" w:rsidRPr="00EE1650" w14:paraId="0E613F8F" w14:textId="77777777" w:rsidTr="007F7E0C">
        <w:trPr>
          <w:trHeight w:hRule="exact" w:val="1099"/>
        </w:trPr>
        <w:tc>
          <w:tcPr>
            <w:tcW w:w="460" w:type="dxa"/>
            <w:gridSpan w:val="2"/>
            <w:vMerge/>
            <w:tcBorders>
              <w:top w:val="single" w:sz="4" w:space="0" w:color="000000"/>
              <w:left w:val="single" w:sz="4" w:space="0" w:color="000000"/>
              <w:bottom w:val="single" w:sz="4" w:space="0" w:color="000000"/>
              <w:right w:val="single" w:sz="4" w:space="0" w:color="000000"/>
            </w:tcBorders>
            <w:vAlign w:val="center"/>
            <w:hideMark/>
          </w:tcPr>
          <w:p w14:paraId="5349F66E" w14:textId="77777777" w:rsidR="00EE1650" w:rsidRPr="00EE1650" w:rsidRDefault="00EE1650" w:rsidP="00B36363">
            <w:pPr>
              <w:spacing w:after="0" w:line="240" w:lineRule="auto"/>
              <w:rPr>
                <w:rFonts w:ascii="Times New Roman" w:eastAsia="MS Mincho" w:hAnsi="Times New Roman" w:cs="Times New Roman"/>
                <w:sz w:val="24"/>
                <w:szCs w:val="24"/>
              </w:rPr>
            </w:pPr>
          </w:p>
        </w:tc>
        <w:tc>
          <w:tcPr>
            <w:tcW w:w="4477" w:type="dxa"/>
            <w:vMerge/>
            <w:tcBorders>
              <w:top w:val="single" w:sz="4" w:space="0" w:color="000000"/>
              <w:left w:val="single" w:sz="4" w:space="0" w:color="000000"/>
              <w:bottom w:val="single" w:sz="4" w:space="0" w:color="000000"/>
              <w:right w:val="single" w:sz="4" w:space="0" w:color="000000"/>
            </w:tcBorders>
            <w:vAlign w:val="center"/>
            <w:hideMark/>
          </w:tcPr>
          <w:p w14:paraId="577FC0F3" w14:textId="77777777" w:rsidR="00EE1650" w:rsidRPr="00EE1650" w:rsidRDefault="00EE1650" w:rsidP="00B36363">
            <w:pPr>
              <w:spacing w:after="0" w:line="240" w:lineRule="auto"/>
              <w:rPr>
                <w:rFonts w:ascii="Times New Roman" w:eastAsia="MS Mincho" w:hAnsi="Times New Roman" w:cs="Times New Roman"/>
                <w:sz w:val="24"/>
                <w:szCs w:val="24"/>
                <w:lang w:val="ru-RU"/>
              </w:rPr>
            </w:pPr>
          </w:p>
        </w:tc>
        <w:tc>
          <w:tcPr>
            <w:tcW w:w="127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B1A0A7C" w14:textId="77777777" w:rsidR="00EE1650" w:rsidRPr="00EE1650" w:rsidRDefault="00EE1650" w:rsidP="00B36363">
            <w:pPr>
              <w:autoSpaceDE w:val="0"/>
              <w:autoSpaceDN w:val="0"/>
              <w:spacing w:before="76" w:after="0" w:line="232" w:lineRule="auto"/>
              <w:jc w:val="center"/>
              <w:rPr>
                <w:rFonts w:ascii="Times New Roman" w:eastAsia="MS Mincho" w:hAnsi="Times New Roman" w:cs="Times New Roman"/>
                <w:sz w:val="24"/>
                <w:szCs w:val="24"/>
              </w:rPr>
            </w:pPr>
            <w:r w:rsidRPr="00EE1650">
              <w:rPr>
                <w:rFonts w:ascii="Times New Roman" w:eastAsia="Times New Roman" w:hAnsi="Times New Roman" w:cs="Times New Roman"/>
                <w:b/>
                <w:color w:val="000000"/>
                <w:w w:val="97"/>
                <w:sz w:val="24"/>
                <w:szCs w:val="24"/>
              </w:rPr>
              <w:t>всего</w:t>
            </w:r>
          </w:p>
        </w:tc>
        <w:tc>
          <w:tcPr>
            <w:tcW w:w="113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1111995" w14:textId="77777777" w:rsidR="00EE1650" w:rsidRPr="00EE1650" w:rsidRDefault="00EE1650" w:rsidP="00EE1650">
            <w:pPr>
              <w:autoSpaceDE w:val="0"/>
              <w:autoSpaceDN w:val="0"/>
              <w:spacing w:before="76" w:after="0" w:line="244" w:lineRule="auto"/>
              <w:ind w:left="72" w:right="135"/>
              <w:rPr>
                <w:rFonts w:ascii="Times New Roman" w:eastAsia="MS Mincho" w:hAnsi="Times New Roman" w:cs="Times New Roman"/>
                <w:sz w:val="24"/>
                <w:szCs w:val="24"/>
              </w:rPr>
            </w:pPr>
            <w:r w:rsidRPr="00EE1650">
              <w:rPr>
                <w:rFonts w:ascii="Times New Roman" w:eastAsia="Times New Roman" w:hAnsi="Times New Roman" w:cs="Times New Roman"/>
                <w:b/>
                <w:color w:val="000000"/>
                <w:w w:val="97"/>
                <w:sz w:val="24"/>
                <w:szCs w:val="24"/>
              </w:rPr>
              <w:t>контрольные работы</w:t>
            </w:r>
          </w:p>
        </w:tc>
        <w:tc>
          <w:tcPr>
            <w:tcW w:w="115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80F1722" w14:textId="77777777" w:rsidR="00EE1650" w:rsidRPr="00EE1650" w:rsidRDefault="00EE1650" w:rsidP="00EE1650">
            <w:pPr>
              <w:autoSpaceDE w:val="0"/>
              <w:autoSpaceDN w:val="0"/>
              <w:spacing w:before="76" w:after="0" w:line="244" w:lineRule="auto"/>
              <w:ind w:left="72" w:right="135"/>
              <w:rPr>
                <w:rFonts w:ascii="Times New Roman" w:eastAsia="MS Mincho" w:hAnsi="Times New Roman" w:cs="Times New Roman"/>
                <w:sz w:val="24"/>
                <w:szCs w:val="24"/>
              </w:rPr>
            </w:pPr>
            <w:r w:rsidRPr="00EE1650">
              <w:rPr>
                <w:rFonts w:ascii="Times New Roman" w:eastAsia="Times New Roman" w:hAnsi="Times New Roman" w:cs="Times New Roman"/>
                <w:b/>
                <w:color w:val="000000"/>
                <w:w w:val="97"/>
                <w:sz w:val="24"/>
                <w:szCs w:val="24"/>
              </w:rPr>
              <w:t>практические работы</w:t>
            </w:r>
          </w:p>
        </w:tc>
        <w:tc>
          <w:tcPr>
            <w:tcW w:w="2137" w:type="dxa"/>
            <w:gridSpan w:val="2"/>
            <w:vMerge/>
            <w:tcBorders>
              <w:top w:val="single" w:sz="4" w:space="0" w:color="000000"/>
              <w:left w:val="single" w:sz="4" w:space="0" w:color="000000"/>
              <w:bottom w:val="single" w:sz="4" w:space="0" w:color="000000"/>
              <w:right w:val="single" w:sz="4" w:space="0" w:color="000000"/>
            </w:tcBorders>
            <w:vAlign w:val="center"/>
            <w:hideMark/>
          </w:tcPr>
          <w:p w14:paraId="55F7616C" w14:textId="77777777" w:rsidR="00EE1650" w:rsidRPr="00EE1650" w:rsidRDefault="00EE1650" w:rsidP="00B36363">
            <w:pPr>
              <w:spacing w:after="0" w:line="240" w:lineRule="auto"/>
              <w:rPr>
                <w:rFonts w:ascii="Times New Roman" w:eastAsia="MS Mincho" w:hAnsi="Times New Roman" w:cs="Times New Roman"/>
                <w:sz w:val="24"/>
                <w:szCs w:val="24"/>
              </w:rPr>
            </w:pPr>
          </w:p>
        </w:tc>
      </w:tr>
      <w:tr w:rsidR="00EE1650" w:rsidRPr="00BE6BDF" w14:paraId="1E2F9C4E" w14:textId="77777777" w:rsidTr="00EE1650">
        <w:trPr>
          <w:trHeight w:val="348"/>
        </w:trPr>
        <w:tc>
          <w:tcPr>
            <w:tcW w:w="10633" w:type="dxa"/>
            <w:gridSpan w:val="1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3D003D3" w14:textId="77777777" w:rsidR="00EE1650" w:rsidRPr="00EE1650" w:rsidRDefault="00EE1650" w:rsidP="00B36363">
            <w:pPr>
              <w:autoSpaceDE w:val="0"/>
              <w:autoSpaceDN w:val="0"/>
              <w:spacing w:before="76" w:after="0" w:line="232" w:lineRule="auto"/>
              <w:ind w:left="72"/>
              <w:rPr>
                <w:rFonts w:ascii="Times New Roman" w:eastAsia="MS Mincho" w:hAnsi="Times New Roman" w:cs="Times New Roman"/>
                <w:sz w:val="24"/>
                <w:szCs w:val="24"/>
                <w:lang w:val="ru-RU"/>
              </w:rPr>
            </w:pPr>
            <w:r w:rsidRPr="00EE1650">
              <w:rPr>
                <w:rFonts w:ascii="Times New Roman" w:eastAsia="Times New Roman" w:hAnsi="Times New Roman" w:cs="Times New Roman"/>
                <w:color w:val="000000"/>
                <w:w w:val="97"/>
                <w:sz w:val="24"/>
                <w:szCs w:val="24"/>
                <w:lang w:val="ru-RU"/>
              </w:rPr>
              <w:t>Раздел 1.</w:t>
            </w:r>
            <w:r w:rsidRPr="00EE1650">
              <w:rPr>
                <w:rFonts w:ascii="Times New Roman" w:eastAsia="Times New Roman" w:hAnsi="Times New Roman" w:cs="Times New Roman"/>
                <w:b/>
                <w:color w:val="000000"/>
                <w:w w:val="97"/>
                <w:sz w:val="24"/>
                <w:szCs w:val="24"/>
                <w:lang w:val="ru-RU"/>
              </w:rPr>
              <w:t xml:space="preserve"> Знания о физической культуре</w:t>
            </w:r>
          </w:p>
        </w:tc>
      </w:tr>
      <w:tr w:rsidR="00EE1650" w:rsidRPr="00BE6BDF" w14:paraId="11975698" w14:textId="77777777" w:rsidTr="00635D09">
        <w:trPr>
          <w:trHeight w:hRule="exact" w:val="1817"/>
        </w:trPr>
        <w:tc>
          <w:tcPr>
            <w:tcW w:w="4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38C3055" w14:textId="77777777" w:rsidR="00EE1650" w:rsidRPr="00EE1650" w:rsidRDefault="00EE1650" w:rsidP="00B36363">
            <w:pPr>
              <w:autoSpaceDE w:val="0"/>
              <w:autoSpaceDN w:val="0"/>
              <w:spacing w:before="76" w:after="0" w:line="232" w:lineRule="auto"/>
              <w:jc w:val="center"/>
              <w:rPr>
                <w:rFonts w:ascii="Times New Roman" w:eastAsia="MS Mincho" w:hAnsi="Times New Roman" w:cs="Times New Roman"/>
                <w:sz w:val="24"/>
                <w:szCs w:val="24"/>
              </w:rPr>
            </w:pPr>
            <w:r w:rsidRPr="00EE1650">
              <w:rPr>
                <w:rFonts w:ascii="Times New Roman" w:eastAsia="Times New Roman" w:hAnsi="Times New Roman" w:cs="Times New Roman"/>
                <w:color w:val="000000"/>
                <w:w w:val="97"/>
                <w:sz w:val="24"/>
                <w:szCs w:val="24"/>
              </w:rPr>
              <w:t>1.1.</w:t>
            </w:r>
          </w:p>
        </w:tc>
        <w:tc>
          <w:tcPr>
            <w:tcW w:w="4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426F81B" w14:textId="30611210" w:rsidR="00EE1650" w:rsidRPr="00EE1650" w:rsidRDefault="002F22F3" w:rsidP="00B36363">
            <w:pPr>
              <w:autoSpaceDE w:val="0"/>
              <w:autoSpaceDN w:val="0"/>
              <w:spacing w:before="76" w:after="0" w:line="232" w:lineRule="auto"/>
              <w:ind w:left="72"/>
              <w:rPr>
                <w:rFonts w:ascii="Times New Roman" w:eastAsia="MS Mincho" w:hAnsi="Times New Roman" w:cs="Times New Roman"/>
                <w:sz w:val="24"/>
                <w:szCs w:val="24"/>
                <w:lang w:val="ru-RU"/>
              </w:rPr>
            </w:pPr>
            <w:r w:rsidRPr="002F22F3">
              <w:rPr>
                <w:rFonts w:ascii="Times New Roman" w:eastAsia="MS Mincho" w:hAnsi="Times New Roman" w:cs="Times New Roman"/>
                <w:b/>
                <w:sz w:val="24"/>
                <w:szCs w:val="24"/>
                <w:lang w:val="ru-RU"/>
              </w:rPr>
              <w:t>Знания о физической культуре</w:t>
            </w:r>
          </w:p>
        </w:tc>
        <w:tc>
          <w:tcPr>
            <w:tcW w:w="127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6090BBB" w14:textId="38631956" w:rsidR="00EE1650" w:rsidRPr="002F22F3" w:rsidRDefault="002F22F3" w:rsidP="00B36363">
            <w:pPr>
              <w:autoSpaceDE w:val="0"/>
              <w:autoSpaceDN w:val="0"/>
              <w:spacing w:before="76" w:after="0" w:line="232" w:lineRule="auto"/>
              <w:ind w:left="72"/>
              <w:rPr>
                <w:rFonts w:ascii="Times New Roman" w:eastAsia="MS Mincho" w:hAnsi="Times New Roman" w:cs="Times New Roman"/>
                <w:sz w:val="24"/>
                <w:szCs w:val="24"/>
                <w:lang w:val="ru-RU"/>
              </w:rPr>
            </w:pPr>
            <w:r>
              <w:rPr>
                <w:rFonts w:ascii="Times New Roman" w:eastAsia="Times New Roman" w:hAnsi="Times New Roman" w:cs="Times New Roman"/>
                <w:color w:val="000000"/>
                <w:w w:val="97"/>
                <w:sz w:val="24"/>
                <w:szCs w:val="24"/>
                <w:lang w:val="ru-RU"/>
              </w:rPr>
              <w:t>2</w:t>
            </w:r>
          </w:p>
        </w:tc>
        <w:tc>
          <w:tcPr>
            <w:tcW w:w="115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41402AA" w14:textId="77777777" w:rsidR="00EE1650" w:rsidRPr="00EE1650" w:rsidRDefault="00EE1650" w:rsidP="00B36363">
            <w:pPr>
              <w:autoSpaceDE w:val="0"/>
              <w:autoSpaceDN w:val="0"/>
              <w:spacing w:before="76" w:after="0" w:line="232" w:lineRule="auto"/>
              <w:ind w:left="72"/>
              <w:rPr>
                <w:rFonts w:ascii="Times New Roman" w:eastAsia="MS Mincho" w:hAnsi="Times New Roman" w:cs="Times New Roman"/>
                <w:sz w:val="24"/>
                <w:szCs w:val="24"/>
              </w:rPr>
            </w:pPr>
            <w:r w:rsidRPr="00EE1650">
              <w:rPr>
                <w:rFonts w:ascii="Times New Roman" w:eastAsia="Times New Roman" w:hAnsi="Times New Roman" w:cs="Times New Roman"/>
                <w:color w:val="000000"/>
                <w:w w:val="97"/>
                <w:sz w:val="24"/>
                <w:szCs w:val="24"/>
              </w:rPr>
              <w:t>0</w:t>
            </w: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EB705A8" w14:textId="5C9E5715" w:rsidR="00EE1650" w:rsidRPr="002F22F3" w:rsidRDefault="002F22F3" w:rsidP="00B36363">
            <w:pPr>
              <w:autoSpaceDE w:val="0"/>
              <w:autoSpaceDN w:val="0"/>
              <w:spacing w:before="76" w:after="0" w:line="232" w:lineRule="auto"/>
              <w:ind w:left="72"/>
              <w:rPr>
                <w:rFonts w:ascii="Times New Roman" w:eastAsia="MS Mincho" w:hAnsi="Times New Roman" w:cs="Times New Roman"/>
                <w:sz w:val="24"/>
                <w:szCs w:val="24"/>
                <w:lang w:val="ru-RU"/>
              </w:rPr>
            </w:pPr>
            <w:r>
              <w:rPr>
                <w:rFonts w:ascii="Times New Roman" w:eastAsia="Times New Roman" w:hAnsi="Times New Roman" w:cs="Times New Roman"/>
                <w:color w:val="000000"/>
                <w:w w:val="97"/>
                <w:sz w:val="24"/>
                <w:szCs w:val="24"/>
                <w:lang w:val="ru-RU"/>
              </w:rPr>
              <w:t>2</w:t>
            </w:r>
          </w:p>
        </w:tc>
        <w:tc>
          <w:tcPr>
            <w:tcW w:w="213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8C75FF3" w14:textId="43D041A5" w:rsidR="00EE1650" w:rsidRDefault="00D439AA" w:rsidP="00B36363">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hyperlink r:id="rId23" w:history="1">
              <w:r w:rsidR="007F54CC" w:rsidRPr="005C21D8">
                <w:rPr>
                  <w:rStyle w:val="aff9"/>
                  <w:rFonts w:ascii="Times New Roman" w:eastAsia="Times New Roman" w:hAnsi="Times New Roman" w:cs="Times New Roman"/>
                  <w:w w:val="97"/>
                  <w:sz w:val="24"/>
                  <w:szCs w:val="24"/>
                </w:rPr>
                <w:t>https</w:t>
              </w:r>
              <w:r w:rsidR="007F54CC" w:rsidRPr="005C21D8">
                <w:rPr>
                  <w:rStyle w:val="aff9"/>
                  <w:rFonts w:ascii="Times New Roman" w:eastAsia="Times New Roman" w:hAnsi="Times New Roman" w:cs="Times New Roman"/>
                  <w:w w:val="97"/>
                  <w:sz w:val="24"/>
                  <w:szCs w:val="24"/>
                  <w:lang w:val="ru-RU"/>
                </w:rPr>
                <w:t>://</w:t>
              </w:r>
              <w:r w:rsidR="007F54CC" w:rsidRPr="005C21D8">
                <w:rPr>
                  <w:rStyle w:val="aff9"/>
                  <w:rFonts w:ascii="Times New Roman" w:eastAsia="Times New Roman" w:hAnsi="Times New Roman" w:cs="Times New Roman"/>
                  <w:w w:val="97"/>
                  <w:sz w:val="24"/>
                  <w:szCs w:val="24"/>
                </w:rPr>
                <w:t>resh</w:t>
              </w:r>
              <w:r w:rsidR="007F54CC" w:rsidRPr="005C21D8">
                <w:rPr>
                  <w:rStyle w:val="aff9"/>
                  <w:rFonts w:ascii="Times New Roman" w:eastAsia="Times New Roman" w:hAnsi="Times New Roman" w:cs="Times New Roman"/>
                  <w:w w:val="97"/>
                  <w:sz w:val="24"/>
                  <w:szCs w:val="24"/>
                  <w:lang w:val="ru-RU"/>
                </w:rPr>
                <w:t>.</w:t>
              </w:r>
              <w:r w:rsidR="007F54CC" w:rsidRPr="005C21D8">
                <w:rPr>
                  <w:rStyle w:val="aff9"/>
                  <w:rFonts w:ascii="Times New Roman" w:eastAsia="Times New Roman" w:hAnsi="Times New Roman" w:cs="Times New Roman"/>
                  <w:w w:val="97"/>
                  <w:sz w:val="24"/>
                  <w:szCs w:val="24"/>
                </w:rPr>
                <w:t>edu</w:t>
              </w:r>
              <w:r w:rsidR="007F54CC" w:rsidRPr="005C21D8">
                <w:rPr>
                  <w:rStyle w:val="aff9"/>
                  <w:rFonts w:ascii="Times New Roman" w:eastAsia="Times New Roman" w:hAnsi="Times New Roman" w:cs="Times New Roman"/>
                  <w:w w:val="97"/>
                  <w:sz w:val="24"/>
                  <w:szCs w:val="24"/>
                  <w:lang w:val="ru-RU"/>
                </w:rPr>
                <w:t>.</w:t>
              </w:r>
              <w:r w:rsidR="007F54CC" w:rsidRPr="005C21D8">
                <w:rPr>
                  <w:rStyle w:val="aff9"/>
                  <w:rFonts w:ascii="Times New Roman" w:eastAsia="Times New Roman" w:hAnsi="Times New Roman" w:cs="Times New Roman"/>
                  <w:w w:val="97"/>
                  <w:sz w:val="24"/>
                  <w:szCs w:val="24"/>
                </w:rPr>
                <w:t>ru</w:t>
              </w:r>
              <w:r w:rsidR="007F54CC" w:rsidRPr="005C21D8">
                <w:rPr>
                  <w:rStyle w:val="aff9"/>
                  <w:rFonts w:ascii="Times New Roman" w:eastAsia="Times New Roman" w:hAnsi="Times New Roman" w:cs="Times New Roman"/>
                  <w:w w:val="97"/>
                  <w:sz w:val="24"/>
                  <w:szCs w:val="24"/>
                  <w:lang w:val="ru-RU"/>
                </w:rPr>
                <w:t>/</w:t>
              </w:r>
              <w:r w:rsidR="007F54CC" w:rsidRPr="005C21D8">
                <w:rPr>
                  <w:rStyle w:val="aff9"/>
                  <w:rFonts w:ascii="Times New Roman" w:eastAsia="Times New Roman" w:hAnsi="Times New Roman" w:cs="Times New Roman"/>
                  <w:w w:val="97"/>
                  <w:sz w:val="24"/>
                  <w:szCs w:val="24"/>
                </w:rPr>
                <w:t>subject</w:t>
              </w:r>
              <w:r w:rsidR="007F54CC" w:rsidRPr="005C21D8">
                <w:rPr>
                  <w:rStyle w:val="aff9"/>
                  <w:rFonts w:ascii="Times New Roman" w:eastAsia="Times New Roman" w:hAnsi="Times New Roman" w:cs="Times New Roman"/>
                  <w:w w:val="97"/>
                  <w:sz w:val="24"/>
                  <w:szCs w:val="24"/>
                  <w:lang w:val="ru-RU"/>
                </w:rPr>
                <w:t>/</w:t>
              </w:r>
              <w:r w:rsidR="007F54CC" w:rsidRPr="005C21D8">
                <w:rPr>
                  <w:rStyle w:val="aff9"/>
                  <w:rFonts w:ascii="Times New Roman" w:eastAsia="Times New Roman" w:hAnsi="Times New Roman" w:cs="Times New Roman"/>
                  <w:w w:val="97"/>
                  <w:sz w:val="24"/>
                  <w:szCs w:val="24"/>
                </w:rPr>
                <w:t>lesson</w:t>
              </w:r>
              <w:r w:rsidR="007F54CC" w:rsidRPr="005C21D8">
                <w:rPr>
                  <w:rStyle w:val="aff9"/>
                  <w:rFonts w:ascii="Times New Roman" w:eastAsia="Times New Roman" w:hAnsi="Times New Roman" w:cs="Times New Roman"/>
                  <w:w w:val="97"/>
                  <w:sz w:val="24"/>
                  <w:szCs w:val="24"/>
                  <w:lang w:val="ru-RU"/>
                </w:rPr>
                <w:t>/5751/</w:t>
              </w:r>
              <w:r w:rsidR="007F54CC" w:rsidRPr="005C21D8">
                <w:rPr>
                  <w:rStyle w:val="aff9"/>
                  <w:rFonts w:ascii="Times New Roman" w:eastAsia="Times New Roman" w:hAnsi="Times New Roman" w:cs="Times New Roman"/>
                  <w:w w:val="97"/>
                  <w:sz w:val="24"/>
                  <w:szCs w:val="24"/>
                </w:rPr>
                <w:t>main</w:t>
              </w:r>
              <w:r w:rsidR="007F54CC" w:rsidRPr="005C21D8">
                <w:rPr>
                  <w:rStyle w:val="aff9"/>
                  <w:rFonts w:ascii="Times New Roman" w:eastAsia="Times New Roman" w:hAnsi="Times New Roman" w:cs="Times New Roman"/>
                  <w:w w:val="97"/>
                  <w:sz w:val="24"/>
                  <w:szCs w:val="24"/>
                  <w:lang w:val="ru-RU"/>
                </w:rPr>
                <w:t>/</w:t>
              </w:r>
            </w:hyperlink>
          </w:p>
          <w:p w14:paraId="6DA5E55E" w14:textId="7D8EFCDE" w:rsidR="007F54CC" w:rsidRDefault="00D439AA" w:rsidP="00B36363">
            <w:pPr>
              <w:autoSpaceDE w:val="0"/>
              <w:autoSpaceDN w:val="0"/>
              <w:spacing w:before="76" w:after="0" w:line="232" w:lineRule="auto"/>
              <w:ind w:left="72"/>
              <w:rPr>
                <w:rFonts w:ascii="Times New Roman" w:eastAsia="MS Mincho" w:hAnsi="Times New Roman" w:cs="Times New Roman"/>
                <w:sz w:val="24"/>
                <w:szCs w:val="24"/>
                <w:lang w:val="ru-RU"/>
              </w:rPr>
            </w:pPr>
            <w:hyperlink r:id="rId24" w:history="1">
              <w:r w:rsidR="00635D09" w:rsidRPr="005C21D8">
                <w:rPr>
                  <w:rStyle w:val="aff9"/>
                  <w:rFonts w:ascii="Times New Roman" w:eastAsia="MS Mincho" w:hAnsi="Times New Roman" w:cs="Times New Roman"/>
                  <w:sz w:val="24"/>
                  <w:szCs w:val="24"/>
                  <w:lang w:val="ru-RU"/>
                </w:rPr>
                <w:t>https://resh.edu.ru/subject/lesson/5129/main/</w:t>
              </w:r>
            </w:hyperlink>
          </w:p>
          <w:p w14:paraId="6E60C5F6" w14:textId="71413547" w:rsidR="00635D09" w:rsidRPr="007F54CC" w:rsidRDefault="00635D09" w:rsidP="00B36363">
            <w:pPr>
              <w:autoSpaceDE w:val="0"/>
              <w:autoSpaceDN w:val="0"/>
              <w:spacing w:before="76" w:after="0" w:line="232" w:lineRule="auto"/>
              <w:ind w:left="72"/>
              <w:rPr>
                <w:rFonts w:ascii="Times New Roman" w:eastAsia="MS Mincho" w:hAnsi="Times New Roman" w:cs="Times New Roman"/>
                <w:sz w:val="24"/>
                <w:szCs w:val="24"/>
                <w:lang w:val="ru-RU"/>
              </w:rPr>
            </w:pPr>
          </w:p>
        </w:tc>
      </w:tr>
      <w:tr w:rsidR="00EE1650" w:rsidRPr="00EE1650" w14:paraId="3B7AE4EE" w14:textId="77777777" w:rsidTr="00EE1650">
        <w:trPr>
          <w:trHeight w:hRule="exact" w:val="348"/>
        </w:trPr>
        <w:tc>
          <w:tcPr>
            <w:tcW w:w="493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FE5C33B" w14:textId="77777777" w:rsidR="00EE1650" w:rsidRPr="00EE1650" w:rsidRDefault="00EE1650" w:rsidP="00B36363">
            <w:pPr>
              <w:autoSpaceDE w:val="0"/>
              <w:autoSpaceDN w:val="0"/>
              <w:spacing w:before="78" w:after="0" w:line="228" w:lineRule="auto"/>
              <w:ind w:left="72"/>
              <w:rPr>
                <w:rFonts w:ascii="Times New Roman" w:eastAsia="MS Mincho" w:hAnsi="Times New Roman" w:cs="Times New Roman"/>
                <w:sz w:val="24"/>
                <w:szCs w:val="24"/>
              </w:rPr>
            </w:pPr>
            <w:r w:rsidRPr="00EE1650">
              <w:rPr>
                <w:rFonts w:ascii="Times New Roman" w:eastAsia="Times New Roman" w:hAnsi="Times New Roman" w:cs="Times New Roman"/>
                <w:color w:val="000000"/>
                <w:w w:val="97"/>
                <w:sz w:val="24"/>
                <w:szCs w:val="24"/>
              </w:rPr>
              <w:t>Итого по разделу</w:t>
            </w:r>
          </w:p>
        </w:tc>
        <w:tc>
          <w:tcPr>
            <w:tcW w:w="127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C7F9289" w14:textId="77777777" w:rsidR="00EE1650" w:rsidRPr="00EE1650" w:rsidRDefault="00EE1650" w:rsidP="00B36363">
            <w:pPr>
              <w:autoSpaceDE w:val="0"/>
              <w:autoSpaceDN w:val="0"/>
              <w:spacing w:before="78" w:after="0" w:line="228" w:lineRule="auto"/>
              <w:ind w:left="72"/>
              <w:rPr>
                <w:rFonts w:ascii="Times New Roman" w:eastAsia="MS Mincho" w:hAnsi="Times New Roman" w:cs="Times New Roman"/>
                <w:sz w:val="24"/>
                <w:szCs w:val="24"/>
              </w:rPr>
            </w:pPr>
            <w:r w:rsidRPr="00EE1650">
              <w:rPr>
                <w:rFonts w:ascii="Times New Roman" w:eastAsia="Times New Roman" w:hAnsi="Times New Roman" w:cs="Times New Roman"/>
                <w:color w:val="000000"/>
                <w:w w:val="97"/>
                <w:sz w:val="24"/>
                <w:szCs w:val="24"/>
              </w:rPr>
              <w:t>2</w:t>
            </w:r>
          </w:p>
        </w:tc>
        <w:tc>
          <w:tcPr>
            <w:tcW w:w="4422"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258562" w14:textId="77777777" w:rsidR="00EE1650" w:rsidRPr="00EE1650" w:rsidRDefault="00EE1650" w:rsidP="00B36363">
            <w:pPr>
              <w:rPr>
                <w:rFonts w:ascii="Times New Roman" w:eastAsia="MS Mincho" w:hAnsi="Times New Roman" w:cs="Times New Roman"/>
                <w:sz w:val="24"/>
                <w:szCs w:val="24"/>
              </w:rPr>
            </w:pPr>
          </w:p>
        </w:tc>
      </w:tr>
      <w:tr w:rsidR="00EE1650" w:rsidRPr="00EE1650" w14:paraId="3A634529" w14:textId="77777777" w:rsidTr="00AE5CE6">
        <w:trPr>
          <w:trHeight w:val="476"/>
        </w:trPr>
        <w:tc>
          <w:tcPr>
            <w:tcW w:w="10633" w:type="dxa"/>
            <w:gridSpan w:val="1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4AD60B0" w14:textId="77777777" w:rsidR="00EE1650" w:rsidRPr="00EE1650" w:rsidRDefault="00EE1650" w:rsidP="00B36363">
            <w:pPr>
              <w:autoSpaceDE w:val="0"/>
              <w:autoSpaceDN w:val="0"/>
              <w:spacing w:before="78" w:after="0" w:line="228" w:lineRule="auto"/>
              <w:ind w:left="72"/>
              <w:rPr>
                <w:rFonts w:ascii="Times New Roman" w:eastAsia="MS Mincho" w:hAnsi="Times New Roman" w:cs="Times New Roman"/>
                <w:sz w:val="24"/>
                <w:szCs w:val="24"/>
              </w:rPr>
            </w:pPr>
            <w:r w:rsidRPr="00EE1650">
              <w:rPr>
                <w:rFonts w:ascii="Times New Roman" w:eastAsia="Times New Roman" w:hAnsi="Times New Roman" w:cs="Times New Roman"/>
                <w:color w:val="000000"/>
                <w:w w:val="97"/>
                <w:sz w:val="24"/>
                <w:szCs w:val="24"/>
              </w:rPr>
              <w:t xml:space="preserve">Раздел 2. </w:t>
            </w:r>
            <w:r w:rsidRPr="00EE1650">
              <w:rPr>
                <w:rFonts w:ascii="Times New Roman" w:eastAsia="Times New Roman" w:hAnsi="Times New Roman" w:cs="Times New Roman"/>
                <w:b/>
                <w:color w:val="000000"/>
                <w:w w:val="97"/>
                <w:sz w:val="24"/>
                <w:szCs w:val="24"/>
              </w:rPr>
              <w:t>Способы самостоятельной деятельности</w:t>
            </w:r>
          </w:p>
        </w:tc>
      </w:tr>
      <w:tr w:rsidR="00EE1650" w:rsidRPr="00BE6BDF" w14:paraId="3FFCAE27" w14:textId="77777777" w:rsidTr="00635D09">
        <w:trPr>
          <w:trHeight w:hRule="exact" w:val="2706"/>
        </w:trPr>
        <w:tc>
          <w:tcPr>
            <w:tcW w:w="460" w:type="dxa"/>
            <w:gridSpan w:val="2"/>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14:paraId="0D610E17" w14:textId="77777777" w:rsidR="00EE1650" w:rsidRPr="00EE1650" w:rsidRDefault="00EE1650" w:rsidP="00B36363">
            <w:pPr>
              <w:autoSpaceDE w:val="0"/>
              <w:autoSpaceDN w:val="0"/>
              <w:spacing w:before="78" w:after="0" w:line="228" w:lineRule="auto"/>
              <w:jc w:val="center"/>
              <w:rPr>
                <w:rFonts w:ascii="Times New Roman" w:eastAsia="MS Mincho" w:hAnsi="Times New Roman" w:cs="Times New Roman"/>
                <w:sz w:val="24"/>
                <w:szCs w:val="24"/>
              </w:rPr>
            </w:pPr>
            <w:r w:rsidRPr="00EE1650">
              <w:rPr>
                <w:rFonts w:ascii="Times New Roman" w:eastAsia="Times New Roman" w:hAnsi="Times New Roman" w:cs="Times New Roman"/>
                <w:color w:val="000000"/>
                <w:w w:val="97"/>
                <w:sz w:val="24"/>
                <w:szCs w:val="24"/>
              </w:rPr>
              <w:t>2.1.</w:t>
            </w:r>
          </w:p>
        </w:tc>
        <w:tc>
          <w:tcPr>
            <w:tcW w:w="4490" w:type="dxa"/>
            <w:gridSpan w:val="2"/>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14:paraId="5F6633D0" w14:textId="417FADBA" w:rsidR="00EE1650" w:rsidRPr="002F22F3" w:rsidRDefault="00EE1650" w:rsidP="00B36363">
            <w:pPr>
              <w:autoSpaceDE w:val="0"/>
              <w:autoSpaceDN w:val="0"/>
              <w:spacing w:before="78" w:after="0" w:line="228" w:lineRule="auto"/>
              <w:ind w:left="72"/>
              <w:rPr>
                <w:rFonts w:ascii="Times New Roman" w:eastAsia="MS Mincho" w:hAnsi="Times New Roman" w:cs="Times New Roman"/>
                <w:sz w:val="24"/>
                <w:szCs w:val="24"/>
                <w:lang w:val="ru-RU"/>
              </w:rPr>
            </w:pPr>
            <w:r w:rsidRPr="002F22F3">
              <w:rPr>
                <w:rFonts w:ascii="Times New Roman" w:eastAsia="Times New Roman" w:hAnsi="Times New Roman" w:cs="Times New Roman"/>
                <w:b/>
                <w:color w:val="000000"/>
                <w:w w:val="97"/>
                <w:sz w:val="24"/>
                <w:szCs w:val="24"/>
                <w:lang w:val="ru-RU"/>
              </w:rPr>
              <w:t>Физическое развитие</w:t>
            </w:r>
            <w:r w:rsidR="002F22F3">
              <w:rPr>
                <w:rFonts w:ascii="Times New Roman" w:eastAsia="Times New Roman" w:hAnsi="Times New Roman" w:cs="Times New Roman"/>
                <w:b/>
                <w:color w:val="000000"/>
                <w:w w:val="97"/>
                <w:sz w:val="24"/>
                <w:szCs w:val="24"/>
                <w:lang w:val="ru-RU"/>
              </w:rPr>
              <w:t xml:space="preserve"> и его измерение</w:t>
            </w:r>
          </w:p>
        </w:tc>
        <w:tc>
          <w:tcPr>
            <w:tcW w:w="1275" w:type="dxa"/>
            <w:gridSpan w:val="3"/>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14:paraId="6EDE99E3" w14:textId="1E1F3FFF" w:rsidR="00EE1650" w:rsidRPr="002F22F3" w:rsidRDefault="00D251EC" w:rsidP="00B36363">
            <w:pPr>
              <w:autoSpaceDE w:val="0"/>
              <w:autoSpaceDN w:val="0"/>
              <w:spacing w:before="78" w:after="0" w:line="228" w:lineRule="auto"/>
              <w:ind w:left="72"/>
              <w:rPr>
                <w:rFonts w:ascii="Times New Roman" w:eastAsia="MS Mincho" w:hAnsi="Times New Roman" w:cs="Times New Roman"/>
                <w:sz w:val="24"/>
                <w:szCs w:val="24"/>
                <w:lang w:val="ru-RU"/>
              </w:rPr>
            </w:pPr>
            <w:r>
              <w:rPr>
                <w:rFonts w:ascii="Times New Roman" w:eastAsia="Times New Roman" w:hAnsi="Times New Roman" w:cs="Times New Roman"/>
                <w:color w:val="000000"/>
                <w:w w:val="97"/>
                <w:sz w:val="24"/>
                <w:szCs w:val="24"/>
                <w:lang w:val="ru-RU"/>
              </w:rPr>
              <w:t>2</w:t>
            </w:r>
          </w:p>
        </w:tc>
        <w:tc>
          <w:tcPr>
            <w:tcW w:w="1136" w:type="dxa"/>
            <w:gridSpan w:val="3"/>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14:paraId="6CC285CF" w14:textId="636F6DE0" w:rsidR="00EE1650" w:rsidRPr="002F22F3" w:rsidRDefault="00D251EC" w:rsidP="00B36363">
            <w:pPr>
              <w:autoSpaceDE w:val="0"/>
              <w:autoSpaceDN w:val="0"/>
              <w:spacing w:before="78" w:after="0" w:line="228" w:lineRule="auto"/>
              <w:ind w:left="72"/>
              <w:rPr>
                <w:rFonts w:ascii="Times New Roman" w:eastAsia="MS Mincho" w:hAnsi="Times New Roman" w:cs="Times New Roman"/>
                <w:sz w:val="24"/>
                <w:szCs w:val="24"/>
                <w:lang w:val="ru-RU"/>
              </w:rPr>
            </w:pPr>
            <w:r>
              <w:rPr>
                <w:rFonts w:ascii="Times New Roman" w:eastAsia="Times New Roman" w:hAnsi="Times New Roman" w:cs="Times New Roman"/>
                <w:color w:val="000000"/>
                <w:w w:val="97"/>
                <w:sz w:val="24"/>
                <w:szCs w:val="24"/>
                <w:lang w:val="ru-RU"/>
              </w:rPr>
              <w:t>0</w:t>
            </w:r>
          </w:p>
        </w:tc>
        <w:tc>
          <w:tcPr>
            <w:tcW w:w="1135" w:type="dxa"/>
            <w:gridSpan w:val="2"/>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14:paraId="7D944910" w14:textId="44D7099C" w:rsidR="00EE1650" w:rsidRPr="002F22F3" w:rsidRDefault="00D251EC" w:rsidP="00B36363">
            <w:pPr>
              <w:autoSpaceDE w:val="0"/>
              <w:autoSpaceDN w:val="0"/>
              <w:spacing w:before="78" w:after="0" w:line="228" w:lineRule="auto"/>
              <w:ind w:left="72"/>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2</w:t>
            </w:r>
          </w:p>
        </w:tc>
        <w:tc>
          <w:tcPr>
            <w:tcW w:w="2137" w:type="dxa"/>
            <w:gridSpan w:val="2"/>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14:paraId="3AECAE18" w14:textId="1C7175FA" w:rsidR="00EE1650" w:rsidRDefault="00D439AA" w:rsidP="00B36363">
            <w:pPr>
              <w:autoSpaceDE w:val="0"/>
              <w:autoSpaceDN w:val="0"/>
              <w:spacing w:before="78" w:after="0" w:line="228" w:lineRule="auto"/>
              <w:ind w:left="72"/>
              <w:rPr>
                <w:rFonts w:ascii="Times New Roman" w:eastAsia="Times New Roman" w:hAnsi="Times New Roman" w:cs="Times New Roman"/>
                <w:color w:val="000000"/>
                <w:w w:val="97"/>
                <w:sz w:val="24"/>
                <w:szCs w:val="24"/>
                <w:lang w:val="ru-RU"/>
              </w:rPr>
            </w:pPr>
            <w:hyperlink r:id="rId25" w:history="1">
              <w:r w:rsidR="00635D09" w:rsidRPr="005C21D8">
                <w:rPr>
                  <w:rStyle w:val="aff9"/>
                  <w:rFonts w:ascii="Times New Roman" w:eastAsia="Times New Roman" w:hAnsi="Times New Roman" w:cs="Times New Roman"/>
                  <w:w w:val="97"/>
                  <w:sz w:val="24"/>
                  <w:szCs w:val="24"/>
                </w:rPr>
                <w:t>https</w:t>
              </w:r>
              <w:r w:rsidR="00635D09" w:rsidRPr="005C21D8">
                <w:rPr>
                  <w:rStyle w:val="aff9"/>
                  <w:rFonts w:ascii="Times New Roman" w:eastAsia="Times New Roman" w:hAnsi="Times New Roman" w:cs="Times New Roman"/>
                  <w:w w:val="97"/>
                  <w:sz w:val="24"/>
                  <w:szCs w:val="24"/>
                  <w:lang w:val="ru-RU"/>
                </w:rPr>
                <w:t>://</w:t>
              </w:r>
              <w:r w:rsidR="00635D09" w:rsidRPr="005C21D8">
                <w:rPr>
                  <w:rStyle w:val="aff9"/>
                  <w:rFonts w:ascii="Times New Roman" w:eastAsia="Times New Roman" w:hAnsi="Times New Roman" w:cs="Times New Roman"/>
                  <w:w w:val="97"/>
                  <w:sz w:val="24"/>
                  <w:szCs w:val="24"/>
                </w:rPr>
                <w:t>resh</w:t>
              </w:r>
              <w:r w:rsidR="00635D09" w:rsidRPr="005C21D8">
                <w:rPr>
                  <w:rStyle w:val="aff9"/>
                  <w:rFonts w:ascii="Times New Roman" w:eastAsia="Times New Roman" w:hAnsi="Times New Roman" w:cs="Times New Roman"/>
                  <w:w w:val="97"/>
                  <w:sz w:val="24"/>
                  <w:szCs w:val="24"/>
                  <w:lang w:val="ru-RU"/>
                </w:rPr>
                <w:t>.</w:t>
              </w:r>
              <w:r w:rsidR="00635D09" w:rsidRPr="005C21D8">
                <w:rPr>
                  <w:rStyle w:val="aff9"/>
                  <w:rFonts w:ascii="Times New Roman" w:eastAsia="Times New Roman" w:hAnsi="Times New Roman" w:cs="Times New Roman"/>
                  <w:w w:val="97"/>
                  <w:sz w:val="24"/>
                  <w:szCs w:val="24"/>
                </w:rPr>
                <w:t>edu</w:t>
              </w:r>
              <w:r w:rsidR="00635D09" w:rsidRPr="005C21D8">
                <w:rPr>
                  <w:rStyle w:val="aff9"/>
                  <w:rFonts w:ascii="Times New Roman" w:eastAsia="Times New Roman" w:hAnsi="Times New Roman" w:cs="Times New Roman"/>
                  <w:w w:val="97"/>
                  <w:sz w:val="24"/>
                  <w:szCs w:val="24"/>
                  <w:lang w:val="ru-RU"/>
                </w:rPr>
                <w:t>.</w:t>
              </w:r>
              <w:r w:rsidR="00635D09" w:rsidRPr="005C21D8">
                <w:rPr>
                  <w:rStyle w:val="aff9"/>
                  <w:rFonts w:ascii="Times New Roman" w:eastAsia="Times New Roman" w:hAnsi="Times New Roman" w:cs="Times New Roman"/>
                  <w:w w:val="97"/>
                  <w:sz w:val="24"/>
                  <w:szCs w:val="24"/>
                </w:rPr>
                <w:t>ru</w:t>
              </w:r>
              <w:r w:rsidR="00635D09" w:rsidRPr="005C21D8">
                <w:rPr>
                  <w:rStyle w:val="aff9"/>
                  <w:rFonts w:ascii="Times New Roman" w:eastAsia="Times New Roman" w:hAnsi="Times New Roman" w:cs="Times New Roman"/>
                  <w:w w:val="97"/>
                  <w:sz w:val="24"/>
                  <w:szCs w:val="24"/>
                  <w:lang w:val="ru-RU"/>
                </w:rPr>
                <w:t>/</w:t>
              </w:r>
              <w:r w:rsidR="00635D09" w:rsidRPr="005C21D8">
                <w:rPr>
                  <w:rStyle w:val="aff9"/>
                  <w:rFonts w:ascii="Times New Roman" w:eastAsia="Times New Roman" w:hAnsi="Times New Roman" w:cs="Times New Roman"/>
                  <w:w w:val="97"/>
                  <w:sz w:val="24"/>
                  <w:szCs w:val="24"/>
                </w:rPr>
                <w:t>subject</w:t>
              </w:r>
              <w:r w:rsidR="00635D09" w:rsidRPr="005C21D8">
                <w:rPr>
                  <w:rStyle w:val="aff9"/>
                  <w:rFonts w:ascii="Times New Roman" w:eastAsia="Times New Roman" w:hAnsi="Times New Roman" w:cs="Times New Roman"/>
                  <w:w w:val="97"/>
                  <w:sz w:val="24"/>
                  <w:szCs w:val="24"/>
                  <w:lang w:val="ru-RU"/>
                </w:rPr>
                <w:t>/</w:t>
              </w:r>
              <w:r w:rsidR="00635D09" w:rsidRPr="005C21D8">
                <w:rPr>
                  <w:rStyle w:val="aff9"/>
                  <w:rFonts w:ascii="Times New Roman" w:eastAsia="Times New Roman" w:hAnsi="Times New Roman" w:cs="Times New Roman"/>
                  <w:w w:val="97"/>
                  <w:sz w:val="24"/>
                  <w:szCs w:val="24"/>
                </w:rPr>
                <w:t>lesson</w:t>
              </w:r>
              <w:r w:rsidR="00635D09" w:rsidRPr="005C21D8">
                <w:rPr>
                  <w:rStyle w:val="aff9"/>
                  <w:rFonts w:ascii="Times New Roman" w:eastAsia="Times New Roman" w:hAnsi="Times New Roman" w:cs="Times New Roman"/>
                  <w:w w:val="97"/>
                  <w:sz w:val="24"/>
                  <w:szCs w:val="24"/>
                  <w:lang w:val="ru-RU"/>
                </w:rPr>
                <w:t>/4162/</w:t>
              </w:r>
              <w:r w:rsidR="00635D09" w:rsidRPr="005C21D8">
                <w:rPr>
                  <w:rStyle w:val="aff9"/>
                  <w:rFonts w:ascii="Times New Roman" w:eastAsia="Times New Roman" w:hAnsi="Times New Roman" w:cs="Times New Roman"/>
                  <w:w w:val="97"/>
                  <w:sz w:val="24"/>
                  <w:szCs w:val="24"/>
                </w:rPr>
                <w:t>main</w:t>
              </w:r>
              <w:r w:rsidR="00635D09" w:rsidRPr="005C21D8">
                <w:rPr>
                  <w:rStyle w:val="aff9"/>
                  <w:rFonts w:ascii="Times New Roman" w:eastAsia="Times New Roman" w:hAnsi="Times New Roman" w:cs="Times New Roman"/>
                  <w:w w:val="97"/>
                  <w:sz w:val="24"/>
                  <w:szCs w:val="24"/>
                  <w:lang w:val="ru-RU"/>
                </w:rPr>
                <w:t>/190632/</w:t>
              </w:r>
            </w:hyperlink>
          </w:p>
          <w:p w14:paraId="43C5F35A" w14:textId="47091AFE" w:rsidR="00635D09" w:rsidRDefault="00D439AA" w:rsidP="00B36363">
            <w:pPr>
              <w:autoSpaceDE w:val="0"/>
              <w:autoSpaceDN w:val="0"/>
              <w:spacing w:before="78" w:after="0" w:line="228" w:lineRule="auto"/>
              <w:ind w:left="72"/>
              <w:rPr>
                <w:rFonts w:ascii="Times New Roman" w:eastAsia="MS Mincho" w:hAnsi="Times New Roman" w:cs="Times New Roman"/>
                <w:sz w:val="24"/>
                <w:szCs w:val="24"/>
                <w:lang w:val="ru-RU"/>
              </w:rPr>
            </w:pPr>
            <w:hyperlink r:id="rId26" w:history="1">
              <w:r w:rsidR="00635D09" w:rsidRPr="005C21D8">
                <w:rPr>
                  <w:rStyle w:val="aff9"/>
                  <w:rFonts w:ascii="Times New Roman" w:eastAsia="MS Mincho" w:hAnsi="Times New Roman" w:cs="Times New Roman"/>
                  <w:sz w:val="24"/>
                  <w:szCs w:val="24"/>
                  <w:lang w:val="ru-RU"/>
                </w:rPr>
                <w:t>https://resh.edu.ru/subject/lesson/6132/main/</w:t>
              </w:r>
            </w:hyperlink>
          </w:p>
          <w:p w14:paraId="0830B9D0" w14:textId="7A6F4CAA" w:rsidR="00635D09" w:rsidRDefault="00D439AA" w:rsidP="00B36363">
            <w:pPr>
              <w:autoSpaceDE w:val="0"/>
              <w:autoSpaceDN w:val="0"/>
              <w:spacing w:before="78" w:after="0" w:line="228" w:lineRule="auto"/>
              <w:ind w:left="72"/>
              <w:rPr>
                <w:rFonts w:ascii="Times New Roman" w:eastAsia="MS Mincho" w:hAnsi="Times New Roman" w:cs="Times New Roman"/>
                <w:sz w:val="24"/>
                <w:szCs w:val="24"/>
                <w:lang w:val="ru-RU"/>
              </w:rPr>
            </w:pPr>
            <w:hyperlink r:id="rId27" w:history="1">
              <w:r w:rsidR="00635D09" w:rsidRPr="005C21D8">
                <w:rPr>
                  <w:rStyle w:val="aff9"/>
                  <w:rFonts w:ascii="Times New Roman" w:eastAsia="MS Mincho" w:hAnsi="Times New Roman" w:cs="Times New Roman"/>
                  <w:sz w:val="24"/>
                  <w:szCs w:val="24"/>
                  <w:lang w:val="ru-RU"/>
                </w:rPr>
                <w:t>https://resh.edu.ru/subject/lesson/6131/main/190878/</w:t>
              </w:r>
            </w:hyperlink>
          </w:p>
          <w:p w14:paraId="25A5B1A6" w14:textId="77777777" w:rsidR="00635D09" w:rsidRDefault="00635D09" w:rsidP="00B36363">
            <w:pPr>
              <w:autoSpaceDE w:val="0"/>
              <w:autoSpaceDN w:val="0"/>
              <w:spacing w:before="78" w:after="0" w:line="228" w:lineRule="auto"/>
              <w:ind w:left="72"/>
              <w:rPr>
                <w:rFonts w:ascii="Times New Roman" w:eastAsia="MS Mincho" w:hAnsi="Times New Roman" w:cs="Times New Roman"/>
                <w:sz w:val="24"/>
                <w:szCs w:val="24"/>
                <w:lang w:val="ru-RU"/>
              </w:rPr>
            </w:pPr>
          </w:p>
          <w:p w14:paraId="3CC3D62F" w14:textId="72262139" w:rsidR="00635D09" w:rsidRPr="00635D09" w:rsidRDefault="00635D09" w:rsidP="00B36363">
            <w:pPr>
              <w:autoSpaceDE w:val="0"/>
              <w:autoSpaceDN w:val="0"/>
              <w:spacing w:before="78" w:after="0" w:line="228" w:lineRule="auto"/>
              <w:ind w:left="72"/>
              <w:rPr>
                <w:rFonts w:ascii="Times New Roman" w:eastAsia="MS Mincho" w:hAnsi="Times New Roman" w:cs="Times New Roman"/>
                <w:sz w:val="24"/>
                <w:szCs w:val="24"/>
                <w:lang w:val="ru-RU"/>
              </w:rPr>
            </w:pPr>
          </w:p>
        </w:tc>
      </w:tr>
      <w:tr w:rsidR="00EE1650" w:rsidRPr="00EE1650" w14:paraId="36B010E0" w14:textId="77777777" w:rsidTr="00EE1650">
        <w:trPr>
          <w:trHeight w:hRule="exact" w:val="348"/>
        </w:trPr>
        <w:tc>
          <w:tcPr>
            <w:tcW w:w="495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41C577D" w14:textId="77777777" w:rsidR="00EE1650" w:rsidRPr="00EE1650" w:rsidRDefault="00EE1650" w:rsidP="00B36363">
            <w:pPr>
              <w:autoSpaceDE w:val="0"/>
              <w:autoSpaceDN w:val="0"/>
              <w:spacing w:before="78" w:after="0" w:line="228" w:lineRule="auto"/>
              <w:ind w:left="72"/>
              <w:rPr>
                <w:rFonts w:ascii="Times New Roman" w:eastAsia="MS Mincho" w:hAnsi="Times New Roman" w:cs="Times New Roman"/>
                <w:sz w:val="24"/>
                <w:szCs w:val="24"/>
              </w:rPr>
            </w:pPr>
            <w:r w:rsidRPr="00EE1650">
              <w:rPr>
                <w:rFonts w:ascii="Times New Roman" w:eastAsia="Times New Roman" w:hAnsi="Times New Roman" w:cs="Times New Roman"/>
                <w:color w:val="000000"/>
                <w:w w:val="97"/>
                <w:sz w:val="24"/>
                <w:szCs w:val="24"/>
              </w:rPr>
              <w:t>Итого по разделу</w:t>
            </w:r>
          </w:p>
        </w:tc>
        <w:tc>
          <w:tcPr>
            <w:tcW w:w="127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E552F0C" w14:textId="5C9A3F2F" w:rsidR="00EE1650" w:rsidRPr="002F22F3" w:rsidRDefault="00D251EC" w:rsidP="00B36363">
            <w:pPr>
              <w:autoSpaceDE w:val="0"/>
              <w:autoSpaceDN w:val="0"/>
              <w:spacing w:before="78" w:after="0" w:line="228" w:lineRule="auto"/>
              <w:ind w:left="72"/>
              <w:rPr>
                <w:rFonts w:ascii="Times New Roman" w:eastAsia="MS Mincho" w:hAnsi="Times New Roman" w:cs="Times New Roman"/>
                <w:sz w:val="24"/>
                <w:szCs w:val="24"/>
                <w:lang w:val="ru-RU"/>
              </w:rPr>
            </w:pPr>
            <w:r>
              <w:rPr>
                <w:rFonts w:ascii="Times New Roman" w:eastAsia="Times New Roman" w:hAnsi="Times New Roman" w:cs="Times New Roman"/>
                <w:color w:val="000000"/>
                <w:w w:val="97"/>
                <w:sz w:val="24"/>
                <w:szCs w:val="24"/>
                <w:lang w:val="ru-RU"/>
              </w:rPr>
              <w:t>2</w:t>
            </w:r>
          </w:p>
        </w:tc>
        <w:tc>
          <w:tcPr>
            <w:tcW w:w="4408"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FADAFD" w14:textId="77777777" w:rsidR="00EE1650" w:rsidRPr="00EE1650" w:rsidRDefault="00EE1650" w:rsidP="00B36363">
            <w:pPr>
              <w:rPr>
                <w:rFonts w:ascii="Times New Roman" w:eastAsia="MS Mincho" w:hAnsi="Times New Roman" w:cs="Times New Roman"/>
                <w:sz w:val="24"/>
                <w:szCs w:val="24"/>
              </w:rPr>
            </w:pPr>
          </w:p>
        </w:tc>
      </w:tr>
      <w:tr w:rsidR="00EE1650" w:rsidRPr="00EE1650" w14:paraId="383CFD0B" w14:textId="77777777" w:rsidTr="00EE1650">
        <w:trPr>
          <w:trHeight w:val="348"/>
        </w:trPr>
        <w:tc>
          <w:tcPr>
            <w:tcW w:w="10633" w:type="dxa"/>
            <w:gridSpan w:val="1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B84299C" w14:textId="77777777" w:rsidR="00EE1650" w:rsidRPr="00EE1650" w:rsidRDefault="00EE1650" w:rsidP="00B36363">
            <w:pPr>
              <w:autoSpaceDE w:val="0"/>
              <w:autoSpaceDN w:val="0"/>
              <w:spacing w:before="78" w:after="0" w:line="228" w:lineRule="auto"/>
              <w:ind w:left="72"/>
              <w:rPr>
                <w:rFonts w:ascii="Times New Roman" w:eastAsia="MS Mincho" w:hAnsi="Times New Roman" w:cs="Times New Roman"/>
                <w:sz w:val="24"/>
                <w:szCs w:val="24"/>
              </w:rPr>
            </w:pPr>
            <w:r w:rsidRPr="00EE1650">
              <w:rPr>
                <w:rFonts w:ascii="Times New Roman" w:eastAsia="Times New Roman" w:hAnsi="Times New Roman" w:cs="Times New Roman"/>
                <w:b/>
                <w:color w:val="000000"/>
                <w:w w:val="97"/>
                <w:sz w:val="24"/>
                <w:szCs w:val="24"/>
              </w:rPr>
              <w:t>ФИЗИЧЕСКОЕ СОВЕРШЕНСТВОВАНИЕ</w:t>
            </w:r>
          </w:p>
        </w:tc>
      </w:tr>
      <w:tr w:rsidR="00EE1650" w:rsidRPr="00EE1650" w14:paraId="094CBC07" w14:textId="77777777" w:rsidTr="00EE1650">
        <w:trPr>
          <w:trHeight w:val="348"/>
        </w:trPr>
        <w:tc>
          <w:tcPr>
            <w:tcW w:w="10633" w:type="dxa"/>
            <w:gridSpan w:val="1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6C471C1" w14:textId="77777777" w:rsidR="00EE1650" w:rsidRPr="00EE1650" w:rsidRDefault="00EE1650" w:rsidP="00B36363">
            <w:pPr>
              <w:autoSpaceDE w:val="0"/>
              <w:autoSpaceDN w:val="0"/>
              <w:spacing w:before="78" w:after="0" w:line="228" w:lineRule="auto"/>
              <w:ind w:left="72"/>
              <w:rPr>
                <w:rFonts w:ascii="Times New Roman" w:eastAsia="MS Mincho" w:hAnsi="Times New Roman" w:cs="Times New Roman"/>
                <w:sz w:val="24"/>
                <w:szCs w:val="24"/>
              </w:rPr>
            </w:pPr>
            <w:r w:rsidRPr="00EE1650">
              <w:rPr>
                <w:rFonts w:ascii="Times New Roman" w:eastAsia="Times New Roman" w:hAnsi="Times New Roman" w:cs="Times New Roman"/>
                <w:color w:val="000000"/>
                <w:w w:val="97"/>
                <w:sz w:val="24"/>
                <w:szCs w:val="24"/>
              </w:rPr>
              <w:t>Раздел 3.</w:t>
            </w:r>
            <w:r w:rsidRPr="00EE1650">
              <w:rPr>
                <w:rFonts w:ascii="Times New Roman" w:eastAsia="Times New Roman" w:hAnsi="Times New Roman" w:cs="Times New Roman"/>
                <w:b/>
                <w:color w:val="000000"/>
                <w:w w:val="97"/>
                <w:sz w:val="24"/>
                <w:szCs w:val="24"/>
              </w:rPr>
              <w:t xml:space="preserve"> Оздоровительная физическая культура</w:t>
            </w:r>
          </w:p>
        </w:tc>
      </w:tr>
      <w:tr w:rsidR="00EE1650" w:rsidRPr="00BE6BDF" w14:paraId="279A14F4" w14:textId="77777777" w:rsidTr="00635D09">
        <w:trPr>
          <w:trHeight w:hRule="exact" w:val="906"/>
        </w:trPr>
        <w:tc>
          <w:tcPr>
            <w:tcW w:w="4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FD613E2" w14:textId="77777777" w:rsidR="00EE1650" w:rsidRPr="00EE1650" w:rsidRDefault="00EE1650" w:rsidP="00B36363">
            <w:pPr>
              <w:autoSpaceDE w:val="0"/>
              <w:autoSpaceDN w:val="0"/>
              <w:spacing w:before="78" w:after="0" w:line="228" w:lineRule="auto"/>
              <w:jc w:val="center"/>
              <w:rPr>
                <w:rFonts w:ascii="Times New Roman" w:eastAsia="MS Mincho" w:hAnsi="Times New Roman" w:cs="Times New Roman"/>
                <w:sz w:val="24"/>
                <w:szCs w:val="24"/>
              </w:rPr>
            </w:pPr>
            <w:r w:rsidRPr="00EE1650">
              <w:rPr>
                <w:rFonts w:ascii="Times New Roman" w:eastAsia="Times New Roman" w:hAnsi="Times New Roman" w:cs="Times New Roman"/>
                <w:color w:val="000000"/>
                <w:w w:val="97"/>
                <w:sz w:val="24"/>
                <w:szCs w:val="24"/>
              </w:rPr>
              <w:t>3.1.</w:t>
            </w:r>
          </w:p>
        </w:tc>
        <w:tc>
          <w:tcPr>
            <w:tcW w:w="449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2C5BFE9" w14:textId="7E4727D1" w:rsidR="00EE1650" w:rsidRPr="00EE1650" w:rsidRDefault="002F22F3" w:rsidP="00B36363">
            <w:pPr>
              <w:autoSpaceDE w:val="0"/>
              <w:autoSpaceDN w:val="0"/>
              <w:spacing w:before="78" w:after="0" w:line="228" w:lineRule="auto"/>
              <w:ind w:left="72"/>
              <w:rPr>
                <w:rFonts w:ascii="Times New Roman" w:eastAsia="MS Mincho" w:hAnsi="Times New Roman" w:cs="Times New Roman"/>
                <w:sz w:val="24"/>
                <w:szCs w:val="24"/>
              </w:rPr>
            </w:pPr>
            <w:r w:rsidRPr="002F22F3">
              <w:rPr>
                <w:rFonts w:ascii="Times New Roman" w:eastAsia="MS Mincho" w:hAnsi="Times New Roman" w:cs="Times New Roman"/>
                <w:b/>
                <w:sz w:val="24"/>
                <w:szCs w:val="24"/>
                <w:lang w:val="ru-RU"/>
              </w:rPr>
              <w:t>Занятия по укреплению здоровья</w:t>
            </w:r>
          </w:p>
        </w:tc>
        <w:tc>
          <w:tcPr>
            <w:tcW w:w="127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7601C51" w14:textId="5B9FDA2D" w:rsidR="00EE1650" w:rsidRPr="007F54CC" w:rsidRDefault="007F54CC" w:rsidP="00B36363">
            <w:pPr>
              <w:autoSpaceDE w:val="0"/>
              <w:autoSpaceDN w:val="0"/>
              <w:spacing w:before="78" w:after="0" w:line="228" w:lineRule="auto"/>
              <w:ind w:left="72"/>
              <w:rPr>
                <w:rFonts w:ascii="Times New Roman" w:eastAsia="MS Mincho" w:hAnsi="Times New Roman" w:cs="Times New Roman"/>
                <w:sz w:val="24"/>
                <w:szCs w:val="24"/>
                <w:lang w:val="ru-RU"/>
              </w:rPr>
            </w:pPr>
            <w:r>
              <w:rPr>
                <w:rFonts w:ascii="Times New Roman" w:eastAsia="Times New Roman" w:hAnsi="Times New Roman" w:cs="Times New Roman"/>
                <w:color w:val="000000"/>
                <w:w w:val="97"/>
                <w:sz w:val="24"/>
                <w:szCs w:val="24"/>
                <w:lang w:val="ru-RU"/>
              </w:rPr>
              <w:t>1</w:t>
            </w:r>
          </w:p>
        </w:tc>
        <w:tc>
          <w:tcPr>
            <w:tcW w:w="113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D2B44FC" w14:textId="77777777" w:rsidR="00EE1650" w:rsidRPr="00EE1650" w:rsidRDefault="00EE1650" w:rsidP="00B36363">
            <w:pPr>
              <w:autoSpaceDE w:val="0"/>
              <w:autoSpaceDN w:val="0"/>
              <w:spacing w:before="78" w:after="0" w:line="228" w:lineRule="auto"/>
              <w:ind w:left="72"/>
              <w:rPr>
                <w:rFonts w:ascii="Times New Roman" w:eastAsia="MS Mincho" w:hAnsi="Times New Roman" w:cs="Times New Roman"/>
                <w:sz w:val="24"/>
                <w:szCs w:val="24"/>
              </w:rPr>
            </w:pPr>
            <w:r w:rsidRPr="00EE1650">
              <w:rPr>
                <w:rFonts w:ascii="Times New Roman" w:eastAsia="Times New Roman" w:hAnsi="Times New Roman" w:cs="Times New Roman"/>
                <w:color w:val="000000"/>
                <w:w w:val="97"/>
                <w:sz w:val="24"/>
                <w:szCs w:val="24"/>
              </w:rPr>
              <w:t>0</w:t>
            </w:r>
          </w:p>
        </w:tc>
        <w:tc>
          <w:tcPr>
            <w:tcW w:w="1143"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0027787" w14:textId="7580F63C" w:rsidR="00EE1650" w:rsidRPr="007F54CC" w:rsidRDefault="007F54CC" w:rsidP="00B36363">
            <w:pPr>
              <w:autoSpaceDE w:val="0"/>
              <w:autoSpaceDN w:val="0"/>
              <w:spacing w:before="78" w:after="0" w:line="228" w:lineRule="auto"/>
              <w:ind w:left="72"/>
              <w:rPr>
                <w:rFonts w:ascii="Times New Roman" w:eastAsia="MS Mincho" w:hAnsi="Times New Roman" w:cs="Times New Roman"/>
                <w:sz w:val="24"/>
                <w:szCs w:val="24"/>
                <w:lang w:val="ru-RU"/>
              </w:rPr>
            </w:pPr>
            <w:r>
              <w:rPr>
                <w:rFonts w:ascii="Times New Roman" w:eastAsia="Times New Roman" w:hAnsi="Times New Roman" w:cs="Times New Roman"/>
                <w:color w:val="000000"/>
                <w:w w:val="97"/>
                <w:sz w:val="24"/>
                <w:szCs w:val="24"/>
                <w:lang w:val="ru-RU"/>
              </w:rPr>
              <w:t>1</w:t>
            </w:r>
          </w:p>
        </w:tc>
        <w:tc>
          <w:tcPr>
            <w:tcW w:w="21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D963685" w14:textId="4059D323" w:rsidR="00EE1650" w:rsidRDefault="00D439AA" w:rsidP="00B36363">
            <w:pPr>
              <w:autoSpaceDE w:val="0"/>
              <w:autoSpaceDN w:val="0"/>
              <w:spacing w:before="78" w:after="0" w:line="228" w:lineRule="auto"/>
              <w:ind w:left="72"/>
              <w:rPr>
                <w:rFonts w:ascii="Times New Roman" w:eastAsia="Times New Roman" w:hAnsi="Times New Roman" w:cs="Times New Roman"/>
                <w:color w:val="000000"/>
                <w:w w:val="97"/>
                <w:sz w:val="24"/>
                <w:szCs w:val="24"/>
                <w:lang w:val="ru-RU"/>
              </w:rPr>
            </w:pPr>
            <w:hyperlink r:id="rId28" w:history="1">
              <w:r w:rsidR="00635D09" w:rsidRPr="005C21D8">
                <w:rPr>
                  <w:rStyle w:val="aff9"/>
                  <w:rFonts w:ascii="Times New Roman" w:eastAsia="Times New Roman" w:hAnsi="Times New Roman" w:cs="Times New Roman"/>
                  <w:w w:val="97"/>
                  <w:sz w:val="24"/>
                  <w:szCs w:val="24"/>
                </w:rPr>
                <w:t>https</w:t>
              </w:r>
              <w:r w:rsidR="00635D09" w:rsidRPr="005C21D8">
                <w:rPr>
                  <w:rStyle w:val="aff9"/>
                  <w:rFonts w:ascii="Times New Roman" w:eastAsia="Times New Roman" w:hAnsi="Times New Roman" w:cs="Times New Roman"/>
                  <w:w w:val="97"/>
                  <w:sz w:val="24"/>
                  <w:szCs w:val="24"/>
                  <w:lang w:val="ru-RU"/>
                </w:rPr>
                <w:t>://</w:t>
              </w:r>
              <w:r w:rsidR="00635D09" w:rsidRPr="005C21D8">
                <w:rPr>
                  <w:rStyle w:val="aff9"/>
                  <w:rFonts w:ascii="Times New Roman" w:eastAsia="Times New Roman" w:hAnsi="Times New Roman" w:cs="Times New Roman"/>
                  <w:w w:val="97"/>
                  <w:sz w:val="24"/>
                  <w:szCs w:val="24"/>
                </w:rPr>
                <w:t>resh</w:t>
              </w:r>
              <w:r w:rsidR="00635D09" w:rsidRPr="005C21D8">
                <w:rPr>
                  <w:rStyle w:val="aff9"/>
                  <w:rFonts w:ascii="Times New Roman" w:eastAsia="Times New Roman" w:hAnsi="Times New Roman" w:cs="Times New Roman"/>
                  <w:w w:val="97"/>
                  <w:sz w:val="24"/>
                  <w:szCs w:val="24"/>
                  <w:lang w:val="ru-RU"/>
                </w:rPr>
                <w:t>.</w:t>
              </w:r>
              <w:r w:rsidR="00635D09" w:rsidRPr="005C21D8">
                <w:rPr>
                  <w:rStyle w:val="aff9"/>
                  <w:rFonts w:ascii="Times New Roman" w:eastAsia="Times New Roman" w:hAnsi="Times New Roman" w:cs="Times New Roman"/>
                  <w:w w:val="97"/>
                  <w:sz w:val="24"/>
                  <w:szCs w:val="24"/>
                </w:rPr>
                <w:t>edu</w:t>
              </w:r>
              <w:r w:rsidR="00635D09" w:rsidRPr="005C21D8">
                <w:rPr>
                  <w:rStyle w:val="aff9"/>
                  <w:rFonts w:ascii="Times New Roman" w:eastAsia="Times New Roman" w:hAnsi="Times New Roman" w:cs="Times New Roman"/>
                  <w:w w:val="97"/>
                  <w:sz w:val="24"/>
                  <w:szCs w:val="24"/>
                  <w:lang w:val="ru-RU"/>
                </w:rPr>
                <w:t>.</w:t>
              </w:r>
              <w:r w:rsidR="00635D09" w:rsidRPr="005C21D8">
                <w:rPr>
                  <w:rStyle w:val="aff9"/>
                  <w:rFonts w:ascii="Times New Roman" w:eastAsia="Times New Roman" w:hAnsi="Times New Roman" w:cs="Times New Roman"/>
                  <w:w w:val="97"/>
                  <w:sz w:val="24"/>
                  <w:szCs w:val="24"/>
                </w:rPr>
                <w:t>ru</w:t>
              </w:r>
              <w:r w:rsidR="00635D09" w:rsidRPr="005C21D8">
                <w:rPr>
                  <w:rStyle w:val="aff9"/>
                  <w:rFonts w:ascii="Times New Roman" w:eastAsia="Times New Roman" w:hAnsi="Times New Roman" w:cs="Times New Roman"/>
                  <w:w w:val="97"/>
                  <w:sz w:val="24"/>
                  <w:szCs w:val="24"/>
                  <w:lang w:val="ru-RU"/>
                </w:rPr>
                <w:t>/</w:t>
              </w:r>
              <w:r w:rsidR="00635D09" w:rsidRPr="005C21D8">
                <w:rPr>
                  <w:rStyle w:val="aff9"/>
                  <w:rFonts w:ascii="Times New Roman" w:eastAsia="Times New Roman" w:hAnsi="Times New Roman" w:cs="Times New Roman"/>
                  <w:w w:val="97"/>
                  <w:sz w:val="24"/>
                  <w:szCs w:val="24"/>
                </w:rPr>
                <w:t>subject</w:t>
              </w:r>
              <w:r w:rsidR="00635D09" w:rsidRPr="005C21D8">
                <w:rPr>
                  <w:rStyle w:val="aff9"/>
                  <w:rFonts w:ascii="Times New Roman" w:eastAsia="Times New Roman" w:hAnsi="Times New Roman" w:cs="Times New Roman"/>
                  <w:w w:val="97"/>
                  <w:sz w:val="24"/>
                  <w:szCs w:val="24"/>
                  <w:lang w:val="ru-RU"/>
                </w:rPr>
                <w:t>/</w:t>
              </w:r>
              <w:r w:rsidR="00635D09" w:rsidRPr="005C21D8">
                <w:rPr>
                  <w:rStyle w:val="aff9"/>
                  <w:rFonts w:ascii="Times New Roman" w:eastAsia="Times New Roman" w:hAnsi="Times New Roman" w:cs="Times New Roman"/>
                  <w:w w:val="97"/>
                  <w:sz w:val="24"/>
                  <w:szCs w:val="24"/>
                </w:rPr>
                <w:t>lesson</w:t>
              </w:r>
              <w:r w:rsidR="00635D09" w:rsidRPr="005C21D8">
                <w:rPr>
                  <w:rStyle w:val="aff9"/>
                  <w:rFonts w:ascii="Times New Roman" w:eastAsia="Times New Roman" w:hAnsi="Times New Roman" w:cs="Times New Roman"/>
                  <w:w w:val="97"/>
                  <w:sz w:val="24"/>
                  <w:szCs w:val="24"/>
                  <w:lang w:val="ru-RU"/>
                </w:rPr>
                <w:t>/6010/</w:t>
              </w:r>
              <w:r w:rsidR="00635D09" w:rsidRPr="005C21D8">
                <w:rPr>
                  <w:rStyle w:val="aff9"/>
                  <w:rFonts w:ascii="Times New Roman" w:eastAsia="Times New Roman" w:hAnsi="Times New Roman" w:cs="Times New Roman"/>
                  <w:w w:val="97"/>
                  <w:sz w:val="24"/>
                  <w:szCs w:val="24"/>
                </w:rPr>
                <w:t>main</w:t>
              </w:r>
              <w:r w:rsidR="00635D09" w:rsidRPr="005C21D8">
                <w:rPr>
                  <w:rStyle w:val="aff9"/>
                  <w:rFonts w:ascii="Times New Roman" w:eastAsia="Times New Roman" w:hAnsi="Times New Roman" w:cs="Times New Roman"/>
                  <w:w w:val="97"/>
                  <w:sz w:val="24"/>
                  <w:szCs w:val="24"/>
                  <w:lang w:val="ru-RU"/>
                </w:rPr>
                <w:t>/</w:t>
              </w:r>
            </w:hyperlink>
          </w:p>
          <w:p w14:paraId="69B032CF" w14:textId="7960EE0E" w:rsidR="00635D09" w:rsidRPr="00635D09" w:rsidRDefault="00635D09" w:rsidP="00B36363">
            <w:pPr>
              <w:autoSpaceDE w:val="0"/>
              <w:autoSpaceDN w:val="0"/>
              <w:spacing w:before="78" w:after="0" w:line="228" w:lineRule="auto"/>
              <w:ind w:left="72"/>
              <w:rPr>
                <w:rFonts w:ascii="Times New Roman" w:eastAsia="MS Mincho" w:hAnsi="Times New Roman" w:cs="Times New Roman"/>
                <w:sz w:val="24"/>
                <w:szCs w:val="24"/>
                <w:lang w:val="ru-RU"/>
              </w:rPr>
            </w:pPr>
          </w:p>
        </w:tc>
      </w:tr>
      <w:tr w:rsidR="00EE1650" w:rsidRPr="00BE6BDF" w14:paraId="601967FF" w14:textId="77777777" w:rsidTr="00635D09">
        <w:trPr>
          <w:trHeight w:hRule="exact" w:val="873"/>
        </w:trPr>
        <w:tc>
          <w:tcPr>
            <w:tcW w:w="4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D22A1BE" w14:textId="77777777" w:rsidR="00EE1650" w:rsidRPr="00EE1650" w:rsidRDefault="00EE1650" w:rsidP="00B36363">
            <w:pPr>
              <w:autoSpaceDE w:val="0"/>
              <w:autoSpaceDN w:val="0"/>
              <w:spacing w:before="76" w:after="0" w:line="228" w:lineRule="auto"/>
              <w:jc w:val="center"/>
              <w:rPr>
                <w:rFonts w:ascii="Times New Roman" w:eastAsia="MS Mincho" w:hAnsi="Times New Roman" w:cs="Times New Roman"/>
                <w:sz w:val="24"/>
                <w:szCs w:val="24"/>
              </w:rPr>
            </w:pPr>
            <w:r w:rsidRPr="00EE1650">
              <w:rPr>
                <w:rFonts w:ascii="Times New Roman" w:eastAsia="Times New Roman" w:hAnsi="Times New Roman" w:cs="Times New Roman"/>
                <w:color w:val="000000"/>
                <w:w w:val="97"/>
                <w:sz w:val="24"/>
                <w:szCs w:val="24"/>
              </w:rPr>
              <w:t>3.2.</w:t>
            </w:r>
          </w:p>
        </w:tc>
        <w:tc>
          <w:tcPr>
            <w:tcW w:w="449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4A3CC58" w14:textId="206CFDC9" w:rsidR="00EE1650" w:rsidRPr="00EE1650" w:rsidRDefault="007F54CC" w:rsidP="00B36363">
            <w:pPr>
              <w:autoSpaceDE w:val="0"/>
              <w:autoSpaceDN w:val="0"/>
              <w:spacing w:before="76" w:after="0" w:line="228" w:lineRule="auto"/>
              <w:ind w:left="72"/>
              <w:rPr>
                <w:rFonts w:ascii="Times New Roman" w:eastAsia="MS Mincho" w:hAnsi="Times New Roman" w:cs="Times New Roman"/>
                <w:sz w:val="24"/>
                <w:szCs w:val="24"/>
              </w:rPr>
            </w:pPr>
            <w:r w:rsidRPr="007F54CC">
              <w:rPr>
                <w:rFonts w:ascii="Times New Roman" w:eastAsia="Times New Roman" w:hAnsi="Times New Roman" w:cs="Times New Roman"/>
                <w:b/>
                <w:color w:val="000000"/>
                <w:w w:val="97"/>
                <w:sz w:val="24"/>
                <w:szCs w:val="24"/>
                <w:lang w:val="ru-RU"/>
              </w:rPr>
              <w:t>Индивидуальные комплексы утренней зарядки</w:t>
            </w:r>
          </w:p>
        </w:tc>
        <w:tc>
          <w:tcPr>
            <w:tcW w:w="127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AE30908" w14:textId="0962ED31" w:rsidR="00EE1650" w:rsidRPr="007F54CC" w:rsidRDefault="007F54CC" w:rsidP="00B36363">
            <w:pPr>
              <w:autoSpaceDE w:val="0"/>
              <w:autoSpaceDN w:val="0"/>
              <w:spacing w:before="76" w:after="0" w:line="228" w:lineRule="auto"/>
              <w:ind w:left="72"/>
              <w:rPr>
                <w:rFonts w:ascii="Times New Roman" w:eastAsia="MS Mincho" w:hAnsi="Times New Roman" w:cs="Times New Roman"/>
                <w:sz w:val="24"/>
                <w:szCs w:val="24"/>
                <w:lang w:val="ru-RU"/>
              </w:rPr>
            </w:pPr>
            <w:r>
              <w:rPr>
                <w:rFonts w:ascii="Times New Roman" w:eastAsia="Times New Roman" w:hAnsi="Times New Roman" w:cs="Times New Roman"/>
                <w:color w:val="000000"/>
                <w:w w:val="97"/>
                <w:sz w:val="24"/>
                <w:szCs w:val="24"/>
                <w:lang w:val="ru-RU"/>
              </w:rPr>
              <w:t>1</w:t>
            </w:r>
          </w:p>
        </w:tc>
        <w:tc>
          <w:tcPr>
            <w:tcW w:w="113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2DE7989" w14:textId="77777777" w:rsidR="00EE1650" w:rsidRPr="00EE1650" w:rsidRDefault="00EE1650" w:rsidP="00B36363">
            <w:pPr>
              <w:autoSpaceDE w:val="0"/>
              <w:autoSpaceDN w:val="0"/>
              <w:spacing w:before="76" w:after="0" w:line="228" w:lineRule="auto"/>
              <w:ind w:left="72"/>
              <w:rPr>
                <w:rFonts w:ascii="Times New Roman" w:eastAsia="MS Mincho" w:hAnsi="Times New Roman" w:cs="Times New Roman"/>
                <w:sz w:val="24"/>
                <w:szCs w:val="24"/>
              </w:rPr>
            </w:pPr>
            <w:r w:rsidRPr="00EE1650">
              <w:rPr>
                <w:rFonts w:ascii="Times New Roman" w:eastAsia="Times New Roman" w:hAnsi="Times New Roman" w:cs="Times New Roman"/>
                <w:color w:val="000000"/>
                <w:w w:val="97"/>
                <w:sz w:val="24"/>
                <w:szCs w:val="24"/>
              </w:rPr>
              <w:t>0</w:t>
            </w:r>
          </w:p>
        </w:tc>
        <w:tc>
          <w:tcPr>
            <w:tcW w:w="1143"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BE93963" w14:textId="28558A8F" w:rsidR="00EE1650" w:rsidRPr="007F54CC" w:rsidRDefault="007F54CC" w:rsidP="00B36363">
            <w:pPr>
              <w:autoSpaceDE w:val="0"/>
              <w:autoSpaceDN w:val="0"/>
              <w:spacing w:before="76" w:after="0" w:line="228" w:lineRule="auto"/>
              <w:ind w:left="72"/>
              <w:rPr>
                <w:rFonts w:ascii="Times New Roman" w:eastAsia="MS Mincho" w:hAnsi="Times New Roman" w:cs="Times New Roman"/>
                <w:sz w:val="24"/>
                <w:szCs w:val="24"/>
                <w:lang w:val="ru-RU"/>
              </w:rPr>
            </w:pPr>
            <w:r>
              <w:rPr>
                <w:rFonts w:ascii="Times New Roman" w:eastAsia="Times New Roman" w:hAnsi="Times New Roman" w:cs="Times New Roman"/>
                <w:color w:val="000000"/>
                <w:w w:val="97"/>
                <w:sz w:val="24"/>
                <w:szCs w:val="24"/>
                <w:lang w:val="ru-RU"/>
              </w:rPr>
              <w:t>1</w:t>
            </w:r>
          </w:p>
        </w:tc>
        <w:tc>
          <w:tcPr>
            <w:tcW w:w="21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9495C05" w14:textId="4D571CFF" w:rsidR="00EE1650" w:rsidRDefault="00D439AA" w:rsidP="00B36363">
            <w:pPr>
              <w:autoSpaceDE w:val="0"/>
              <w:autoSpaceDN w:val="0"/>
              <w:spacing w:before="76" w:after="0" w:line="228" w:lineRule="auto"/>
              <w:ind w:left="72"/>
              <w:rPr>
                <w:rFonts w:ascii="Times New Roman" w:eastAsia="Times New Roman" w:hAnsi="Times New Roman" w:cs="Times New Roman"/>
                <w:color w:val="000000"/>
                <w:w w:val="97"/>
                <w:sz w:val="24"/>
                <w:szCs w:val="24"/>
                <w:lang w:val="ru-RU"/>
              </w:rPr>
            </w:pPr>
            <w:hyperlink r:id="rId29" w:history="1">
              <w:r w:rsidR="00635D09" w:rsidRPr="005C21D8">
                <w:rPr>
                  <w:rStyle w:val="aff9"/>
                  <w:rFonts w:ascii="Times New Roman" w:eastAsia="Times New Roman" w:hAnsi="Times New Roman" w:cs="Times New Roman"/>
                  <w:w w:val="97"/>
                  <w:sz w:val="24"/>
                  <w:szCs w:val="24"/>
                  <w:lang w:val="ru-RU"/>
                </w:rPr>
                <w:t>https://resh.edu.ru/subject/lesson/5736/main/</w:t>
              </w:r>
            </w:hyperlink>
          </w:p>
          <w:p w14:paraId="68DCC0D0" w14:textId="77777777" w:rsidR="00635D09" w:rsidRPr="00635D09" w:rsidRDefault="00635D09" w:rsidP="00B36363">
            <w:pPr>
              <w:autoSpaceDE w:val="0"/>
              <w:autoSpaceDN w:val="0"/>
              <w:spacing w:before="76" w:after="0" w:line="228" w:lineRule="auto"/>
              <w:ind w:left="72"/>
              <w:rPr>
                <w:rFonts w:ascii="Times New Roman" w:eastAsia="Times New Roman" w:hAnsi="Times New Roman" w:cs="Times New Roman"/>
                <w:color w:val="000000"/>
                <w:w w:val="97"/>
                <w:sz w:val="24"/>
                <w:szCs w:val="24"/>
                <w:lang w:val="ru-RU"/>
              </w:rPr>
            </w:pPr>
          </w:p>
          <w:p w14:paraId="4D4B62C8" w14:textId="77777777" w:rsidR="00635D09" w:rsidRPr="00635D09" w:rsidRDefault="00635D09" w:rsidP="00B36363">
            <w:pPr>
              <w:autoSpaceDE w:val="0"/>
              <w:autoSpaceDN w:val="0"/>
              <w:spacing w:before="76" w:after="0" w:line="228" w:lineRule="auto"/>
              <w:ind w:left="72"/>
              <w:rPr>
                <w:rFonts w:ascii="Times New Roman" w:eastAsia="MS Mincho" w:hAnsi="Times New Roman" w:cs="Times New Roman"/>
                <w:sz w:val="24"/>
                <w:szCs w:val="24"/>
                <w:lang w:val="ru-RU"/>
              </w:rPr>
            </w:pPr>
          </w:p>
        </w:tc>
      </w:tr>
      <w:tr w:rsidR="00EE1650" w:rsidRPr="00EE1650" w14:paraId="4C8A27F0" w14:textId="77777777" w:rsidTr="00AE5CE6">
        <w:trPr>
          <w:trHeight w:hRule="exact" w:val="348"/>
        </w:trPr>
        <w:tc>
          <w:tcPr>
            <w:tcW w:w="495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4F44C6D" w14:textId="77777777" w:rsidR="00EE1650" w:rsidRPr="00EE1650" w:rsidRDefault="00EE1650" w:rsidP="00B36363">
            <w:pPr>
              <w:autoSpaceDE w:val="0"/>
              <w:autoSpaceDN w:val="0"/>
              <w:spacing w:before="76" w:after="0" w:line="232" w:lineRule="auto"/>
              <w:ind w:left="72"/>
              <w:rPr>
                <w:rFonts w:ascii="Times New Roman" w:eastAsia="MS Mincho" w:hAnsi="Times New Roman" w:cs="Times New Roman"/>
                <w:sz w:val="24"/>
                <w:szCs w:val="24"/>
              </w:rPr>
            </w:pPr>
            <w:r w:rsidRPr="00EE1650">
              <w:rPr>
                <w:rFonts w:ascii="Times New Roman" w:eastAsia="Times New Roman" w:hAnsi="Times New Roman" w:cs="Times New Roman"/>
                <w:color w:val="000000"/>
                <w:w w:val="97"/>
                <w:sz w:val="24"/>
                <w:szCs w:val="24"/>
              </w:rPr>
              <w:t>Итого по разделу</w:t>
            </w:r>
          </w:p>
        </w:tc>
        <w:tc>
          <w:tcPr>
            <w:tcW w:w="127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B24CA2A" w14:textId="77777777" w:rsidR="00EE1650" w:rsidRPr="00EE1650" w:rsidRDefault="00EE1650" w:rsidP="00B36363">
            <w:pPr>
              <w:autoSpaceDE w:val="0"/>
              <w:autoSpaceDN w:val="0"/>
              <w:spacing w:before="76" w:after="0" w:line="232" w:lineRule="auto"/>
              <w:ind w:left="72"/>
              <w:rPr>
                <w:rFonts w:ascii="Times New Roman" w:eastAsia="MS Mincho" w:hAnsi="Times New Roman" w:cs="Times New Roman"/>
                <w:sz w:val="24"/>
                <w:szCs w:val="24"/>
              </w:rPr>
            </w:pPr>
            <w:r w:rsidRPr="00EE1650">
              <w:rPr>
                <w:rFonts w:ascii="Times New Roman" w:eastAsia="Times New Roman" w:hAnsi="Times New Roman" w:cs="Times New Roman"/>
                <w:color w:val="000000"/>
                <w:w w:val="97"/>
                <w:sz w:val="24"/>
                <w:szCs w:val="24"/>
              </w:rPr>
              <w:t>2</w:t>
            </w:r>
          </w:p>
        </w:tc>
        <w:tc>
          <w:tcPr>
            <w:tcW w:w="1145"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6C7B8E" w14:textId="77777777" w:rsidR="00EE1650" w:rsidRPr="00EE1650" w:rsidRDefault="00EE1650" w:rsidP="00B36363">
            <w:pPr>
              <w:rPr>
                <w:rFonts w:ascii="Times New Roman" w:eastAsia="MS Mincho" w:hAnsi="Times New Roman" w:cs="Times New Roman"/>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CCEFAB" w14:textId="77777777" w:rsidR="00EE1650" w:rsidRPr="00EE1650" w:rsidRDefault="00EE1650" w:rsidP="00B36363">
            <w:pPr>
              <w:rPr>
                <w:rFonts w:ascii="Times New Roman" w:eastAsia="MS Mincho" w:hAnsi="Times New Roman" w:cs="Times New Roman"/>
                <w:sz w:val="24"/>
                <w:szCs w:val="24"/>
              </w:rPr>
            </w:pPr>
          </w:p>
        </w:tc>
        <w:tc>
          <w:tcPr>
            <w:tcW w:w="21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136157" w14:textId="77777777" w:rsidR="00EE1650" w:rsidRPr="00EE1650" w:rsidRDefault="00EE1650" w:rsidP="00B36363">
            <w:pPr>
              <w:rPr>
                <w:rFonts w:ascii="Times New Roman" w:eastAsia="MS Mincho" w:hAnsi="Times New Roman" w:cs="Times New Roman"/>
                <w:sz w:val="24"/>
                <w:szCs w:val="24"/>
              </w:rPr>
            </w:pPr>
          </w:p>
        </w:tc>
      </w:tr>
      <w:tr w:rsidR="00EE1650" w:rsidRPr="00BE6BDF" w14:paraId="6ACB8D72" w14:textId="77777777" w:rsidTr="00EE1650">
        <w:trPr>
          <w:trHeight w:val="348"/>
        </w:trPr>
        <w:tc>
          <w:tcPr>
            <w:tcW w:w="10633" w:type="dxa"/>
            <w:gridSpan w:val="1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B2AFA27" w14:textId="77777777" w:rsidR="00EE1650" w:rsidRPr="00EE1650" w:rsidRDefault="00EE1650" w:rsidP="00B36363">
            <w:pPr>
              <w:autoSpaceDE w:val="0"/>
              <w:autoSpaceDN w:val="0"/>
              <w:spacing w:before="76" w:after="0" w:line="232" w:lineRule="auto"/>
              <w:ind w:left="72"/>
              <w:rPr>
                <w:rFonts w:ascii="Times New Roman" w:eastAsia="MS Mincho" w:hAnsi="Times New Roman" w:cs="Times New Roman"/>
                <w:sz w:val="24"/>
                <w:szCs w:val="24"/>
                <w:lang w:val="ru-RU"/>
              </w:rPr>
            </w:pPr>
            <w:r w:rsidRPr="00EE1650">
              <w:rPr>
                <w:rFonts w:ascii="Times New Roman" w:eastAsia="Times New Roman" w:hAnsi="Times New Roman" w:cs="Times New Roman"/>
                <w:color w:val="000000"/>
                <w:w w:val="97"/>
                <w:sz w:val="24"/>
                <w:szCs w:val="24"/>
                <w:lang w:val="ru-RU"/>
              </w:rPr>
              <w:t>Раздел 4.</w:t>
            </w:r>
            <w:r w:rsidRPr="00EE1650">
              <w:rPr>
                <w:rFonts w:ascii="Times New Roman" w:eastAsia="Times New Roman" w:hAnsi="Times New Roman" w:cs="Times New Roman"/>
                <w:b/>
                <w:color w:val="000000"/>
                <w:w w:val="97"/>
                <w:sz w:val="24"/>
                <w:szCs w:val="24"/>
                <w:lang w:val="ru-RU"/>
              </w:rPr>
              <w:t xml:space="preserve"> Спортивно-оздоровительная физическая культура</w:t>
            </w:r>
          </w:p>
        </w:tc>
      </w:tr>
      <w:tr w:rsidR="00E40611" w:rsidRPr="00BE6BDF" w14:paraId="7290BEF0" w14:textId="77777777" w:rsidTr="00AE5CE6">
        <w:trPr>
          <w:trHeight w:hRule="exact" w:val="1016"/>
        </w:trPr>
        <w:tc>
          <w:tcPr>
            <w:tcW w:w="4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DFE422E" w14:textId="547F983D" w:rsidR="00E40611" w:rsidRPr="00E40611" w:rsidRDefault="00E40611" w:rsidP="00B36363">
            <w:pPr>
              <w:autoSpaceDE w:val="0"/>
              <w:autoSpaceDN w:val="0"/>
              <w:spacing w:before="76" w:after="0" w:line="232" w:lineRule="auto"/>
              <w:jc w:val="center"/>
              <w:rPr>
                <w:rFonts w:ascii="Times New Roman" w:eastAsia="MS Mincho" w:hAnsi="Times New Roman" w:cs="Times New Roman"/>
                <w:sz w:val="24"/>
                <w:szCs w:val="24"/>
              </w:rPr>
            </w:pPr>
            <w:r w:rsidRPr="00E40611">
              <w:rPr>
                <w:rFonts w:ascii="Times New Roman" w:eastAsia="Times New Roman" w:hAnsi="Times New Roman" w:cs="Times New Roman"/>
                <w:color w:val="000000"/>
                <w:w w:val="97"/>
                <w:sz w:val="24"/>
                <w:szCs w:val="24"/>
              </w:rPr>
              <w:lastRenderedPageBreak/>
              <w:t>4.1.</w:t>
            </w:r>
          </w:p>
        </w:tc>
        <w:tc>
          <w:tcPr>
            <w:tcW w:w="450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E3DAA9D" w14:textId="51434973" w:rsidR="00E40611" w:rsidRPr="007F54CC" w:rsidRDefault="00E40611" w:rsidP="007F54CC">
            <w:pPr>
              <w:autoSpaceDE w:val="0"/>
              <w:autoSpaceDN w:val="0"/>
              <w:spacing w:before="76" w:after="0" w:line="232" w:lineRule="auto"/>
              <w:ind w:left="72"/>
              <w:rPr>
                <w:rFonts w:ascii="Times New Roman" w:eastAsia="MS Mincho" w:hAnsi="Times New Roman" w:cs="Times New Roman"/>
                <w:sz w:val="24"/>
                <w:szCs w:val="24"/>
                <w:lang w:val="ru-RU"/>
              </w:rPr>
            </w:pPr>
            <w:r w:rsidRPr="007F54CC">
              <w:rPr>
                <w:rFonts w:ascii="Times New Roman" w:eastAsia="Times New Roman" w:hAnsi="Times New Roman" w:cs="Times New Roman"/>
                <w:color w:val="000000"/>
                <w:w w:val="97"/>
                <w:sz w:val="24"/>
                <w:szCs w:val="24"/>
                <w:lang w:val="ru-RU"/>
              </w:rPr>
              <w:t>Гимнастика с основами акробатики</w:t>
            </w:r>
          </w:p>
        </w:tc>
        <w:tc>
          <w:tcPr>
            <w:tcW w:w="127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EC722F3" w14:textId="456AC31E" w:rsidR="00E40611" w:rsidRPr="007F54CC" w:rsidRDefault="007F54CC" w:rsidP="00B36363">
            <w:pPr>
              <w:autoSpaceDE w:val="0"/>
              <w:autoSpaceDN w:val="0"/>
              <w:spacing w:before="76" w:after="0" w:line="232" w:lineRule="auto"/>
              <w:ind w:left="72"/>
              <w:rPr>
                <w:rFonts w:ascii="Times New Roman" w:eastAsia="MS Mincho" w:hAnsi="Times New Roman" w:cs="Times New Roman"/>
                <w:sz w:val="24"/>
                <w:szCs w:val="24"/>
                <w:lang w:val="ru-RU"/>
              </w:rPr>
            </w:pPr>
            <w:r>
              <w:rPr>
                <w:rFonts w:ascii="Times New Roman" w:eastAsia="Times New Roman" w:hAnsi="Times New Roman" w:cs="Times New Roman"/>
                <w:color w:val="000000"/>
                <w:w w:val="97"/>
                <w:sz w:val="24"/>
                <w:szCs w:val="24"/>
                <w:lang w:val="ru-RU"/>
              </w:rPr>
              <w:t>12</w:t>
            </w: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8949CEC" w14:textId="7E1107A3" w:rsidR="00E40611" w:rsidRPr="00E40611" w:rsidRDefault="00E40611" w:rsidP="00B36363">
            <w:pPr>
              <w:autoSpaceDE w:val="0"/>
              <w:autoSpaceDN w:val="0"/>
              <w:spacing w:before="76" w:after="0" w:line="232" w:lineRule="auto"/>
              <w:ind w:left="72"/>
              <w:rPr>
                <w:rFonts w:ascii="Times New Roman" w:eastAsia="MS Mincho" w:hAnsi="Times New Roman" w:cs="Times New Roman"/>
                <w:sz w:val="24"/>
                <w:szCs w:val="24"/>
              </w:rPr>
            </w:pPr>
            <w:r w:rsidRPr="00E40611">
              <w:rPr>
                <w:rFonts w:ascii="Times New Roman" w:eastAsia="Times New Roman" w:hAnsi="Times New Roman" w:cs="Times New Roman"/>
                <w:color w:val="000000"/>
                <w:w w:val="97"/>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854B8A4" w14:textId="51450EDE" w:rsidR="00E40611" w:rsidRPr="007F54CC" w:rsidRDefault="007F54CC" w:rsidP="00B36363">
            <w:pPr>
              <w:autoSpaceDE w:val="0"/>
              <w:autoSpaceDN w:val="0"/>
              <w:spacing w:before="76" w:after="0" w:line="232" w:lineRule="auto"/>
              <w:ind w:left="72"/>
              <w:rPr>
                <w:rFonts w:ascii="Times New Roman" w:eastAsia="MS Mincho" w:hAnsi="Times New Roman" w:cs="Times New Roman"/>
                <w:sz w:val="24"/>
                <w:szCs w:val="24"/>
                <w:lang w:val="ru-RU"/>
              </w:rPr>
            </w:pPr>
            <w:r>
              <w:rPr>
                <w:rFonts w:ascii="Times New Roman" w:eastAsia="Times New Roman" w:hAnsi="Times New Roman" w:cs="Times New Roman"/>
                <w:color w:val="000000"/>
                <w:w w:val="97"/>
                <w:sz w:val="24"/>
                <w:szCs w:val="24"/>
                <w:lang w:val="ru-RU"/>
              </w:rPr>
              <w:t>12</w:t>
            </w:r>
          </w:p>
        </w:tc>
        <w:tc>
          <w:tcPr>
            <w:tcW w:w="21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4CBE6BF" w14:textId="560571A5" w:rsidR="00E40611" w:rsidRDefault="00D439AA" w:rsidP="00B36363">
            <w:pPr>
              <w:autoSpaceDE w:val="0"/>
              <w:autoSpaceDN w:val="0"/>
              <w:spacing w:before="76" w:after="0" w:line="232" w:lineRule="auto"/>
              <w:ind w:left="72"/>
              <w:rPr>
                <w:rFonts w:ascii="Times New Roman" w:eastAsia="MS Mincho" w:hAnsi="Times New Roman" w:cs="Times New Roman"/>
                <w:sz w:val="24"/>
                <w:szCs w:val="24"/>
                <w:lang w:val="ru-RU"/>
              </w:rPr>
            </w:pPr>
            <w:hyperlink r:id="rId30" w:history="1">
              <w:r w:rsidR="003E48AB" w:rsidRPr="005C21D8">
                <w:rPr>
                  <w:rStyle w:val="aff9"/>
                  <w:rFonts w:ascii="Times New Roman" w:eastAsia="MS Mincho" w:hAnsi="Times New Roman" w:cs="Times New Roman"/>
                  <w:sz w:val="24"/>
                  <w:szCs w:val="24"/>
                </w:rPr>
                <w:t>https</w:t>
              </w:r>
              <w:r w:rsidR="003E48AB" w:rsidRPr="005C21D8">
                <w:rPr>
                  <w:rStyle w:val="aff9"/>
                  <w:rFonts w:ascii="Times New Roman" w:eastAsia="MS Mincho" w:hAnsi="Times New Roman" w:cs="Times New Roman"/>
                  <w:sz w:val="24"/>
                  <w:szCs w:val="24"/>
                  <w:lang w:val="ru-RU"/>
                </w:rPr>
                <w:t>://</w:t>
              </w:r>
              <w:r w:rsidR="003E48AB" w:rsidRPr="005C21D8">
                <w:rPr>
                  <w:rStyle w:val="aff9"/>
                  <w:rFonts w:ascii="Times New Roman" w:eastAsia="MS Mincho" w:hAnsi="Times New Roman" w:cs="Times New Roman"/>
                  <w:sz w:val="24"/>
                  <w:szCs w:val="24"/>
                </w:rPr>
                <w:t>resh</w:t>
              </w:r>
              <w:r w:rsidR="003E48AB" w:rsidRPr="005C21D8">
                <w:rPr>
                  <w:rStyle w:val="aff9"/>
                  <w:rFonts w:ascii="Times New Roman" w:eastAsia="MS Mincho" w:hAnsi="Times New Roman" w:cs="Times New Roman"/>
                  <w:sz w:val="24"/>
                  <w:szCs w:val="24"/>
                  <w:lang w:val="ru-RU"/>
                </w:rPr>
                <w:t>.</w:t>
              </w:r>
              <w:r w:rsidR="003E48AB" w:rsidRPr="005C21D8">
                <w:rPr>
                  <w:rStyle w:val="aff9"/>
                  <w:rFonts w:ascii="Times New Roman" w:eastAsia="MS Mincho" w:hAnsi="Times New Roman" w:cs="Times New Roman"/>
                  <w:sz w:val="24"/>
                  <w:szCs w:val="24"/>
                </w:rPr>
                <w:t>edu</w:t>
              </w:r>
              <w:r w:rsidR="003E48AB" w:rsidRPr="005C21D8">
                <w:rPr>
                  <w:rStyle w:val="aff9"/>
                  <w:rFonts w:ascii="Times New Roman" w:eastAsia="MS Mincho" w:hAnsi="Times New Roman" w:cs="Times New Roman"/>
                  <w:sz w:val="24"/>
                  <w:szCs w:val="24"/>
                  <w:lang w:val="ru-RU"/>
                </w:rPr>
                <w:t>.</w:t>
              </w:r>
              <w:r w:rsidR="003E48AB" w:rsidRPr="005C21D8">
                <w:rPr>
                  <w:rStyle w:val="aff9"/>
                  <w:rFonts w:ascii="Times New Roman" w:eastAsia="MS Mincho" w:hAnsi="Times New Roman" w:cs="Times New Roman"/>
                  <w:sz w:val="24"/>
                  <w:szCs w:val="24"/>
                </w:rPr>
                <w:t>ru</w:t>
              </w:r>
              <w:r w:rsidR="003E48AB" w:rsidRPr="005C21D8">
                <w:rPr>
                  <w:rStyle w:val="aff9"/>
                  <w:rFonts w:ascii="Times New Roman" w:eastAsia="MS Mincho" w:hAnsi="Times New Roman" w:cs="Times New Roman"/>
                  <w:sz w:val="24"/>
                  <w:szCs w:val="24"/>
                  <w:lang w:val="ru-RU"/>
                </w:rPr>
                <w:t>/</w:t>
              </w:r>
              <w:r w:rsidR="003E48AB" w:rsidRPr="005C21D8">
                <w:rPr>
                  <w:rStyle w:val="aff9"/>
                  <w:rFonts w:ascii="Times New Roman" w:eastAsia="MS Mincho" w:hAnsi="Times New Roman" w:cs="Times New Roman"/>
                  <w:sz w:val="24"/>
                  <w:szCs w:val="24"/>
                </w:rPr>
                <w:t>subject</w:t>
              </w:r>
              <w:r w:rsidR="003E48AB" w:rsidRPr="005C21D8">
                <w:rPr>
                  <w:rStyle w:val="aff9"/>
                  <w:rFonts w:ascii="Times New Roman" w:eastAsia="MS Mincho" w:hAnsi="Times New Roman" w:cs="Times New Roman"/>
                  <w:sz w:val="24"/>
                  <w:szCs w:val="24"/>
                  <w:lang w:val="ru-RU"/>
                </w:rPr>
                <w:t>/</w:t>
              </w:r>
              <w:r w:rsidR="003E48AB" w:rsidRPr="005C21D8">
                <w:rPr>
                  <w:rStyle w:val="aff9"/>
                  <w:rFonts w:ascii="Times New Roman" w:eastAsia="MS Mincho" w:hAnsi="Times New Roman" w:cs="Times New Roman"/>
                  <w:sz w:val="24"/>
                  <w:szCs w:val="24"/>
                </w:rPr>
                <w:t>lesson</w:t>
              </w:r>
              <w:r w:rsidR="003E48AB" w:rsidRPr="005C21D8">
                <w:rPr>
                  <w:rStyle w:val="aff9"/>
                  <w:rFonts w:ascii="Times New Roman" w:eastAsia="MS Mincho" w:hAnsi="Times New Roman" w:cs="Times New Roman"/>
                  <w:sz w:val="24"/>
                  <w:szCs w:val="24"/>
                  <w:lang w:val="ru-RU"/>
                </w:rPr>
                <w:t>/6171/</w:t>
              </w:r>
              <w:r w:rsidR="003E48AB" w:rsidRPr="005C21D8">
                <w:rPr>
                  <w:rStyle w:val="aff9"/>
                  <w:rFonts w:ascii="Times New Roman" w:eastAsia="MS Mincho" w:hAnsi="Times New Roman" w:cs="Times New Roman"/>
                  <w:sz w:val="24"/>
                  <w:szCs w:val="24"/>
                </w:rPr>
                <w:t>main</w:t>
              </w:r>
              <w:r w:rsidR="003E48AB" w:rsidRPr="005C21D8">
                <w:rPr>
                  <w:rStyle w:val="aff9"/>
                  <w:rFonts w:ascii="Times New Roman" w:eastAsia="MS Mincho" w:hAnsi="Times New Roman" w:cs="Times New Roman"/>
                  <w:sz w:val="24"/>
                  <w:szCs w:val="24"/>
                  <w:lang w:val="ru-RU"/>
                </w:rPr>
                <w:t>/</w:t>
              </w:r>
            </w:hyperlink>
          </w:p>
          <w:p w14:paraId="053C3A2F" w14:textId="5D47C135" w:rsidR="003E48AB" w:rsidRPr="003E48AB" w:rsidRDefault="003E48AB" w:rsidP="00B36363">
            <w:pPr>
              <w:autoSpaceDE w:val="0"/>
              <w:autoSpaceDN w:val="0"/>
              <w:spacing w:before="76" w:after="0" w:line="232" w:lineRule="auto"/>
              <w:ind w:left="72"/>
              <w:rPr>
                <w:rFonts w:ascii="Times New Roman" w:eastAsia="MS Mincho" w:hAnsi="Times New Roman" w:cs="Times New Roman"/>
                <w:sz w:val="24"/>
                <w:szCs w:val="24"/>
                <w:lang w:val="ru-RU"/>
              </w:rPr>
            </w:pPr>
          </w:p>
        </w:tc>
      </w:tr>
      <w:tr w:rsidR="00E40611" w:rsidRPr="00BE6BDF" w14:paraId="3141B6FB" w14:textId="77777777" w:rsidTr="003E48AB">
        <w:trPr>
          <w:trHeight w:hRule="exact" w:val="1827"/>
        </w:trPr>
        <w:tc>
          <w:tcPr>
            <w:tcW w:w="4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052024" w14:textId="39774A71" w:rsidR="00E40611" w:rsidRPr="00E40611" w:rsidRDefault="00E40611" w:rsidP="00B36363">
            <w:pPr>
              <w:autoSpaceDE w:val="0"/>
              <w:autoSpaceDN w:val="0"/>
              <w:spacing w:before="76" w:after="0" w:line="232" w:lineRule="auto"/>
              <w:jc w:val="center"/>
              <w:rPr>
                <w:rFonts w:ascii="Times New Roman" w:eastAsia="Times New Roman" w:hAnsi="Times New Roman" w:cs="Times New Roman"/>
                <w:color w:val="000000"/>
                <w:w w:val="97"/>
                <w:sz w:val="24"/>
                <w:szCs w:val="24"/>
              </w:rPr>
            </w:pPr>
            <w:r w:rsidRPr="00E40611">
              <w:rPr>
                <w:rFonts w:ascii="Times New Roman" w:eastAsia="Times New Roman" w:hAnsi="Times New Roman" w:cs="Times New Roman"/>
                <w:color w:val="000000"/>
                <w:w w:val="97"/>
                <w:sz w:val="24"/>
                <w:szCs w:val="24"/>
              </w:rPr>
              <w:t>4.</w:t>
            </w:r>
            <w:r w:rsidR="007F7E0C">
              <w:rPr>
                <w:rFonts w:ascii="Times New Roman" w:eastAsia="Times New Roman" w:hAnsi="Times New Roman" w:cs="Times New Roman"/>
                <w:color w:val="000000"/>
                <w:w w:val="97"/>
                <w:sz w:val="24"/>
                <w:szCs w:val="24"/>
                <w:lang w:val="ru-RU"/>
              </w:rPr>
              <w:t>2</w:t>
            </w:r>
          </w:p>
        </w:tc>
        <w:tc>
          <w:tcPr>
            <w:tcW w:w="450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AEE297" w14:textId="50D36B6C" w:rsidR="00E40611" w:rsidRPr="007F54CC" w:rsidRDefault="007F54CC" w:rsidP="007F54CC">
            <w:pPr>
              <w:autoSpaceDE w:val="0"/>
              <w:autoSpaceDN w:val="0"/>
              <w:spacing w:before="76" w:after="0" w:line="232" w:lineRule="auto"/>
              <w:rPr>
                <w:rFonts w:ascii="Times New Roman" w:eastAsia="Times New Roman" w:hAnsi="Times New Roman" w:cs="Times New Roman"/>
                <w:color w:val="000000"/>
                <w:w w:val="97"/>
                <w:sz w:val="24"/>
                <w:szCs w:val="24"/>
                <w:lang w:val="ru-RU"/>
              </w:rPr>
            </w:pPr>
            <w:r w:rsidRPr="007F54CC">
              <w:rPr>
                <w:rFonts w:ascii="Times New Roman" w:eastAsia="Times New Roman" w:hAnsi="Times New Roman" w:cs="Times New Roman"/>
                <w:color w:val="000000"/>
                <w:w w:val="97"/>
                <w:sz w:val="24"/>
                <w:szCs w:val="24"/>
                <w:lang w:val="ru-RU"/>
              </w:rPr>
              <w:t xml:space="preserve">  Лёгкая атлетика</w:t>
            </w:r>
          </w:p>
        </w:tc>
        <w:tc>
          <w:tcPr>
            <w:tcW w:w="127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3788B5" w14:textId="30A81130" w:rsidR="00E40611" w:rsidRPr="007F54CC" w:rsidRDefault="00D251EC" w:rsidP="00B36363">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r>
              <w:rPr>
                <w:rFonts w:ascii="Times New Roman" w:eastAsia="Times New Roman" w:hAnsi="Times New Roman" w:cs="Times New Roman"/>
                <w:color w:val="000000"/>
                <w:w w:val="97"/>
                <w:sz w:val="24"/>
                <w:szCs w:val="24"/>
                <w:lang w:val="ru-RU"/>
              </w:rPr>
              <w:t>18</w:t>
            </w: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845708" w14:textId="42A19D67" w:rsidR="00E40611" w:rsidRPr="00E40611" w:rsidRDefault="00E40611" w:rsidP="00B36363">
            <w:pPr>
              <w:autoSpaceDE w:val="0"/>
              <w:autoSpaceDN w:val="0"/>
              <w:spacing w:before="76" w:after="0" w:line="232" w:lineRule="auto"/>
              <w:ind w:left="72"/>
              <w:rPr>
                <w:rFonts w:ascii="Times New Roman" w:eastAsia="Times New Roman" w:hAnsi="Times New Roman" w:cs="Times New Roman"/>
                <w:color w:val="000000"/>
                <w:w w:val="97"/>
                <w:sz w:val="24"/>
                <w:szCs w:val="24"/>
              </w:rPr>
            </w:pPr>
            <w:r w:rsidRPr="00E40611">
              <w:rPr>
                <w:rFonts w:ascii="Times New Roman" w:eastAsia="Times New Roman" w:hAnsi="Times New Roman" w:cs="Times New Roman"/>
                <w:color w:val="000000"/>
                <w:w w:val="97"/>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0B8820" w14:textId="1F127476" w:rsidR="00E40611" w:rsidRPr="007F54CC" w:rsidRDefault="00D251EC" w:rsidP="00B36363">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r>
              <w:rPr>
                <w:rFonts w:ascii="Times New Roman" w:eastAsia="Times New Roman" w:hAnsi="Times New Roman" w:cs="Times New Roman"/>
                <w:color w:val="000000"/>
                <w:w w:val="97"/>
                <w:sz w:val="24"/>
                <w:szCs w:val="24"/>
                <w:lang w:val="ru-RU"/>
              </w:rPr>
              <w:t>18</w:t>
            </w:r>
          </w:p>
        </w:tc>
        <w:tc>
          <w:tcPr>
            <w:tcW w:w="21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8C1CD6" w14:textId="4E91FB40" w:rsidR="00E40611" w:rsidRDefault="00D439AA" w:rsidP="00B36363">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hyperlink r:id="rId31" w:history="1">
              <w:r w:rsidR="003E48AB" w:rsidRPr="005C21D8">
                <w:rPr>
                  <w:rStyle w:val="aff9"/>
                  <w:rFonts w:ascii="Times New Roman" w:eastAsia="Times New Roman" w:hAnsi="Times New Roman" w:cs="Times New Roman"/>
                  <w:w w:val="97"/>
                  <w:sz w:val="24"/>
                  <w:szCs w:val="24"/>
                </w:rPr>
                <w:t>https</w:t>
              </w:r>
              <w:r w:rsidR="003E48AB" w:rsidRPr="005C21D8">
                <w:rPr>
                  <w:rStyle w:val="aff9"/>
                  <w:rFonts w:ascii="Times New Roman" w:eastAsia="Times New Roman" w:hAnsi="Times New Roman" w:cs="Times New Roman"/>
                  <w:w w:val="97"/>
                  <w:sz w:val="24"/>
                  <w:szCs w:val="24"/>
                  <w:lang w:val="ru-RU"/>
                </w:rPr>
                <w:t>://</w:t>
              </w:r>
              <w:r w:rsidR="003E48AB" w:rsidRPr="005C21D8">
                <w:rPr>
                  <w:rStyle w:val="aff9"/>
                  <w:rFonts w:ascii="Times New Roman" w:eastAsia="Times New Roman" w:hAnsi="Times New Roman" w:cs="Times New Roman"/>
                  <w:w w:val="97"/>
                  <w:sz w:val="24"/>
                  <w:szCs w:val="24"/>
                </w:rPr>
                <w:t>resh</w:t>
              </w:r>
              <w:r w:rsidR="003E48AB" w:rsidRPr="005C21D8">
                <w:rPr>
                  <w:rStyle w:val="aff9"/>
                  <w:rFonts w:ascii="Times New Roman" w:eastAsia="Times New Roman" w:hAnsi="Times New Roman" w:cs="Times New Roman"/>
                  <w:w w:val="97"/>
                  <w:sz w:val="24"/>
                  <w:szCs w:val="24"/>
                  <w:lang w:val="ru-RU"/>
                </w:rPr>
                <w:t>.</w:t>
              </w:r>
              <w:r w:rsidR="003E48AB" w:rsidRPr="005C21D8">
                <w:rPr>
                  <w:rStyle w:val="aff9"/>
                  <w:rFonts w:ascii="Times New Roman" w:eastAsia="Times New Roman" w:hAnsi="Times New Roman" w:cs="Times New Roman"/>
                  <w:w w:val="97"/>
                  <w:sz w:val="24"/>
                  <w:szCs w:val="24"/>
                </w:rPr>
                <w:t>edu</w:t>
              </w:r>
              <w:r w:rsidR="003E48AB" w:rsidRPr="005C21D8">
                <w:rPr>
                  <w:rStyle w:val="aff9"/>
                  <w:rFonts w:ascii="Times New Roman" w:eastAsia="Times New Roman" w:hAnsi="Times New Roman" w:cs="Times New Roman"/>
                  <w:w w:val="97"/>
                  <w:sz w:val="24"/>
                  <w:szCs w:val="24"/>
                  <w:lang w:val="ru-RU"/>
                </w:rPr>
                <w:t>.</w:t>
              </w:r>
              <w:r w:rsidR="003E48AB" w:rsidRPr="005C21D8">
                <w:rPr>
                  <w:rStyle w:val="aff9"/>
                  <w:rFonts w:ascii="Times New Roman" w:eastAsia="Times New Roman" w:hAnsi="Times New Roman" w:cs="Times New Roman"/>
                  <w:w w:val="97"/>
                  <w:sz w:val="24"/>
                  <w:szCs w:val="24"/>
                </w:rPr>
                <w:t>ru</w:t>
              </w:r>
              <w:r w:rsidR="003E48AB" w:rsidRPr="005C21D8">
                <w:rPr>
                  <w:rStyle w:val="aff9"/>
                  <w:rFonts w:ascii="Times New Roman" w:eastAsia="Times New Roman" w:hAnsi="Times New Roman" w:cs="Times New Roman"/>
                  <w:w w:val="97"/>
                  <w:sz w:val="24"/>
                  <w:szCs w:val="24"/>
                  <w:lang w:val="ru-RU"/>
                </w:rPr>
                <w:t>/</w:t>
              </w:r>
              <w:r w:rsidR="003E48AB" w:rsidRPr="005C21D8">
                <w:rPr>
                  <w:rStyle w:val="aff9"/>
                  <w:rFonts w:ascii="Times New Roman" w:eastAsia="Times New Roman" w:hAnsi="Times New Roman" w:cs="Times New Roman"/>
                  <w:w w:val="97"/>
                  <w:sz w:val="24"/>
                  <w:szCs w:val="24"/>
                </w:rPr>
                <w:t>subject</w:t>
              </w:r>
              <w:r w:rsidR="003E48AB" w:rsidRPr="005C21D8">
                <w:rPr>
                  <w:rStyle w:val="aff9"/>
                  <w:rFonts w:ascii="Times New Roman" w:eastAsia="Times New Roman" w:hAnsi="Times New Roman" w:cs="Times New Roman"/>
                  <w:w w:val="97"/>
                  <w:sz w:val="24"/>
                  <w:szCs w:val="24"/>
                  <w:lang w:val="ru-RU"/>
                </w:rPr>
                <w:t>/</w:t>
              </w:r>
              <w:r w:rsidR="003E48AB" w:rsidRPr="005C21D8">
                <w:rPr>
                  <w:rStyle w:val="aff9"/>
                  <w:rFonts w:ascii="Times New Roman" w:eastAsia="Times New Roman" w:hAnsi="Times New Roman" w:cs="Times New Roman"/>
                  <w:w w:val="97"/>
                  <w:sz w:val="24"/>
                  <w:szCs w:val="24"/>
                </w:rPr>
                <w:t>lesson</w:t>
              </w:r>
              <w:r w:rsidR="003E48AB" w:rsidRPr="005C21D8">
                <w:rPr>
                  <w:rStyle w:val="aff9"/>
                  <w:rFonts w:ascii="Times New Roman" w:eastAsia="Times New Roman" w:hAnsi="Times New Roman" w:cs="Times New Roman"/>
                  <w:w w:val="97"/>
                  <w:sz w:val="24"/>
                  <w:szCs w:val="24"/>
                  <w:lang w:val="ru-RU"/>
                </w:rPr>
                <w:t>/5730/</w:t>
              </w:r>
              <w:r w:rsidR="003E48AB" w:rsidRPr="005C21D8">
                <w:rPr>
                  <w:rStyle w:val="aff9"/>
                  <w:rFonts w:ascii="Times New Roman" w:eastAsia="Times New Roman" w:hAnsi="Times New Roman" w:cs="Times New Roman"/>
                  <w:w w:val="97"/>
                  <w:sz w:val="24"/>
                  <w:szCs w:val="24"/>
                </w:rPr>
                <w:t>main</w:t>
              </w:r>
              <w:r w:rsidR="003E48AB" w:rsidRPr="005C21D8">
                <w:rPr>
                  <w:rStyle w:val="aff9"/>
                  <w:rFonts w:ascii="Times New Roman" w:eastAsia="Times New Roman" w:hAnsi="Times New Roman" w:cs="Times New Roman"/>
                  <w:w w:val="97"/>
                  <w:sz w:val="24"/>
                  <w:szCs w:val="24"/>
                  <w:lang w:val="ru-RU"/>
                </w:rPr>
                <w:t>/</w:t>
              </w:r>
            </w:hyperlink>
          </w:p>
          <w:p w14:paraId="51609825" w14:textId="0977D651" w:rsidR="003E48AB" w:rsidRDefault="00D439AA" w:rsidP="00B36363">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hyperlink r:id="rId32" w:history="1">
              <w:r w:rsidR="003E48AB" w:rsidRPr="005C21D8">
                <w:rPr>
                  <w:rStyle w:val="aff9"/>
                  <w:rFonts w:ascii="Times New Roman" w:eastAsia="Times New Roman" w:hAnsi="Times New Roman" w:cs="Times New Roman"/>
                  <w:w w:val="97"/>
                  <w:sz w:val="24"/>
                  <w:szCs w:val="24"/>
                  <w:lang w:val="ru-RU"/>
                </w:rPr>
                <w:t>https://resh.edu.ru/subject/lesson/4318/main/190709/</w:t>
              </w:r>
            </w:hyperlink>
          </w:p>
          <w:p w14:paraId="52825E1D" w14:textId="77777777" w:rsidR="003E48AB" w:rsidRPr="003E48AB" w:rsidRDefault="003E48AB" w:rsidP="00B36363">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p>
          <w:p w14:paraId="167212A3" w14:textId="10C0410C" w:rsidR="003E48AB" w:rsidRPr="003E48AB" w:rsidRDefault="003E48AB" w:rsidP="00B36363">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p>
        </w:tc>
      </w:tr>
      <w:tr w:rsidR="00E40611" w:rsidRPr="00BE6BDF" w14:paraId="005E9BF2" w14:textId="77777777" w:rsidTr="003E48AB">
        <w:trPr>
          <w:trHeight w:hRule="exact" w:val="1853"/>
        </w:trPr>
        <w:tc>
          <w:tcPr>
            <w:tcW w:w="4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D44CBF" w14:textId="65B50FFD" w:rsidR="00E40611" w:rsidRPr="00E40611" w:rsidRDefault="007F7E0C" w:rsidP="00B36363">
            <w:pPr>
              <w:autoSpaceDE w:val="0"/>
              <w:autoSpaceDN w:val="0"/>
              <w:spacing w:before="76" w:after="0" w:line="232" w:lineRule="auto"/>
              <w:jc w:val="center"/>
              <w:rPr>
                <w:rFonts w:ascii="Times New Roman" w:eastAsia="Times New Roman" w:hAnsi="Times New Roman" w:cs="Times New Roman"/>
                <w:color w:val="000000"/>
                <w:w w:val="97"/>
                <w:sz w:val="24"/>
                <w:szCs w:val="24"/>
              </w:rPr>
            </w:pPr>
            <w:r>
              <w:rPr>
                <w:rFonts w:ascii="Times New Roman" w:eastAsia="Times New Roman" w:hAnsi="Times New Roman"/>
                <w:color w:val="000000"/>
                <w:w w:val="97"/>
                <w:sz w:val="24"/>
                <w:szCs w:val="24"/>
              </w:rPr>
              <w:t>4.</w:t>
            </w:r>
            <w:r>
              <w:rPr>
                <w:rFonts w:ascii="Times New Roman" w:eastAsia="Times New Roman" w:hAnsi="Times New Roman"/>
                <w:color w:val="000000"/>
                <w:w w:val="97"/>
                <w:sz w:val="24"/>
                <w:szCs w:val="24"/>
                <w:lang w:val="ru-RU"/>
              </w:rPr>
              <w:t>3</w:t>
            </w:r>
            <w:r w:rsidR="00E40611" w:rsidRPr="00E40611">
              <w:rPr>
                <w:rFonts w:ascii="Times New Roman" w:eastAsia="Times New Roman" w:hAnsi="Times New Roman"/>
                <w:color w:val="000000"/>
                <w:w w:val="97"/>
                <w:sz w:val="24"/>
                <w:szCs w:val="24"/>
              </w:rPr>
              <w:t>.</w:t>
            </w:r>
          </w:p>
        </w:tc>
        <w:tc>
          <w:tcPr>
            <w:tcW w:w="450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91251D" w14:textId="59CCDFD5" w:rsidR="00E40611" w:rsidRPr="007F54CC" w:rsidRDefault="00E40611" w:rsidP="00B36363">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r w:rsidRPr="007F54CC">
              <w:rPr>
                <w:rFonts w:ascii="Times New Roman" w:eastAsia="Times New Roman" w:hAnsi="Times New Roman"/>
                <w:color w:val="000000"/>
                <w:w w:val="97"/>
                <w:sz w:val="24"/>
                <w:szCs w:val="24"/>
                <w:lang w:val="ru-RU"/>
              </w:rPr>
              <w:t>Подвижные игры</w:t>
            </w:r>
          </w:p>
        </w:tc>
        <w:tc>
          <w:tcPr>
            <w:tcW w:w="127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498853" w14:textId="6E29F324" w:rsidR="00E40611" w:rsidRPr="00D251EC" w:rsidRDefault="00D251EC" w:rsidP="00B36363">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r>
              <w:rPr>
                <w:rFonts w:ascii="Times New Roman" w:eastAsia="Times New Roman" w:hAnsi="Times New Roman"/>
                <w:color w:val="000000"/>
                <w:w w:val="97"/>
                <w:sz w:val="24"/>
                <w:szCs w:val="24"/>
                <w:lang w:val="ru-RU"/>
              </w:rPr>
              <w:t>22</w:t>
            </w: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FFBA3B" w14:textId="0358BE74" w:rsidR="00E40611" w:rsidRPr="00E40611" w:rsidRDefault="00E40611" w:rsidP="00B36363">
            <w:pPr>
              <w:autoSpaceDE w:val="0"/>
              <w:autoSpaceDN w:val="0"/>
              <w:spacing w:before="76" w:after="0" w:line="232" w:lineRule="auto"/>
              <w:ind w:left="72"/>
              <w:rPr>
                <w:rFonts w:ascii="Times New Roman" w:eastAsia="Times New Roman" w:hAnsi="Times New Roman" w:cs="Times New Roman"/>
                <w:color w:val="000000"/>
                <w:w w:val="97"/>
                <w:sz w:val="24"/>
                <w:szCs w:val="24"/>
              </w:rPr>
            </w:pPr>
            <w:r w:rsidRPr="00E40611">
              <w:rPr>
                <w:rFonts w:ascii="Times New Roman" w:eastAsia="Times New Roman" w:hAnsi="Times New Roman"/>
                <w:color w:val="000000"/>
                <w:w w:val="97"/>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9860B7" w14:textId="329E8A37" w:rsidR="00E40611" w:rsidRPr="007F54CC" w:rsidRDefault="00D251EC" w:rsidP="00B36363">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r>
              <w:rPr>
                <w:rFonts w:ascii="Times New Roman" w:eastAsia="Times New Roman" w:hAnsi="Times New Roman"/>
                <w:color w:val="000000"/>
                <w:w w:val="97"/>
                <w:sz w:val="24"/>
                <w:szCs w:val="24"/>
                <w:lang w:val="ru-RU"/>
              </w:rPr>
              <w:t>22</w:t>
            </w:r>
          </w:p>
        </w:tc>
        <w:tc>
          <w:tcPr>
            <w:tcW w:w="21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8F6825" w14:textId="5D21F471" w:rsidR="00E40611" w:rsidRDefault="00D439AA" w:rsidP="00B36363">
            <w:pPr>
              <w:autoSpaceDE w:val="0"/>
              <w:autoSpaceDN w:val="0"/>
              <w:spacing w:before="76" w:after="0" w:line="232" w:lineRule="auto"/>
              <w:ind w:left="72"/>
              <w:rPr>
                <w:rFonts w:ascii="Times New Roman" w:eastAsia="Times New Roman" w:hAnsi="Times New Roman"/>
                <w:color w:val="000000"/>
                <w:w w:val="97"/>
                <w:sz w:val="24"/>
                <w:szCs w:val="24"/>
                <w:lang w:val="ru-RU"/>
              </w:rPr>
            </w:pPr>
            <w:hyperlink r:id="rId33" w:history="1">
              <w:r w:rsidR="003E48AB" w:rsidRPr="005C21D8">
                <w:rPr>
                  <w:rStyle w:val="aff9"/>
                  <w:rFonts w:ascii="Times New Roman" w:eastAsia="Times New Roman" w:hAnsi="Times New Roman"/>
                  <w:w w:val="97"/>
                  <w:sz w:val="24"/>
                  <w:szCs w:val="24"/>
                </w:rPr>
                <w:t>https</w:t>
              </w:r>
              <w:r w:rsidR="003E48AB" w:rsidRPr="005C21D8">
                <w:rPr>
                  <w:rStyle w:val="aff9"/>
                  <w:rFonts w:ascii="Times New Roman" w:eastAsia="Times New Roman" w:hAnsi="Times New Roman"/>
                  <w:w w:val="97"/>
                  <w:sz w:val="24"/>
                  <w:szCs w:val="24"/>
                  <w:lang w:val="ru-RU"/>
                </w:rPr>
                <w:t>://</w:t>
              </w:r>
              <w:r w:rsidR="003E48AB" w:rsidRPr="005C21D8">
                <w:rPr>
                  <w:rStyle w:val="aff9"/>
                  <w:rFonts w:ascii="Times New Roman" w:eastAsia="Times New Roman" w:hAnsi="Times New Roman"/>
                  <w:w w:val="97"/>
                  <w:sz w:val="24"/>
                  <w:szCs w:val="24"/>
                </w:rPr>
                <w:t>resh</w:t>
              </w:r>
              <w:r w:rsidR="003E48AB" w:rsidRPr="005C21D8">
                <w:rPr>
                  <w:rStyle w:val="aff9"/>
                  <w:rFonts w:ascii="Times New Roman" w:eastAsia="Times New Roman" w:hAnsi="Times New Roman"/>
                  <w:w w:val="97"/>
                  <w:sz w:val="24"/>
                  <w:szCs w:val="24"/>
                  <w:lang w:val="ru-RU"/>
                </w:rPr>
                <w:t>.</w:t>
              </w:r>
              <w:r w:rsidR="003E48AB" w:rsidRPr="005C21D8">
                <w:rPr>
                  <w:rStyle w:val="aff9"/>
                  <w:rFonts w:ascii="Times New Roman" w:eastAsia="Times New Roman" w:hAnsi="Times New Roman"/>
                  <w:w w:val="97"/>
                  <w:sz w:val="24"/>
                  <w:szCs w:val="24"/>
                </w:rPr>
                <w:t>edu</w:t>
              </w:r>
              <w:r w:rsidR="003E48AB" w:rsidRPr="005C21D8">
                <w:rPr>
                  <w:rStyle w:val="aff9"/>
                  <w:rFonts w:ascii="Times New Roman" w:eastAsia="Times New Roman" w:hAnsi="Times New Roman"/>
                  <w:w w:val="97"/>
                  <w:sz w:val="24"/>
                  <w:szCs w:val="24"/>
                  <w:lang w:val="ru-RU"/>
                </w:rPr>
                <w:t>.</w:t>
              </w:r>
              <w:r w:rsidR="003E48AB" w:rsidRPr="005C21D8">
                <w:rPr>
                  <w:rStyle w:val="aff9"/>
                  <w:rFonts w:ascii="Times New Roman" w:eastAsia="Times New Roman" w:hAnsi="Times New Roman"/>
                  <w:w w:val="97"/>
                  <w:sz w:val="24"/>
                  <w:szCs w:val="24"/>
                </w:rPr>
                <w:t>ru</w:t>
              </w:r>
              <w:r w:rsidR="003E48AB" w:rsidRPr="005C21D8">
                <w:rPr>
                  <w:rStyle w:val="aff9"/>
                  <w:rFonts w:ascii="Times New Roman" w:eastAsia="Times New Roman" w:hAnsi="Times New Roman"/>
                  <w:w w:val="97"/>
                  <w:sz w:val="24"/>
                  <w:szCs w:val="24"/>
                  <w:lang w:val="ru-RU"/>
                </w:rPr>
                <w:t>/</w:t>
              </w:r>
              <w:r w:rsidR="003E48AB" w:rsidRPr="005C21D8">
                <w:rPr>
                  <w:rStyle w:val="aff9"/>
                  <w:rFonts w:ascii="Times New Roman" w:eastAsia="Times New Roman" w:hAnsi="Times New Roman"/>
                  <w:w w:val="97"/>
                  <w:sz w:val="24"/>
                  <w:szCs w:val="24"/>
                </w:rPr>
                <w:t>subject</w:t>
              </w:r>
              <w:r w:rsidR="003E48AB" w:rsidRPr="005C21D8">
                <w:rPr>
                  <w:rStyle w:val="aff9"/>
                  <w:rFonts w:ascii="Times New Roman" w:eastAsia="Times New Roman" w:hAnsi="Times New Roman"/>
                  <w:w w:val="97"/>
                  <w:sz w:val="24"/>
                  <w:szCs w:val="24"/>
                  <w:lang w:val="ru-RU"/>
                </w:rPr>
                <w:t>/</w:t>
              </w:r>
              <w:r w:rsidR="003E48AB" w:rsidRPr="005C21D8">
                <w:rPr>
                  <w:rStyle w:val="aff9"/>
                  <w:rFonts w:ascii="Times New Roman" w:eastAsia="Times New Roman" w:hAnsi="Times New Roman"/>
                  <w:w w:val="97"/>
                  <w:sz w:val="24"/>
                  <w:szCs w:val="24"/>
                </w:rPr>
                <w:t>lesson</w:t>
              </w:r>
              <w:r w:rsidR="003E48AB" w:rsidRPr="005C21D8">
                <w:rPr>
                  <w:rStyle w:val="aff9"/>
                  <w:rFonts w:ascii="Times New Roman" w:eastAsia="Times New Roman" w:hAnsi="Times New Roman"/>
                  <w:w w:val="97"/>
                  <w:sz w:val="24"/>
                  <w:szCs w:val="24"/>
                  <w:lang w:val="ru-RU"/>
                </w:rPr>
                <w:t>/4148/</w:t>
              </w:r>
              <w:r w:rsidR="003E48AB" w:rsidRPr="005C21D8">
                <w:rPr>
                  <w:rStyle w:val="aff9"/>
                  <w:rFonts w:ascii="Times New Roman" w:eastAsia="Times New Roman" w:hAnsi="Times New Roman"/>
                  <w:w w:val="97"/>
                  <w:sz w:val="24"/>
                  <w:szCs w:val="24"/>
                </w:rPr>
                <w:t>main</w:t>
              </w:r>
              <w:r w:rsidR="003E48AB" w:rsidRPr="005C21D8">
                <w:rPr>
                  <w:rStyle w:val="aff9"/>
                  <w:rFonts w:ascii="Times New Roman" w:eastAsia="Times New Roman" w:hAnsi="Times New Roman"/>
                  <w:w w:val="97"/>
                  <w:sz w:val="24"/>
                  <w:szCs w:val="24"/>
                  <w:lang w:val="ru-RU"/>
                </w:rPr>
                <w:t>/</w:t>
              </w:r>
            </w:hyperlink>
          </w:p>
          <w:p w14:paraId="411CB705" w14:textId="44974DAF" w:rsidR="003E48AB" w:rsidRDefault="00D439AA" w:rsidP="00B36363">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hyperlink r:id="rId34" w:history="1">
              <w:r w:rsidR="003E48AB" w:rsidRPr="005C21D8">
                <w:rPr>
                  <w:rStyle w:val="aff9"/>
                  <w:rFonts w:ascii="Times New Roman" w:eastAsia="Times New Roman" w:hAnsi="Times New Roman" w:cs="Times New Roman"/>
                  <w:w w:val="97"/>
                  <w:sz w:val="24"/>
                  <w:szCs w:val="24"/>
                  <w:lang w:val="ru-RU"/>
                </w:rPr>
                <w:t>https://resh.edu.ru/subject/lesson/4154/main/</w:t>
              </w:r>
            </w:hyperlink>
          </w:p>
          <w:p w14:paraId="20C35347" w14:textId="0BFE4E46" w:rsidR="003E48AB" w:rsidRPr="003E48AB" w:rsidRDefault="003E48AB" w:rsidP="00B36363">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p>
        </w:tc>
      </w:tr>
      <w:tr w:rsidR="00E40611" w:rsidRPr="00EE1650" w14:paraId="3F8736BA" w14:textId="77777777" w:rsidTr="00E40611">
        <w:trPr>
          <w:trHeight w:hRule="exact" w:val="538"/>
        </w:trPr>
        <w:tc>
          <w:tcPr>
            <w:tcW w:w="4961"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650BCC" w14:textId="2558990C" w:rsidR="00E40611" w:rsidRPr="00E40611" w:rsidRDefault="00E40611" w:rsidP="00B36363">
            <w:pPr>
              <w:autoSpaceDE w:val="0"/>
              <w:autoSpaceDN w:val="0"/>
              <w:spacing w:before="76" w:after="0" w:line="232" w:lineRule="auto"/>
              <w:ind w:left="72"/>
              <w:rPr>
                <w:rFonts w:ascii="Times New Roman" w:eastAsia="Times New Roman" w:hAnsi="Times New Roman" w:cs="Times New Roman"/>
                <w:i/>
                <w:color w:val="000000"/>
                <w:w w:val="97"/>
                <w:sz w:val="24"/>
                <w:szCs w:val="24"/>
                <w:lang w:val="ru-RU"/>
              </w:rPr>
            </w:pPr>
            <w:r w:rsidRPr="00E40611">
              <w:rPr>
                <w:rFonts w:ascii="Times New Roman" w:eastAsia="Times New Roman" w:hAnsi="Times New Roman"/>
                <w:color w:val="000000"/>
                <w:w w:val="97"/>
                <w:sz w:val="24"/>
                <w:szCs w:val="24"/>
              </w:rPr>
              <w:t>Итого по разделу</w:t>
            </w:r>
          </w:p>
        </w:tc>
        <w:tc>
          <w:tcPr>
            <w:tcW w:w="127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825E49" w14:textId="38822567" w:rsidR="00E40611" w:rsidRPr="007F54CC" w:rsidRDefault="00D251EC" w:rsidP="00B36363">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r>
              <w:rPr>
                <w:rFonts w:ascii="Times New Roman" w:eastAsia="Times New Roman" w:hAnsi="Times New Roman"/>
                <w:color w:val="000000"/>
                <w:w w:val="97"/>
                <w:sz w:val="24"/>
                <w:szCs w:val="24"/>
                <w:lang w:val="ru-RU"/>
              </w:rPr>
              <w:t>52</w:t>
            </w: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67F3CD" w14:textId="77777777" w:rsidR="00E40611" w:rsidRPr="00E40611" w:rsidRDefault="00E40611" w:rsidP="00B36363">
            <w:pPr>
              <w:autoSpaceDE w:val="0"/>
              <w:autoSpaceDN w:val="0"/>
              <w:spacing w:before="76" w:after="0" w:line="232" w:lineRule="auto"/>
              <w:ind w:left="72"/>
              <w:rPr>
                <w:rFonts w:ascii="Times New Roman" w:eastAsia="Times New Roman" w:hAnsi="Times New Roman" w:cs="Times New Roman"/>
                <w:color w:val="000000"/>
                <w:w w:val="97"/>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010525" w14:textId="77777777" w:rsidR="00E40611" w:rsidRPr="00E40611" w:rsidRDefault="00E40611" w:rsidP="00B36363">
            <w:pPr>
              <w:autoSpaceDE w:val="0"/>
              <w:autoSpaceDN w:val="0"/>
              <w:spacing w:before="76" w:after="0" w:line="232" w:lineRule="auto"/>
              <w:ind w:left="72"/>
              <w:rPr>
                <w:rFonts w:ascii="Times New Roman" w:eastAsia="Times New Roman" w:hAnsi="Times New Roman" w:cs="Times New Roman"/>
                <w:color w:val="000000"/>
                <w:w w:val="97"/>
                <w:sz w:val="24"/>
                <w:szCs w:val="24"/>
              </w:rPr>
            </w:pPr>
          </w:p>
        </w:tc>
        <w:tc>
          <w:tcPr>
            <w:tcW w:w="21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2F3814" w14:textId="77777777" w:rsidR="00E40611" w:rsidRPr="00E40611" w:rsidRDefault="00E40611" w:rsidP="00B36363">
            <w:pPr>
              <w:autoSpaceDE w:val="0"/>
              <w:autoSpaceDN w:val="0"/>
              <w:spacing w:before="76" w:after="0" w:line="232" w:lineRule="auto"/>
              <w:ind w:left="72"/>
              <w:rPr>
                <w:rFonts w:ascii="Times New Roman" w:eastAsia="Times New Roman" w:hAnsi="Times New Roman" w:cs="Times New Roman"/>
                <w:color w:val="000000"/>
                <w:w w:val="97"/>
                <w:sz w:val="24"/>
                <w:szCs w:val="24"/>
              </w:rPr>
            </w:pPr>
          </w:p>
        </w:tc>
      </w:tr>
      <w:tr w:rsidR="00E40611" w:rsidRPr="00BE6BDF" w14:paraId="45B8EB14" w14:textId="77777777" w:rsidTr="00E40611">
        <w:trPr>
          <w:trHeight w:hRule="exact" w:val="581"/>
        </w:trPr>
        <w:tc>
          <w:tcPr>
            <w:tcW w:w="10633" w:type="dxa"/>
            <w:gridSpan w:val="1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622882" w14:textId="45E2CEE2" w:rsidR="00E40611" w:rsidRPr="00E40611" w:rsidRDefault="00E40611" w:rsidP="00B36363">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r w:rsidRPr="00E40611">
              <w:rPr>
                <w:rFonts w:ascii="Times New Roman" w:eastAsia="Times New Roman" w:hAnsi="Times New Roman"/>
                <w:color w:val="000000"/>
                <w:w w:val="97"/>
                <w:sz w:val="24"/>
                <w:szCs w:val="24"/>
                <w:lang w:val="ru-RU"/>
              </w:rPr>
              <w:t xml:space="preserve">Раздел 5. </w:t>
            </w:r>
            <w:r w:rsidRPr="00E40611">
              <w:rPr>
                <w:rFonts w:ascii="Times New Roman" w:eastAsia="Times New Roman" w:hAnsi="Times New Roman"/>
                <w:b/>
                <w:color w:val="000000"/>
                <w:w w:val="97"/>
                <w:sz w:val="24"/>
                <w:szCs w:val="24"/>
                <w:lang w:val="ru-RU"/>
              </w:rPr>
              <w:t>Прикладно-ориентированная физическая культура</w:t>
            </w:r>
          </w:p>
        </w:tc>
      </w:tr>
      <w:tr w:rsidR="00E40611" w:rsidRPr="003E48AB" w14:paraId="64835130" w14:textId="77777777" w:rsidTr="003E48AB">
        <w:trPr>
          <w:trHeight w:hRule="exact" w:val="989"/>
        </w:trPr>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45DF6C" w14:textId="1CD18FF3" w:rsidR="00E40611" w:rsidRPr="00E40611" w:rsidRDefault="00E40611" w:rsidP="00B36363">
            <w:pPr>
              <w:autoSpaceDE w:val="0"/>
              <w:autoSpaceDN w:val="0"/>
              <w:spacing w:before="76" w:after="0" w:line="232" w:lineRule="auto"/>
              <w:jc w:val="center"/>
              <w:rPr>
                <w:rFonts w:ascii="Times New Roman" w:eastAsia="Times New Roman" w:hAnsi="Times New Roman" w:cs="Times New Roman"/>
                <w:color w:val="000000"/>
                <w:w w:val="97"/>
                <w:sz w:val="24"/>
                <w:szCs w:val="24"/>
              </w:rPr>
            </w:pPr>
            <w:r w:rsidRPr="00E40611">
              <w:rPr>
                <w:rFonts w:ascii="Times New Roman" w:eastAsia="Times New Roman" w:hAnsi="Times New Roman"/>
                <w:color w:val="000000"/>
                <w:w w:val="97"/>
                <w:sz w:val="24"/>
                <w:szCs w:val="24"/>
              </w:rPr>
              <w:t>5.1.</w:t>
            </w:r>
          </w:p>
        </w:tc>
        <w:tc>
          <w:tcPr>
            <w:tcW w:w="4536"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990062" w14:textId="2E8C3146" w:rsidR="00E40611" w:rsidRPr="00E40611" w:rsidRDefault="00E40611" w:rsidP="00B36363">
            <w:pPr>
              <w:autoSpaceDE w:val="0"/>
              <w:autoSpaceDN w:val="0"/>
              <w:spacing w:before="76" w:after="0" w:line="232" w:lineRule="auto"/>
              <w:ind w:left="72"/>
              <w:rPr>
                <w:rFonts w:ascii="Times New Roman" w:eastAsia="Times New Roman" w:hAnsi="Times New Roman" w:cs="Times New Roman"/>
                <w:i/>
                <w:color w:val="000000"/>
                <w:w w:val="97"/>
                <w:sz w:val="24"/>
                <w:szCs w:val="24"/>
                <w:lang w:val="ru-RU"/>
              </w:rPr>
            </w:pPr>
            <w:r w:rsidRPr="00E40611">
              <w:rPr>
                <w:rFonts w:ascii="Times New Roman" w:eastAsia="Times New Roman" w:hAnsi="Times New Roman"/>
                <w:b/>
                <w:color w:val="000000"/>
                <w:w w:val="97"/>
                <w:sz w:val="24"/>
                <w:szCs w:val="24"/>
                <w:lang w:val="ru-RU"/>
              </w:rPr>
              <w:t>Подготовка к выполнению нормативных требований комплекса ГТО</w:t>
            </w:r>
          </w:p>
        </w:tc>
        <w:tc>
          <w:tcPr>
            <w:tcW w:w="127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B09AC0" w14:textId="534B15A8" w:rsidR="00E40611" w:rsidRPr="00E40611" w:rsidRDefault="00E40611" w:rsidP="00B36363">
            <w:pPr>
              <w:autoSpaceDE w:val="0"/>
              <w:autoSpaceDN w:val="0"/>
              <w:spacing w:before="76" w:after="0" w:line="232" w:lineRule="auto"/>
              <w:ind w:left="72"/>
              <w:rPr>
                <w:rFonts w:ascii="Times New Roman" w:eastAsia="Times New Roman" w:hAnsi="Times New Roman" w:cs="Times New Roman"/>
                <w:color w:val="000000"/>
                <w:w w:val="97"/>
                <w:sz w:val="24"/>
                <w:szCs w:val="24"/>
              </w:rPr>
            </w:pPr>
            <w:r w:rsidRPr="00E40611">
              <w:rPr>
                <w:rFonts w:ascii="Times New Roman" w:eastAsia="Times New Roman" w:hAnsi="Times New Roman"/>
                <w:color w:val="000000"/>
                <w:w w:val="97"/>
                <w:sz w:val="24"/>
                <w:szCs w:val="24"/>
              </w:rPr>
              <w:t>10</w:t>
            </w: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2D87D9" w14:textId="028AB5F6" w:rsidR="00E40611" w:rsidRPr="00E40611" w:rsidRDefault="00E40611" w:rsidP="00B36363">
            <w:pPr>
              <w:autoSpaceDE w:val="0"/>
              <w:autoSpaceDN w:val="0"/>
              <w:spacing w:before="76" w:after="0" w:line="232" w:lineRule="auto"/>
              <w:ind w:left="72"/>
              <w:rPr>
                <w:rFonts w:ascii="Times New Roman" w:eastAsia="Times New Roman" w:hAnsi="Times New Roman" w:cs="Times New Roman"/>
                <w:color w:val="000000"/>
                <w:w w:val="97"/>
                <w:sz w:val="24"/>
                <w:szCs w:val="24"/>
              </w:rPr>
            </w:pPr>
            <w:r w:rsidRPr="00E40611">
              <w:rPr>
                <w:rFonts w:ascii="Times New Roman" w:eastAsia="Times New Roman" w:hAnsi="Times New Roman"/>
                <w:color w:val="000000"/>
                <w:w w:val="97"/>
                <w:sz w:val="24"/>
                <w:szCs w:val="24"/>
              </w:rPr>
              <w:t>7</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C17058" w14:textId="1E734F5F" w:rsidR="00E40611" w:rsidRPr="00E40611" w:rsidRDefault="00E40611" w:rsidP="00B36363">
            <w:pPr>
              <w:autoSpaceDE w:val="0"/>
              <w:autoSpaceDN w:val="0"/>
              <w:spacing w:before="76" w:after="0" w:line="232" w:lineRule="auto"/>
              <w:ind w:left="72"/>
              <w:rPr>
                <w:rFonts w:ascii="Times New Roman" w:eastAsia="Times New Roman" w:hAnsi="Times New Roman" w:cs="Times New Roman"/>
                <w:color w:val="000000"/>
                <w:w w:val="97"/>
                <w:sz w:val="24"/>
                <w:szCs w:val="24"/>
              </w:rPr>
            </w:pPr>
            <w:r w:rsidRPr="00E40611">
              <w:rPr>
                <w:rFonts w:ascii="Times New Roman" w:eastAsia="Times New Roman" w:hAnsi="Times New Roman"/>
                <w:color w:val="000000"/>
                <w:w w:val="97"/>
                <w:sz w:val="24"/>
                <w:szCs w:val="24"/>
              </w:rPr>
              <w:t>3</w:t>
            </w:r>
          </w:p>
        </w:tc>
        <w:tc>
          <w:tcPr>
            <w:tcW w:w="21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D090D9" w14:textId="0FE846EC" w:rsidR="00E40611" w:rsidRPr="003E48AB" w:rsidRDefault="00D439AA" w:rsidP="00B36363">
            <w:pPr>
              <w:autoSpaceDE w:val="0"/>
              <w:autoSpaceDN w:val="0"/>
              <w:spacing w:before="76" w:after="0" w:line="232" w:lineRule="auto"/>
              <w:ind w:left="72"/>
              <w:rPr>
                <w:rFonts w:ascii="Times New Roman" w:eastAsia="Times New Roman" w:hAnsi="Times New Roman" w:cs="Times New Roman"/>
                <w:color w:val="000000"/>
                <w:w w:val="97"/>
                <w:sz w:val="24"/>
                <w:szCs w:val="24"/>
              </w:rPr>
            </w:pPr>
            <w:hyperlink r:id="rId35" w:history="1">
              <w:r w:rsidR="003E48AB" w:rsidRPr="005C21D8">
                <w:rPr>
                  <w:rStyle w:val="aff9"/>
                  <w:rFonts w:ascii="Times New Roman" w:eastAsia="Times New Roman" w:hAnsi="Times New Roman" w:cs="Times New Roman"/>
                  <w:w w:val="97"/>
                  <w:sz w:val="24"/>
                  <w:szCs w:val="24"/>
                </w:rPr>
                <w:t>https://resh.edu.ru/subject/lesson/6130/main/</w:t>
              </w:r>
            </w:hyperlink>
          </w:p>
          <w:p w14:paraId="21FF91A6" w14:textId="06E656D1" w:rsidR="003E48AB" w:rsidRPr="003E48AB" w:rsidRDefault="003E48AB" w:rsidP="00B36363">
            <w:pPr>
              <w:autoSpaceDE w:val="0"/>
              <w:autoSpaceDN w:val="0"/>
              <w:spacing w:before="76" w:after="0" w:line="232" w:lineRule="auto"/>
              <w:ind w:left="72"/>
              <w:rPr>
                <w:rFonts w:ascii="Times New Roman" w:eastAsia="Times New Roman" w:hAnsi="Times New Roman" w:cs="Times New Roman"/>
                <w:color w:val="000000"/>
                <w:w w:val="97"/>
                <w:sz w:val="24"/>
                <w:szCs w:val="24"/>
              </w:rPr>
            </w:pPr>
          </w:p>
        </w:tc>
      </w:tr>
      <w:tr w:rsidR="00E40611" w:rsidRPr="00EE1650" w14:paraId="6A2B0AC7" w14:textId="77777777" w:rsidTr="00E40611">
        <w:trPr>
          <w:trHeight w:hRule="exact" w:val="570"/>
        </w:trPr>
        <w:tc>
          <w:tcPr>
            <w:tcW w:w="4961"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C48ED9" w14:textId="6F4EC183" w:rsidR="00E40611" w:rsidRPr="00E40611" w:rsidRDefault="00E40611" w:rsidP="00B36363">
            <w:pPr>
              <w:autoSpaceDE w:val="0"/>
              <w:autoSpaceDN w:val="0"/>
              <w:spacing w:before="76" w:after="0" w:line="232" w:lineRule="auto"/>
              <w:ind w:left="72"/>
              <w:rPr>
                <w:rFonts w:ascii="Times New Roman" w:eastAsia="Times New Roman" w:hAnsi="Times New Roman"/>
                <w:b/>
                <w:color w:val="000000"/>
                <w:w w:val="97"/>
                <w:sz w:val="24"/>
                <w:szCs w:val="24"/>
                <w:lang w:val="ru-RU"/>
              </w:rPr>
            </w:pPr>
            <w:r>
              <w:rPr>
                <w:rFonts w:ascii="Times New Roman" w:eastAsia="Times New Roman" w:hAnsi="Times New Roman"/>
                <w:color w:val="000000"/>
                <w:w w:val="97"/>
                <w:sz w:val="24"/>
                <w:szCs w:val="24"/>
              </w:rPr>
              <w:t>Итого</w:t>
            </w:r>
            <w:r>
              <w:rPr>
                <w:rFonts w:ascii="Times New Roman" w:eastAsia="Times New Roman" w:hAnsi="Times New Roman"/>
                <w:color w:val="000000"/>
                <w:w w:val="97"/>
                <w:sz w:val="24"/>
                <w:szCs w:val="24"/>
                <w:lang w:val="ru-RU"/>
              </w:rPr>
              <w:t xml:space="preserve"> </w:t>
            </w:r>
            <w:r>
              <w:rPr>
                <w:rFonts w:ascii="Times New Roman" w:eastAsia="Times New Roman" w:hAnsi="Times New Roman"/>
                <w:color w:val="000000"/>
                <w:w w:val="97"/>
                <w:sz w:val="24"/>
                <w:szCs w:val="24"/>
              </w:rPr>
              <w:t>по</w:t>
            </w:r>
            <w:r>
              <w:rPr>
                <w:rFonts w:ascii="Times New Roman" w:eastAsia="Times New Roman" w:hAnsi="Times New Roman"/>
                <w:color w:val="000000"/>
                <w:w w:val="97"/>
                <w:sz w:val="24"/>
                <w:szCs w:val="24"/>
                <w:lang w:val="ru-RU"/>
              </w:rPr>
              <w:t xml:space="preserve"> </w:t>
            </w:r>
            <w:r w:rsidRPr="00E40611">
              <w:rPr>
                <w:rFonts w:ascii="Times New Roman" w:eastAsia="Times New Roman" w:hAnsi="Times New Roman"/>
                <w:color w:val="000000"/>
                <w:w w:val="97"/>
                <w:sz w:val="24"/>
                <w:szCs w:val="24"/>
              </w:rPr>
              <w:t>разделу</w:t>
            </w:r>
          </w:p>
        </w:tc>
        <w:tc>
          <w:tcPr>
            <w:tcW w:w="127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A8FF28" w14:textId="3B81522B" w:rsidR="00E40611" w:rsidRPr="00E40611" w:rsidRDefault="00E40611" w:rsidP="00B36363">
            <w:pPr>
              <w:autoSpaceDE w:val="0"/>
              <w:autoSpaceDN w:val="0"/>
              <w:spacing w:before="76" w:after="0" w:line="232" w:lineRule="auto"/>
              <w:ind w:left="72"/>
              <w:rPr>
                <w:rFonts w:ascii="Times New Roman" w:eastAsia="Times New Roman" w:hAnsi="Times New Roman"/>
                <w:color w:val="000000"/>
                <w:w w:val="97"/>
                <w:sz w:val="24"/>
                <w:szCs w:val="24"/>
              </w:rPr>
            </w:pPr>
            <w:r w:rsidRPr="00E40611">
              <w:rPr>
                <w:rFonts w:ascii="Times New Roman" w:eastAsia="Times New Roman" w:hAnsi="Times New Roman"/>
                <w:color w:val="000000"/>
                <w:w w:val="97"/>
                <w:sz w:val="24"/>
                <w:szCs w:val="24"/>
              </w:rPr>
              <w:t>10</w:t>
            </w: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51AA0D" w14:textId="77777777" w:rsidR="00E40611" w:rsidRPr="00E40611" w:rsidRDefault="00E40611" w:rsidP="00B36363">
            <w:pPr>
              <w:autoSpaceDE w:val="0"/>
              <w:autoSpaceDN w:val="0"/>
              <w:spacing w:before="76" w:after="0" w:line="232" w:lineRule="auto"/>
              <w:ind w:left="72"/>
              <w:rPr>
                <w:rFonts w:ascii="Times New Roman" w:eastAsia="Times New Roman" w:hAnsi="Times New Roman"/>
                <w:color w:val="000000"/>
                <w:w w:val="97"/>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F58C9E" w14:textId="77777777" w:rsidR="00E40611" w:rsidRPr="00E40611" w:rsidRDefault="00E40611" w:rsidP="00B36363">
            <w:pPr>
              <w:autoSpaceDE w:val="0"/>
              <w:autoSpaceDN w:val="0"/>
              <w:spacing w:before="76" w:after="0" w:line="232" w:lineRule="auto"/>
              <w:ind w:left="72"/>
              <w:rPr>
                <w:rFonts w:ascii="Times New Roman" w:eastAsia="Times New Roman" w:hAnsi="Times New Roman"/>
                <w:color w:val="000000"/>
                <w:w w:val="97"/>
                <w:sz w:val="24"/>
                <w:szCs w:val="24"/>
              </w:rPr>
            </w:pPr>
          </w:p>
        </w:tc>
        <w:tc>
          <w:tcPr>
            <w:tcW w:w="21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203F59" w14:textId="77777777" w:rsidR="00E40611" w:rsidRPr="00E40611" w:rsidRDefault="00E40611" w:rsidP="00B36363">
            <w:pPr>
              <w:autoSpaceDE w:val="0"/>
              <w:autoSpaceDN w:val="0"/>
              <w:spacing w:before="76" w:after="0" w:line="232" w:lineRule="auto"/>
              <w:ind w:left="72"/>
              <w:rPr>
                <w:rFonts w:ascii="Times New Roman" w:eastAsia="Times New Roman" w:hAnsi="Times New Roman"/>
                <w:color w:val="000000"/>
                <w:w w:val="97"/>
                <w:sz w:val="24"/>
                <w:szCs w:val="24"/>
              </w:rPr>
            </w:pPr>
          </w:p>
        </w:tc>
      </w:tr>
      <w:tr w:rsidR="00E40611" w:rsidRPr="00EE1650" w14:paraId="5F95AC38" w14:textId="77777777" w:rsidTr="00E40611">
        <w:trPr>
          <w:trHeight w:hRule="exact" w:val="692"/>
        </w:trPr>
        <w:tc>
          <w:tcPr>
            <w:tcW w:w="4961"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903E1A" w14:textId="1052BEBD" w:rsidR="00E40611" w:rsidRPr="00E40611" w:rsidRDefault="00E40611" w:rsidP="00B36363">
            <w:pPr>
              <w:autoSpaceDE w:val="0"/>
              <w:autoSpaceDN w:val="0"/>
              <w:spacing w:before="76" w:after="0" w:line="232" w:lineRule="auto"/>
              <w:ind w:left="72"/>
              <w:rPr>
                <w:rFonts w:ascii="Times New Roman" w:eastAsia="Times New Roman" w:hAnsi="Times New Roman"/>
                <w:color w:val="000000"/>
                <w:w w:val="97"/>
                <w:sz w:val="24"/>
                <w:szCs w:val="24"/>
                <w:lang w:val="ru-RU"/>
              </w:rPr>
            </w:pPr>
            <w:r w:rsidRPr="00E40611">
              <w:rPr>
                <w:rFonts w:ascii="Times New Roman" w:eastAsia="Times New Roman" w:hAnsi="Times New Roman"/>
                <w:color w:val="000000"/>
                <w:w w:val="97"/>
                <w:sz w:val="24"/>
                <w:szCs w:val="24"/>
                <w:lang w:val="ru-RU"/>
              </w:rPr>
              <w:t>ОБЩЕЕ КОЛИЧЕСТВО ЧАСОВ ПО ПРОГРАММЕ</w:t>
            </w:r>
          </w:p>
        </w:tc>
        <w:tc>
          <w:tcPr>
            <w:tcW w:w="127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AB4955" w14:textId="142ACB2B" w:rsidR="00E40611" w:rsidRPr="00E40611" w:rsidRDefault="00E40611" w:rsidP="00B36363">
            <w:pPr>
              <w:autoSpaceDE w:val="0"/>
              <w:autoSpaceDN w:val="0"/>
              <w:spacing w:before="76" w:after="0" w:line="232" w:lineRule="auto"/>
              <w:ind w:left="72"/>
              <w:rPr>
                <w:rFonts w:ascii="Times New Roman" w:eastAsia="Times New Roman" w:hAnsi="Times New Roman"/>
                <w:color w:val="000000"/>
                <w:w w:val="97"/>
                <w:sz w:val="24"/>
                <w:szCs w:val="24"/>
              </w:rPr>
            </w:pPr>
            <w:r w:rsidRPr="00E40611">
              <w:rPr>
                <w:rFonts w:ascii="Times New Roman" w:eastAsia="Times New Roman" w:hAnsi="Times New Roman"/>
                <w:color w:val="000000"/>
                <w:w w:val="97"/>
                <w:sz w:val="24"/>
                <w:szCs w:val="24"/>
              </w:rPr>
              <w:t>68</w:t>
            </w: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290C35" w14:textId="501307BE" w:rsidR="00E40611" w:rsidRPr="00E40611" w:rsidRDefault="00E40611" w:rsidP="00B36363">
            <w:pPr>
              <w:autoSpaceDE w:val="0"/>
              <w:autoSpaceDN w:val="0"/>
              <w:spacing w:before="76" w:after="0" w:line="232" w:lineRule="auto"/>
              <w:ind w:left="72"/>
              <w:rPr>
                <w:rFonts w:ascii="Times New Roman" w:eastAsia="Times New Roman" w:hAnsi="Times New Roman"/>
                <w:color w:val="000000"/>
                <w:w w:val="97"/>
                <w:sz w:val="24"/>
                <w:szCs w:val="24"/>
              </w:rPr>
            </w:pPr>
            <w:r w:rsidRPr="00E40611">
              <w:rPr>
                <w:rFonts w:ascii="Times New Roman" w:eastAsia="Times New Roman" w:hAnsi="Times New Roman"/>
                <w:color w:val="000000"/>
                <w:w w:val="97"/>
                <w:sz w:val="24"/>
                <w:szCs w:val="24"/>
              </w:rPr>
              <w:t>7</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C62E48" w14:textId="67F491BA" w:rsidR="00E40611" w:rsidRPr="00106547" w:rsidRDefault="00106547" w:rsidP="00B36363">
            <w:pPr>
              <w:autoSpaceDE w:val="0"/>
              <w:autoSpaceDN w:val="0"/>
              <w:spacing w:before="76" w:after="0" w:line="232" w:lineRule="auto"/>
              <w:ind w:left="72"/>
              <w:rPr>
                <w:rFonts w:ascii="Times New Roman" w:eastAsia="Times New Roman" w:hAnsi="Times New Roman"/>
                <w:color w:val="000000"/>
                <w:w w:val="97"/>
                <w:sz w:val="24"/>
                <w:szCs w:val="24"/>
                <w:lang w:val="ru-RU"/>
              </w:rPr>
            </w:pPr>
            <w:r>
              <w:rPr>
                <w:rFonts w:ascii="Times New Roman" w:eastAsia="Times New Roman" w:hAnsi="Times New Roman"/>
                <w:color w:val="000000"/>
                <w:w w:val="97"/>
                <w:sz w:val="24"/>
                <w:szCs w:val="24"/>
                <w:lang w:val="ru-RU"/>
              </w:rPr>
              <w:t>61</w:t>
            </w:r>
          </w:p>
        </w:tc>
        <w:tc>
          <w:tcPr>
            <w:tcW w:w="21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EA88FA" w14:textId="77777777" w:rsidR="00E40611" w:rsidRPr="00E40611" w:rsidRDefault="00E40611" w:rsidP="00B36363">
            <w:pPr>
              <w:autoSpaceDE w:val="0"/>
              <w:autoSpaceDN w:val="0"/>
              <w:spacing w:before="76" w:after="0" w:line="232" w:lineRule="auto"/>
              <w:ind w:left="72"/>
              <w:rPr>
                <w:rFonts w:ascii="Times New Roman" w:eastAsia="Times New Roman" w:hAnsi="Times New Roman"/>
                <w:color w:val="000000"/>
                <w:w w:val="97"/>
                <w:sz w:val="24"/>
                <w:szCs w:val="24"/>
              </w:rPr>
            </w:pPr>
          </w:p>
        </w:tc>
      </w:tr>
    </w:tbl>
    <w:p w14:paraId="7EE728BD" w14:textId="77777777" w:rsidR="007F54CC" w:rsidRPr="00106547" w:rsidRDefault="007F54CC" w:rsidP="007F54CC">
      <w:pPr>
        <w:autoSpaceDE w:val="0"/>
        <w:autoSpaceDN w:val="0"/>
        <w:spacing w:before="188" w:after="92" w:line="232" w:lineRule="auto"/>
        <w:rPr>
          <w:rFonts w:ascii="Cambria" w:eastAsia="MS Mincho" w:hAnsi="Cambria" w:cs="Times New Roman"/>
          <w:sz w:val="24"/>
          <w:szCs w:val="24"/>
        </w:rPr>
      </w:pPr>
      <w:r w:rsidRPr="00106547">
        <w:rPr>
          <w:rFonts w:ascii="Times New Roman" w:eastAsia="Times New Roman" w:hAnsi="Times New Roman" w:cs="Times New Roman"/>
          <w:b/>
          <w:color w:val="000000"/>
          <w:sz w:val="24"/>
          <w:szCs w:val="24"/>
        </w:rPr>
        <w:t>3 КЛАСС</w:t>
      </w:r>
    </w:p>
    <w:tbl>
      <w:tblPr>
        <w:tblW w:w="10631" w:type="dxa"/>
        <w:tblInd w:w="6" w:type="dxa"/>
        <w:tblLayout w:type="fixed"/>
        <w:tblLook w:val="04A0" w:firstRow="1" w:lastRow="0" w:firstColumn="1" w:lastColumn="0" w:noHBand="0" w:noVBand="1"/>
      </w:tblPr>
      <w:tblGrid>
        <w:gridCol w:w="453"/>
        <w:gridCol w:w="388"/>
        <w:gridCol w:w="9"/>
        <w:gridCol w:w="4242"/>
        <w:gridCol w:w="8"/>
        <w:gridCol w:w="1268"/>
        <w:gridCol w:w="9"/>
        <w:gridCol w:w="1134"/>
        <w:gridCol w:w="1135"/>
        <w:gridCol w:w="1985"/>
      </w:tblGrid>
      <w:tr w:rsidR="007F54CC" w:rsidRPr="00106547" w14:paraId="0BBE971D" w14:textId="77777777" w:rsidTr="007F54CC">
        <w:trPr>
          <w:trHeight w:val="348"/>
        </w:trPr>
        <w:tc>
          <w:tcPr>
            <w:tcW w:w="45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512DFBD" w14:textId="77777777" w:rsidR="007F54CC" w:rsidRPr="00106547" w:rsidRDefault="007F54CC" w:rsidP="003E48AB">
            <w:pPr>
              <w:autoSpaceDE w:val="0"/>
              <w:autoSpaceDN w:val="0"/>
              <w:spacing w:before="78" w:after="0" w:line="244" w:lineRule="auto"/>
              <w:ind w:right="144"/>
              <w:jc w:val="center"/>
              <w:rPr>
                <w:rFonts w:ascii="Cambria" w:eastAsia="MS Mincho" w:hAnsi="Cambria" w:cs="Times New Roman"/>
                <w:sz w:val="24"/>
                <w:szCs w:val="24"/>
              </w:rPr>
            </w:pPr>
            <w:r w:rsidRPr="00106547">
              <w:rPr>
                <w:rFonts w:ascii="Times New Roman" w:eastAsia="Times New Roman" w:hAnsi="Times New Roman" w:cs="Times New Roman"/>
                <w:b/>
                <w:color w:val="000000"/>
                <w:w w:val="97"/>
                <w:sz w:val="24"/>
                <w:szCs w:val="24"/>
              </w:rPr>
              <w:t>№</w:t>
            </w:r>
            <w:r w:rsidRPr="00106547">
              <w:rPr>
                <w:rFonts w:ascii="Cambria" w:eastAsia="MS Mincho" w:hAnsi="Cambria" w:cs="Times New Roman"/>
                <w:sz w:val="24"/>
                <w:szCs w:val="24"/>
              </w:rPr>
              <w:br/>
            </w:r>
            <w:r w:rsidRPr="00106547">
              <w:rPr>
                <w:rFonts w:ascii="Times New Roman" w:eastAsia="Times New Roman" w:hAnsi="Times New Roman" w:cs="Times New Roman"/>
                <w:b/>
                <w:color w:val="000000"/>
                <w:w w:val="97"/>
                <w:sz w:val="24"/>
                <w:szCs w:val="24"/>
              </w:rPr>
              <w:t>п/п</w:t>
            </w:r>
          </w:p>
        </w:tc>
        <w:tc>
          <w:tcPr>
            <w:tcW w:w="4639" w:type="dxa"/>
            <w:gridSpan w:val="3"/>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01DF98D" w14:textId="77777777" w:rsidR="007F54CC" w:rsidRPr="00106547" w:rsidRDefault="007F54CC" w:rsidP="003E48AB">
            <w:pPr>
              <w:autoSpaceDE w:val="0"/>
              <w:autoSpaceDN w:val="0"/>
              <w:spacing w:before="78" w:after="0" w:line="228" w:lineRule="auto"/>
              <w:ind w:left="72"/>
              <w:rPr>
                <w:rFonts w:ascii="Cambria" w:eastAsia="MS Mincho" w:hAnsi="Cambria" w:cs="Times New Roman"/>
                <w:sz w:val="24"/>
                <w:szCs w:val="24"/>
                <w:lang w:val="ru-RU"/>
              </w:rPr>
            </w:pPr>
            <w:r w:rsidRPr="00106547">
              <w:rPr>
                <w:rFonts w:ascii="Times New Roman" w:eastAsia="Times New Roman" w:hAnsi="Times New Roman" w:cs="Times New Roman"/>
                <w:b/>
                <w:color w:val="000000"/>
                <w:w w:val="97"/>
                <w:sz w:val="24"/>
                <w:szCs w:val="24"/>
                <w:lang w:val="ru-RU"/>
              </w:rPr>
              <w:t>Наименование разделов и тем программы</w:t>
            </w:r>
          </w:p>
        </w:tc>
        <w:tc>
          <w:tcPr>
            <w:tcW w:w="3554"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8FB7049" w14:textId="77777777" w:rsidR="007F54CC" w:rsidRPr="00106547" w:rsidRDefault="007F54CC" w:rsidP="003E48AB">
            <w:pPr>
              <w:autoSpaceDE w:val="0"/>
              <w:autoSpaceDN w:val="0"/>
              <w:spacing w:before="78" w:after="0" w:line="228" w:lineRule="auto"/>
              <w:ind w:left="72"/>
              <w:rPr>
                <w:rFonts w:ascii="Cambria" w:eastAsia="MS Mincho" w:hAnsi="Cambria" w:cs="Times New Roman"/>
                <w:sz w:val="24"/>
                <w:szCs w:val="24"/>
              </w:rPr>
            </w:pPr>
            <w:r w:rsidRPr="00106547">
              <w:rPr>
                <w:rFonts w:ascii="Times New Roman" w:eastAsia="Times New Roman" w:hAnsi="Times New Roman" w:cs="Times New Roman"/>
                <w:b/>
                <w:color w:val="000000"/>
                <w:w w:val="97"/>
                <w:sz w:val="24"/>
                <w:szCs w:val="24"/>
              </w:rPr>
              <w:t>Количество часов</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10F8719" w14:textId="77777777" w:rsidR="007F54CC" w:rsidRPr="00106547" w:rsidRDefault="007F54CC" w:rsidP="003E48AB">
            <w:pPr>
              <w:autoSpaceDE w:val="0"/>
              <w:autoSpaceDN w:val="0"/>
              <w:spacing w:before="78" w:after="0" w:line="244" w:lineRule="auto"/>
              <w:ind w:left="72" w:right="288"/>
              <w:rPr>
                <w:rFonts w:ascii="Cambria" w:eastAsia="MS Mincho" w:hAnsi="Cambria" w:cs="Times New Roman"/>
                <w:sz w:val="24"/>
                <w:szCs w:val="24"/>
              </w:rPr>
            </w:pPr>
            <w:r w:rsidRPr="00106547">
              <w:rPr>
                <w:rFonts w:ascii="Times New Roman" w:eastAsia="Times New Roman" w:hAnsi="Times New Roman" w:cs="Times New Roman"/>
                <w:b/>
                <w:color w:val="000000"/>
                <w:w w:val="97"/>
                <w:sz w:val="24"/>
                <w:szCs w:val="24"/>
              </w:rPr>
              <w:t>Электронные (цифровые) образовательные ресурсы</w:t>
            </w:r>
          </w:p>
        </w:tc>
      </w:tr>
      <w:tr w:rsidR="007F54CC" w:rsidRPr="00106547" w14:paraId="43B0F1EA" w14:textId="77777777" w:rsidTr="007F54CC">
        <w:trPr>
          <w:trHeight w:hRule="exact" w:val="1072"/>
        </w:trPr>
        <w:tc>
          <w:tcPr>
            <w:tcW w:w="453" w:type="dxa"/>
            <w:vMerge/>
            <w:tcBorders>
              <w:top w:val="single" w:sz="4" w:space="0" w:color="000000"/>
              <w:left w:val="single" w:sz="4" w:space="0" w:color="000000"/>
              <w:bottom w:val="single" w:sz="4" w:space="0" w:color="000000"/>
              <w:right w:val="single" w:sz="4" w:space="0" w:color="000000"/>
            </w:tcBorders>
            <w:vAlign w:val="center"/>
            <w:hideMark/>
          </w:tcPr>
          <w:p w14:paraId="29B7DC86" w14:textId="77777777" w:rsidR="007F54CC" w:rsidRPr="00106547" w:rsidRDefault="007F54CC" w:rsidP="003E48AB">
            <w:pPr>
              <w:spacing w:after="0" w:line="240" w:lineRule="auto"/>
              <w:rPr>
                <w:rFonts w:ascii="Cambria" w:eastAsia="MS Mincho" w:hAnsi="Cambria" w:cs="Times New Roman"/>
                <w:sz w:val="24"/>
                <w:szCs w:val="24"/>
              </w:rPr>
            </w:pPr>
          </w:p>
        </w:tc>
        <w:tc>
          <w:tcPr>
            <w:tcW w:w="4639" w:type="dxa"/>
            <w:gridSpan w:val="3"/>
            <w:vMerge/>
            <w:tcBorders>
              <w:top w:val="single" w:sz="4" w:space="0" w:color="000000"/>
              <w:left w:val="single" w:sz="4" w:space="0" w:color="000000"/>
              <w:bottom w:val="single" w:sz="4" w:space="0" w:color="000000"/>
              <w:right w:val="single" w:sz="4" w:space="0" w:color="000000"/>
            </w:tcBorders>
            <w:vAlign w:val="center"/>
            <w:hideMark/>
          </w:tcPr>
          <w:p w14:paraId="0D93C1DF" w14:textId="77777777" w:rsidR="007F54CC" w:rsidRPr="00106547" w:rsidRDefault="007F54CC" w:rsidP="003E48AB">
            <w:pPr>
              <w:spacing w:after="0" w:line="240" w:lineRule="auto"/>
              <w:rPr>
                <w:rFonts w:ascii="Cambria" w:eastAsia="MS Mincho" w:hAnsi="Cambria" w:cs="Times New Roman"/>
                <w:sz w:val="24"/>
                <w:szCs w:val="24"/>
                <w:lang w:val="ru-RU"/>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8813C89" w14:textId="77777777" w:rsidR="007F54CC" w:rsidRPr="00106547" w:rsidRDefault="007F54CC" w:rsidP="003E48AB">
            <w:pPr>
              <w:autoSpaceDE w:val="0"/>
              <w:autoSpaceDN w:val="0"/>
              <w:spacing w:before="78" w:after="0" w:line="228" w:lineRule="auto"/>
              <w:jc w:val="center"/>
              <w:rPr>
                <w:rFonts w:ascii="Cambria" w:eastAsia="MS Mincho" w:hAnsi="Cambria" w:cs="Times New Roman"/>
                <w:sz w:val="24"/>
                <w:szCs w:val="24"/>
              </w:rPr>
            </w:pPr>
            <w:r w:rsidRPr="00106547">
              <w:rPr>
                <w:rFonts w:ascii="Times New Roman" w:eastAsia="Times New Roman" w:hAnsi="Times New Roman" w:cs="Times New Roman"/>
                <w:b/>
                <w:color w:val="000000"/>
                <w:w w:val="97"/>
                <w:sz w:val="24"/>
                <w:szCs w:val="24"/>
              </w:rPr>
              <w:t>всего</w:t>
            </w:r>
          </w:p>
        </w:tc>
        <w:tc>
          <w:tcPr>
            <w:tcW w:w="114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0FC3A46" w14:textId="77777777" w:rsidR="007F54CC" w:rsidRPr="00106547" w:rsidRDefault="007F54CC" w:rsidP="003E48AB">
            <w:pPr>
              <w:autoSpaceDE w:val="0"/>
              <w:autoSpaceDN w:val="0"/>
              <w:spacing w:before="78" w:after="0" w:line="244" w:lineRule="auto"/>
              <w:ind w:left="72" w:right="140"/>
              <w:rPr>
                <w:rFonts w:ascii="Cambria" w:eastAsia="MS Mincho" w:hAnsi="Cambria" w:cs="Times New Roman"/>
                <w:sz w:val="24"/>
                <w:szCs w:val="24"/>
              </w:rPr>
            </w:pPr>
            <w:r w:rsidRPr="00106547">
              <w:rPr>
                <w:rFonts w:ascii="Times New Roman" w:eastAsia="Times New Roman" w:hAnsi="Times New Roman" w:cs="Times New Roman"/>
                <w:b/>
                <w:color w:val="000000"/>
                <w:w w:val="97"/>
                <w:sz w:val="24"/>
                <w:szCs w:val="24"/>
              </w:rPr>
              <w:t>контрольные работы</w:t>
            </w:r>
          </w:p>
        </w:tc>
        <w:tc>
          <w:tcPr>
            <w:tcW w:w="11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754557D" w14:textId="77777777" w:rsidR="007F54CC" w:rsidRPr="00106547" w:rsidRDefault="007F54CC" w:rsidP="003E48AB">
            <w:pPr>
              <w:autoSpaceDE w:val="0"/>
              <w:autoSpaceDN w:val="0"/>
              <w:spacing w:before="78" w:after="0" w:line="244" w:lineRule="auto"/>
              <w:ind w:left="72" w:right="140"/>
              <w:rPr>
                <w:rFonts w:ascii="Cambria" w:eastAsia="MS Mincho" w:hAnsi="Cambria" w:cs="Times New Roman"/>
                <w:sz w:val="24"/>
                <w:szCs w:val="24"/>
              </w:rPr>
            </w:pPr>
            <w:r w:rsidRPr="00106547">
              <w:rPr>
                <w:rFonts w:ascii="Times New Roman" w:eastAsia="Times New Roman" w:hAnsi="Times New Roman" w:cs="Times New Roman"/>
                <w:b/>
                <w:color w:val="000000"/>
                <w:w w:val="97"/>
                <w:sz w:val="24"/>
                <w:szCs w:val="24"/>
              </w:rPr>
              <w:t>практические работы</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9606FE2" w14:textId="77777777" w:rsidR="007F54CC" w:rsidRPr="00106547" w:rsidRDefault="007F54CC" w:rsidP="003E48AB">
            <w:pPr>
              <w:spacing w:after="0" w:line="240" w:lineRule="auto"/>
              <w:rPr>
                <w:rFonts w:ascii="Cambria" w:eastAsia="MS Mincho" w:hAnsi="Cambria" w:cs="Times New Roman"/>
                <w:sz w:val="24"/>
                <w:szCs w:val="24"/>
              </w:rPr>
            </w:pPr>
          </w:p>
        </w:tc>
      </w:tr>
      <w:tr w:rsidR="007F54CC" w:rsidRPr="00BE6BDF" w14:paraId="2FDAE99E" w14:textId="77777777" w:rsidTr="007F54CC">
        <w:trPr>
          <w:trHeight w:val="348"/>
        </w:trPr>
        <w:tc>
          <w:tcPr>
            <w:tcW w:w="10631"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63D7C6A" w14:textId="77777777" w:rsidR="007F54CC" w:rsidRPr="00106547" w:rsidRDefault="007F54CC" w:rsidP="003E48AB">
            <w:pPr>
              <w:autoSpaceDE w:val="0"/>
              <w:autoSpaceDN w:val="0"/>
              <w:spacing w:before="76" w:after="0" w:line="228" w:lineRule="auto"/>
              <w:ind w:left="72"/>
              <w:rPr>
                <w:rFonts w:ascii="Cambria" w:eastAsia="MS Mincho" w:hAnsi="Cambria" w:cs="Times New Roman"/>
                <w:sz w:val="24"/>
                <w:szCs w:val="24"/>
                <w:lang w:val="ru-RU"/>
              </w:rPr>
            </w:pPr>
            <w:r w:rsidRPr="00106547">
              <w:rPr>
                <w:rFonts w:ascii="Times New Roman" w:eastAsia="Times New Roman" w:hAnsi="Times New Roman" w:cs="Times New Roman"/>
                <w:color w:val="000000"/>
                <w:w w:val="97"/>
                <w:sz w:val="24"/>
                <w:szCs w:val="24"/>
                <w:lang w:val="ru-RU"/>
              </w:rPr>
              <w:t>Раздел 1.</w:t>
            </w:r>
            <w:r w:rsidRPr="00106547">
              <w:rPr>
                <w:rFonts w:ascii="Times New Roman" w:eastAsia="Times New Roman" w:hAnsi="Times New Roman" w:cs="Times New Roman"/>
                <w:b/>
                <w:color w:val="000000"/>
                <w:w w:val="97"/>
                <w:sz w:val="24"/>
                <w:szCs w:val="24"/>
                <w:lang w:val="ru-RU"/>
              </w:rPr>
              <w:t xml:space="preserve"> Знания о физической культуре</w:t>
            </w:r>
          </w:p>
        </w:tc>
      </w:tr>
      <w:tr w:rsidR="007F54CC" w:rsidRPr="00106547" w14:paraId="627ABDB8" w14:textId="77777777" w:rsidTr="00D50B9F">
        <w:trPr>
          <w:trHeight w:hRule="exact" w:val="928"/>
        </w:trPr>
        <w:tc>
          <w:tcPr>
            <w:tcW w:w="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C4116A8" w14:textId="77777777" w:rsidR="007F54CC" w:rsidRPr="00106547" w:rsidRDefault="007F54CC" w:rsidP="003E48AB">
            <w:pPr>
              <w:autoSpaceDE w:val="0"/>
              <w:autoSpaceDN w:val="0"/>
              <w:spacing w:before="76" w:after="0" w:line="232" w:lineRule="auto"/>
              <w:jc w:val="center"/>
              <w:rPr>
                <w:rFonts w:ascii="Cambria" w:eastAsia="MS Mincho" w:hAnsi="Cambria" w:cs="Times New Roman"/>
                <w:sz w:val="24"/>
                <w:szCs w:val="24"/>
              </w:rPr>
            </w:pPr>
            <w:r w:rsidRPr="00106547">
              <w:rPr>
                <w:rFonts w:ascii="Times New Roman" w:eastAsia="Times New Roman" w:hAnsi="Times New Roman" w:cs="Times New Roman"/>
                <w:color w:val="000000"/>
                <w:w w:val="97"/>
                <w:sz w:val="24"/>
                <w:szCs w:val="24"/>
              </w:rPr>
              <w:t>1.1.</w:t>
            </w:r>
          </w:p>
        </w:tc>
        <w:tc>
          <w:tcPr>
            <w:tcW w:w="463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80F1713" w14:textId="612C009A" w:rsidR="007F54CC" w:rsidRPr="003E48AB" w:rsidRDefault="003E48AB" w:rsidP="003E48AB">
            <w:pPr>
              <w:autoSpaceDE w:val="0"/>
              <w:autoSpaceDN w:val="0"/>
              <w:spacing w:before="76" w:after="0" w:line="232" w:lineRule="auto"/>
              <w:ind w:left="72"/>
              <w:rPr>
                <w:rFonts w:ascii="Cambria" w:eastAsia="MS Mincho" w:hAnsi="Cambria" w:cs="Times New Roman"/>
                <w:sz w:val="24"/>
                <w:szCs w:val="24"/>
                <w:lang w:val="ru-RU"/>
              </w:rPr>
            </w:pPr>
            <w:r w:rsidRPr="003E48AB">
              <w:rPr>
                <w:rFonts w:ascii="Cambria" w:eastAsia="MS Mincho" w:hAnsi="Cambria" w:cs="Times New Roman"/>
                <w:sz w:val="24"/>
                <w:szCs w:val="24"/>
                <w:lang w:val="ru-RU"/>
              </w:rPr>
              <w:t>Знания о физической культуре</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5F53142" w14:textId="77777777" w:rsidR="007F54CC" w:rsidRPr="00106547" w:rsidRDefault="007F54CC" w:rsidP="003E48AB">
            <w:pPr>
              <w:autoSpaceDE w:val="0"/>
              <w:autoSpaceDN w:val="0"/>
              <w:spacing w:before="76" w:after="0" w:line="232" w:lineRule="auto"/>
              <w:ind w:left="72"/>
              <w:rPr>
                <w:rFonts w:ascii="Cambria" w:eastAsia="MS Mincho" w:hAnsi="Cambria" w:cs="Times New Roman"/>
                <w:sz w:val="24"/>
                <w:szCs w:val="24"/>
              </w:rPr>
            </w:pPr>
            <w:r w:rsidRPr="00106547">
              <w:rPr>
                <w:rFonts w:ascii="Times New Roman" w:eastAsia="Times New Roman" w:hAnsi="Times New Roman" w:cs="Times New Roman"/>
                <w:color w:val="000000"/>
                <w:w w:val="97"/>
                <w:sz w:val="24"/>
                <w:szCs w:val="24"/>
              </w:rPr>
              <w:t>1</w:t>
            </w:r>
          </w:p>
        </w:tc>
        <w:tc>
          <w:tcPr>
            <w:tcW w:w="114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A6F8665" w14:textId="77777777" w:rsidR="007F54CC" w:rsidRPr="00106547" w:rsidRDefault="007F54CC" w:rsidP="003E48AB">
            <w:pPr>
              <w:autoSpaceDE w:val="0"/>
              <w:autoSpaceDN w:val="0"/>
              <w:spacing w:before="76" w:after="0" w:line="232" w:lineRule="auto"/>
              <w:ind w:left="72"/>
              <w:rPr>
                <w:rFonts w:ascii="Cambria" w:eastAsia="MS Mincho" w:hAnsi="Cambria" w:cs="Times New Roman"/>
                <w:sz w:val="24"/>
                <w:szCs w:val="24"/>
              </w:rPr>
            </w:pPr>
            <w:r w:rsidRPr="00106547">
              <w:rPr>
                <w:rFonts w:ascii="Times New Roman" w:eastAsia="Times New Roman" w:hAnsi="Times New Roman" w:cs="Times New Roman"/>
                <w:color w:val="000000"/>
                <w:w w:val="97"/>
                <w:sz w:val="24"/>
                <w:szCs w:val="24"/>
              </w:rPr>
              <w:t>0</w:t>
            </w:r>
          </w:p>
        </w:tc>
        <w:tc>
          <w:tcPr>
            <w:tcW w:w="11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383AD3B" w14:textId="77777777" w:rsidR="007F54CC" w:rsidRPr="00106547" w:rsidRDefault="007F54CC" w:rsidP="003E48AB">
            <w:pPr>
              <w:autoSpaceDE w:val="0"/>
              <w:autoSpaceDN w:val="0"/>
              <w:spacing w:before="76" w:after="0" w:line="232" w:lineRule="auto"/>
              <w:ind w:left="72"/>
              <w:rPr>
                <w:rFonts w:ascii="Cambria" w:eastAsia="MS Mincho" w:hAnsi="Cambria" w:cs="Times New Roman"/>
                <w:sz w:val="24"/>
                <w:szCs w:val="24"/>
              </w:rPr>
            </w:pPr>
            <w:r w:rsidRPr="00106547">
              <w:rPr>
                <w:rFonts w:ascii="Times New Roman" w:eastAsia="Times New Roman" w:hAnsi="Times New Roman" w:cs="Times New Roman"/>
                <w:color w:val="000000"/>
                <w:w w:val="97"/>
                <w:sz w:val="24"/>
                <w:szCs w:val="24"/>
              </w:rPr>
              <w:t>1</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59BD38F" w14:textId="64BD2EF0" w:rsidR="00D50B9F" w:rsidRPr="00D50B9F" w:rsidRDefault="00D439AA" w:rsidP="003E48AB">
            <w:pPr>
              <w:autoSpaceDE w:val="0"/>
              <w:autoSpaceDN w:val="0"/>
              <w:spacing w:before="76" w:after="0" w:line="232" w:lineRule="auto"/>
              <w:ind w:left="72"/>
              <w:rPr>
                <w:rFonts w:ascii="Times New Roman" w:eastAsia="Times New Roman" w:hAnsi="Times New Roman" w:cs="Times New Roman"/>
                <w:color w:val="000000"/>
                <w:w w:val="97"/>
                <w:sz w:val="24"/>
                <w:szCs w:val="24"/>
              </w:rPr>
            </w:pPr>
            <w:hyperlink r:id="rId36" w:history="1">
              <w:r w:rsidR="00D50B9F" w:rsidRPr="005C21D8">
                <w:rPr>
                  <w:rStyle w:val="aff9"/>
                  <w:rFonts w:ascii="Times New Roman" w:eastAsia="Times New Roman" w:hAnsi="Times New Roman" w:cs="Times New Roman"/>
                  <w:w w:val="97"/>
                  <w:sz w:val="24"/>
                  <w:szCs w:val="24"/>
                </w:rPr>
                <w:t>https://resh.edu.ru/subject/lesson/6172/start/192778/</w:t>
              </w:r>
            </w:hyperlink>
            <w:r w:rsidR="00D50B9F" w:rsidRPr="00D50B9F">
              <w:rPr>
                <w:rFonts w:ascii="Times New Roman" w:eastAsia="Times New Roman" w:hAnsi="Times New Roman" w:cs="Times New Roman"/>
                <w:color w:val="000000"/>
                <w:w w:val="97"/>
                <w:sz w:val="24"/>
                <w:szCs w:val="24"/>
              </w:rPr>
              <w:t xml:space="preserve"> </w:t>
            </w:r>
          </w:p>
          <w:p w14:paraId="3E1FF7D8" w14:textId="77777777" w:rsidR="00D50B9F" w:rsidRPr="00D50B9F" w:rsidRDefault="00D50B9F" w:rsidP="003E48AB">
            <w:pPr>
              <w:autoSpaceDE w:val="0"/>
              <w:autoSpaceDN w:val="0"/>
              <w:spacing w:before="76" w:after="0" w:line="232" w:lineRule="auto"/>
              <w:ind w:left="72"/>
              <w:rPr>
                <w:rFonts w:ascii="Times New Roman" w:eastAsia="Times New Roman" w:hAnsi="Times New Roman" w:cs="Times New Roman"/>
                <w:color w:val="000000"/>
                <w:w w:val="97"/>
                <w:sz w:val="24"/>
                <w:szCs w:val="24"/>
              </w:rPr>
            </w:pPr>
          </w:p>
          <w:p w14:paraId="5D99706C" w14:textId="560FFB13" w:rsidR="007F54CC" w:rsidRPr="00106547" w:rsidRDefault="007F54CC" w:rsidP="003E48AB">
            <w:pPr>
              <w:autoSpaceDE w:val="0"/>
              <w:autoSpaceDN w:val="0"/>
              <w:spacing w:before="76" w:after="0" w:line="232" w:lineRule="auto"/>
              <w:ind w:left="72"/>
              <w:rPr>
                <w:rFonts w:ascii="Cambria" w:eastAsia="MS Mincho" w:hAnsi="Cambria" w:cs="Times New Roman"/>
                <w:sz w:val="24"/>
                <w:szCs w:val="24"/>
              </w:rPr>
            </w:pPr>
            <w:r w:rsidRPr="00106547">
              <w:rPr>
                <w:rFonts w:ascii="Times New Roman" w:eastAsia="Times New Roman" w:hAnsi="Times New Roman" w:cs="Times New Roman"/>
                <w:color w:val="000000"/>
                <w:w w:val="97"/>
                <w:sz w:val="24"/>
                <w:szCs w:val="24"/>
              </w:rPr>
              <w:t>/</w:t>
            </w:r>
          </w:p>
        </w:tc>
      </w:tr>
      <w:tr w:rsidR="007F54CC" w:rsidRPr="00106547" w14:paraId="75D03516" w14:textId="77777777" w:rsidTr="007F54CC">
        <w:trPr>
          <w:trHeight w:hRule="exact" w:val="348"/>
        </w:trPr>
        <w:tc>
          <w:tcPr>
            <w:tcW w:w="509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9CD178F" w14:textId="77777777" w:rsidR="007F54CC" w:rsidRPr="00106547" w:rsidRDefault="007F54CC" w:rsidP="003E48AB">
            <w:pPr>
              <w:autoSpaceDE w:val="0"/>
              <w:autoSpaceDN w:val="0"/>
              <w:spacing w:before="76" w:after="0" w:line="232" w:lineRule="auto"/>
              <w:ind w:left="72"/>
              <w:rPr>
                <w:rFonts w:ascii="Cambria" w:eastAsia="MS Mincho" w:hAnsi="Cambria" w:cs="Times New Roman"/>
                <w:sz w:val="24"/>
                <w:szCs w:val="24"/>
              </w:rPr>
            </w:pPr>
            <w:r w:rsidRPr="00106547">
              <w:rPr>
                <w:rFonts w:ascii="Times New Roman" w:eastAsia="Times New Roman" w:hAnsi="Times New Roman" w:cs="Times New Roman"/>
                <w:color w:val="000000"/>
                <w:w w:val="97"/>
                <w:sz w:val="24"/>
                <w:szCs w:val="24"/>
              </w:rPr>
              <w:t>Итого по разделу</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C0D8903" w14:textId="77777777" w:rsidR="007F54CC" w:rsidRPr="00106547" w:rsidRDefault="007F54CC" w:rsidP="003E48AB">
            <w:pPr>
              <w:autoSpaceDE w:val="0"/>
              <w:autoSpaceDN w:val="0"/>
              <w:spacing w:before="76" w:after="0" w:line="232" w:lineRule="auto"/>
              <w:ind w:left="72"/>
              <w:rPr>
                <w:rFonts w:ascii="Cambria" w:eastAsia="MS Mincho" w:hAnsi="Cambria" w:cs="Times New Roman"/>
                <w:sz w:val="24"/>
                <w:szCs w:val="24"/>
              </w:rPr>
            </w:pPr>
            <w:r w:rsidRPr="00106547">
              <w:rPr>
                <w:rFonts w:ascii="Times New Roman" w:eastAsia="Times New Roman" w:hAnsi="Times New Roman" w:cs="Times New Roman"/>
                <w:color w:val="000000"/>
                <w:w w:val="97"/>
                <w:sz w:val="24"/>
                <w:szCs w:val="24"/>
              </w:rPr>
              <w:t>1</w:t>
            </w:r>
          </w:p>
        </w:tc>
        <w:tc>
          <w:tcPr>
            <w:tcW w:w="4263"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4E1D8B" w14:textId="77777777" w:rsidR="007F54CC" w:rsidRPr="00106547" w:rsidRDefault="007F54CC" w:rsidP="003E48AB">
            <w:pPr>
              <w:rPr>
                <w:rFonts w:ascii="Cambria" w:eastAsia="MS Mincho" w:hAnsi="Cambria" w:cs="Times New Roman"/>
                <w:sz w:val="24"/>
                <w:szCs w:val="24"/>
              </w:rPr>
            </w:pPr>
          </w:p>
        </w:tc>
      </w:tr>
      <w:tr w:rsidR="007F54CC" w:rsidRPr="00106547" w14:paraId="1A1414AE" w14:textId="77777777" w:rsidTr="007F54CC">
        <w:trPr>
          <w:trHeight w:val="348"/>
        </w:trPr>
        <w:tc>
          <w:tcPr>
            <w:tcW w:w="10631"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F9173CB" w14:textId="77777777" w:rsidR="007F54CC" w:rsidRPr="00106547" w:rsidRDefault="007F54CC" w:rsidP="003E48AB">
            <w:pPr>
              <w:autoSpaceDE w:val="0"/>
              <w:autoSpaceDN w:val="0"/>
              <w:spacing w:before="76" w:after="0" w:line="232" w:lineRule="auto"/>
              <w:ind w:left="72"/>
              <w:rPr>
                <w:rFonts w:ascii="Cambria" w:eastAsia="MS Mincho" w:hAnsi="Cambria" w:cs="Times New Roman"/>
                <w:sz w:val="24"/>
                <w:szCs w:val="24"/>
              </w:rPr>
            </w:pPr>
            <w:r w:rsidRPr="00106547">
              <w:rPr>
                <w:rFonts w:ascii="Times New Roman" w:eastAsia="Times New Roman" w:hAnsi="Times New Roman" w:cs="Times New Roman"/>
                <w:color w:val="000000"/>
                <w:w w:val="97"/>
                <w:sz w:val="24"/>
                <w:szCs w:val="24"/>
              </w:rPr>
              <w:t xml:space="preserve">Раздел 2. </w:t>
            </w:r>
            <w:r w:rsidRPr="00106547">
              <w:rPr>
                <w:rFonts w:ascii="Times New Roman" w:eastAsia="Times New Roman" w:hAnsi="Times New Roman" w:cs="Times New Roman"/>
                <w:b/>
                <w:color w:val="000000"/>
                <w:w w:val="97"/>
                <w:sz w:val="24"/>
                <w:szCs w:val="24"/>
              </w:rPr>
              <w:t>Способы самостоятельной деятельности</w:t>
            </w:r>
          </w:p>
        </w:tc>
      </w:tr>
      <w:tr w:rsidR="007F54CC" w:rsidRPr="00BE6BDF" w14:paraId="29147368" w14:textId="77777777" w:rsidTr="00D50B9F">
        <w:trPr>
          <w:trHeight w:hRule="exact" w:val="993"/>
        </w:trPr>
        <w:tc>
          <w:tcPr>
            <w:tcW w:w="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F6A1A33" w14:textId="77777777" w:rsidR="007F54CC" w:rsidRPr="00106547" w:rsidRDefault="007F54CC" w:rsidP="003E48AB">
            <w:pPr>
              <w:autoSpaceDE w:val="0"/>
              <w:autoSpaceDN w:val="0"/>
              <w:spacing w:before="76" w:after="0" w:line="232" w:lineRule="auto"/>
              <w:jc w:val="center"/>
              <w:rPr>
                <w:rFonts w:ascii="Cambria" w:eastAsia="MS Mincho" w:hAnsi="Cambria" w:cs="Times New Roman"/>
                <w:sz w:val="24"/>
                <w:szCs w:val="24"/>
              </w:rPr>
            </w:pPr>
            <w:r w:rsidRPr="00106547">
              <w:rPr>
                <w:rFonts w:ascii="Times New Roman" w:eastAsia="Times New Roman" w:hAnsi="Times New Roman" w:cs="Times New Roman"/>
                <w:color w:val="000000"/>
                <w:w w:val="97"/>
                <w:sz w:val="24"/>
                <w:szCs w:val="24"/>
              </w:rPr>
              <w:t>2.1.</w:t>
            </w:r>
          </w:p>
        </w:tc>
        <w:tc>
          <w:tcPr>
            <w:tcW w:w="4647"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47BD8D6" w14:textId="55ECF26C" w:rsidR="007F54CC" w:rsidRPr="003E48AB" w:rsidRDefault="003E48AB" w:rsidP="003E48AB">
            <w:pPr>
              <w:autoSpaceDE w:val="0"/>
              <w:autoSpaceDN w:val="0"/>
              <w:spacing w:before="76" w:after="0" w:line="232" w:lineRule="auto"/>
              <w:ind w:left="72"/>
              <w:rPr>
                <w:rFonts w:ascii="Cambria" w:eastAsia="MS Mincho" w:hAnsi="Cambria" w:cs="Times New Roman"/>
                <w:sz w:val="24"/>
                <w:szCs w:val="24"/>
                <w:lang w:val="ru-RU"/>
              </w:rPr>
            </w:pPr>
            <w:r w:rsidRPr="003E48AB">
              <w:rPr>
                <w:rFonts w:ascii="Times New Roman" w:eastAsia="Times New Roman" w:hAnsi="Times New Roman" w:cs="Times New Roman"/>
                <w:b/>
                <w:color w:val="000000"/>
                <w:w w:val="97"/>
                <w:sz w:val="24"/>
                <w:szCs w:val="24"/>
                <w:lang w:val="ru-RU"/>
              </w:rPr>
              <w:t>Виды физических упражнений, используемых на уроках</w:t>
            </w:r>
          </w:p>
        </w:tc>
        <w:tc>
          <w:tcPr>
            <w:tcW w:w="127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E3A806E" w14:textId="5424BB4E" w:rsidR="007F54CC" w:rsidRPr="003E48AB" w:rsidRDefault="003E48AB" w:rsidP="003E48AB">
            <w:pPr>
              <w:autoSpaceDE w:val="0"/>
              <w:autoSpaceDN w:val="0"/>
              <w:spacing w:before="76" w:after="0" w:line="232" w:lineRule="auto"/>
              <w:ind w:left="72"/>
              <w:rPr>
                <w:rFonts w:ascii="Cambria" w:eastAsia="MS Mincho" w:hAnsi="Cambria" w:cs="Times New Roman"/>
                <w:sz w:val="24"/>
                <w:szCs w:val="24"/>
                <w:lang w:val="ru-RU"/>
              </w:rPr>
            </w:pPr>
            <w:r>
              <w:rPr>
                <w:rFonts w:ascii="Times New Roman" w:eastAsia="Times New Roman" w:hAnsi="Times New Roman" w:cs="Times New Roman"/>
                <w:color w:val="000000"/>
                <w:w w:val="97"/>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55DCB03" w14:textId="77777777" w:rsidR="007F54CC" w:rsidRPr="00106547" w:rsidRDefault="007F54CC" w:rsidP="003E48AB">
            <w:pPr>
              <w:autoSpaceDE w:val="0"/>
              <w:autoSpaceDN w:val="0"/>
              <w:spacing w:before="76" w:after="0" w:line="232" w:lineRule="auto"/>
              <w:ind w:left="72"/>
              <w:rPr>
                <w:rFonts w:ascii="Cambria" w:eastAsia="MS Mincho" w:hAnsi="Cambria" w:cs="Times New Roman"/>
                <w:sz w:val="24"/>
                <w:szCs w:val="24"/>
              </w:rPr>
            </w:pPr>
            <w:r w:rsidRPr="00106547">
              <w:rPr>
                <w:rFonts w:ascii="Times New Roman" w:eastAsia="Times New Roman" w:hAnsi="Times New Roman" w:cs="Times New Roman"/>
                <w:color w:val="000000"/>
                <w:w w:val="97"/>
                <w:sz w:val="24"/>
                <w:szCs w:val="24"/>
              </w:rPr>
              <w:t>0</w:t>
            </w:r>
          </w:p>
        </w:tc>
        <w:tc>
          <w:tcPr>
            <w:tcW w:w="11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A41FDC4" w14:textId="77C18314" w:rsidR="007F54CC" w:rsidRPr="003E48AB" w:rsidRDefault="003E48AB" w:rsidP="003E48AB">
            <w:pPr>
              <w:autoSpaceDE w:val="0"/>
              <w:autoSpaceDN w:val="0"/>
              <w:spacing w:before="76" w:after="0" w:line="232" w:lineRule="auto"/>
              <w:ind w:left="72"/>
              <w:rPr>
                <w:rFonts w:ascii="Cambria" w:eastAsia="MS Mincho" w:hAnsi="Cambria" w:cs="Times New Roman"/>
                <w:sz w:val="24"/>
                <w:szCs w:val="24"/>
                <w:lang w:val="ru-RU"/>
              </w:rPr>
            </w:pPr>
            <w:r>
              <w:rPr>
                <w:rFonts w:ascii="Times New Roman" w:eastAsia="Times New Roman" w:hAnsi="Times New Roman" w:cs="Times New Roman"/>
                <w:color w:val="000000"/>
                <w:w w:val="97"/>
                <w:sz w:val="24"/>
                <w:szCs w:val="24"/>
                <w:lang w:val="ru-RU"/>
              </w:rPr>
              <w:t>1</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B953D5F" w14:textId="4FD86ED1" w:rsidR="007F54CC" w:rsidRDefault="00D439AA" w:rsidP="003E48AB">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hyperlink r:id="rId37" w:history="1">
              <w:r w:rsidR="00D50B9F" w:rsidRPr="005C21D8">
                <w:rPr>
                  <w:rStyle w:val="aff9"/>
                  <w:rFonts w:ascii="Times New Roman" w:eastAsia="Times New Roman" w:hAnsi="Times New Roman" w:cs="Times New Roman"/>
                  <w:w w:val="97"/>
                  <w:sz w:val="24"/>
                  <w:szCs w:val="24"/>
                </w:rPr>
                <w:t>https</w:t>
              </w:r>
              <w:r w:rsidR="00D50B9F" w:rsidRPr="005C21D8">
                <w:rPr>
                  <w:rStyle w:val="aff9"/>
                  <w:rFonts w:ascii="Times New Roman" w:eastAsia="Times New Roman" w:hAnsi="Times New Roman" w:cs="Times New Roman"/>
                  <w:w w:val="97"/>
                  <w:sz w:val="24"/>
                  <w:szCs w:val="24"/>
                  <w:lang w:val="ru-RU"/>
                </w:rPr>
                <w:t>://</w:t>
              </w:r>
              <w:r w:rsidR="00D50B9F" w:rsidRPr="005C21D8">
                <w:rPr>
                  <w:rStyle w:val="aff9"/>
                  <w:rFonts w:ascii="Times New Roman" w:eastAsia="Times New Roman" w:hAnsi="Times New Roman" w:cs="Times New Roman"/>
                  <w:w w:val="97"/>
                  <w:sz w:val="24"/>
                  <w:szCs w:val="24"/>
                </w:rPr>
                <w:t>resh</w:t>
              </w:r>
              <w:r w:rsidR="00D50B9F" w:rsidRPr="005C21D8">
                <w:rPr>
                  <w:rStyle w:val="aff9"/>
                  <w:rFonts w:ascii="Times New Roman" w:eastAsia="Times New Roman" w:hAnsi="Times New Roman" w:cs="Times New Roman"/>
                  <w:w w:val="97"/>
                  <w:sz w:val="24"/>
                  <w:szCs w:val="24"/>
                  <w:lang w:val="ru-RU"/>
                </w:rPr>
                <w:t>.</w:t>
              </w:r>
              <w:r w:rsidR="00D50B9F" w:rsidRPr="005C21D8">
                <w:rPr>
                  <w:rStyle w:val="aff9"/>
                  <w:rFonts w:ascii="Times New Roman" w:eastAsia="Times New Roman" w:hAnsi="Times New Roman" w:cs="Times New Roman"/>
                  <w:w w:val="97"/>
                  <w:sz w:val="24"/>
                  <w:szCs w:val="24"/>
                </w:rPr>
                <w:t>edu</w:t>
              </w:r>
              <w:r w:rsidR="00D50B9F" w:rsidRPr="005C21D8">
                <w:rPr>
                  <w:rStyle w:val="aff9"/>
                  <w:rFonts w:ascii="Times New Roman" w:eastAsia="Times New Roman" w:hAnsi="Times New Roman" w:cs="Times New Roman"/>
                  <w:w w:val="97"/>
                  <w:sz w:val="24"/>
                  <w:szCs w:val="24"/>
                  <w:lang w:val="ru-RU"/>
                </w:rPr>
                <w:t>.</w:t>
              </w:r>
              <w:r w:rsidR="00D50B9F" w:rsidRPr="005C21D8">
                <w:rPr>
                  <w:rStyle w:val="aff9"/>
                  <w:rFonts w:ascii="Times New Roman" w:eastAsia="Times New Roman" w:hAnsi="Times New Roman" w:cs="Times New Roman"/>
                  <w:w w:val="97"/>
                  <w:sz w:val="24"/>
                  <w:szCs w:val="24"/>
                </w:rPr>
                <w:t>ru</w:t>
              </w:r>
              <w:r w:rsidR="00D50B9F" w:rsidRPr="005C21D8">
                <w:rPr>
                  <w:rStyle w:val="aff9"/>
                  <w:rFonts w:ascii="Times New Roman" w:eastAsia="Times New Roman" w:hAnsi="Times New Roman" w:cs="Times New Roman"/>
                  <w:w w:val="97"/>
                  <w:sz w:val="24"/>
                  <w:szCs w:val="24"/>
                  <w:lang w:val="ru-RU"/>
                </w:rPr>
                <w:t>/</w:t>
              </w:r>
              <w:r w:rsidR="00D50B9F" w:rsidRPr="005C21D8">
                <w:rPr>
                  <w:rStyle w:val="aff9"/>
                  <w:rFonts w:ascii="Times New Roman" w:eastAsia="Times New Roman" w:hAnsi="Times New Roman" w:cs="Times New Roman"/>
                  <w:w w:val="97"/>
                  <w:sz w:val="24"/>
                  <w:szCs w:val="24"/>
                </w:rPr>
                <w:t>subject</w:t>
              </w:r>
              <w:r w:rsidR="00D50B9F" w:rsidRPr="005C21D8">
                <w:rPr>
                  <w:rStyle w:val="aff9"/>
                  <w:rFonts w:ascii="Times New Roman" w:eastAsia="Times New Roman" w:hAnsi="Times New Roman" w:cs="Times New Roman"/>
                  <w:w w:val="97"/>
                  <w:sz w:val="24"/>
                  <w:szCs w:val="24"/>
                  <w:lang w:val="ru-RU"/>
                </w:rPr>
                <w:t>/</w:t>
              </w:r>
              <w:r w:rsidR="00D50B9F" w:rsidRPr="005C21D8">
                <w:rPr>
                  <w:rStyle w:val="aff9"/>
                  <w:rFonts w:ascii="Times New Roman" w:eastAsia="Times New Roman" w:hAnsi="Times New Roman" w:cs="Times New Roman"/>
                  <w:w w:val="97"/>
                  <w:sz w:val="24"/>
                  <w:szCs w:val="24"/>
                </w:rPr>
                <w:t>lesson</w:t>
              </w:r>
              <w:r w:rsidR="00D50B9F" w:rsidRPr="005C21D8">
                <w:rPr>
                  <w:rStyle w:val="aff9"/>
                  <w:rFonts w:ascii="Times New Roman" w:eastAsia="Times New Roman" w:hAnsi="Times New Roman" w:cs="Times New Roman"/>
                  <w:w w:val="97"/>
                  <w:sz w:val="24"/>
                  <w:szCs w:val="24"/>
                  <w:lang w:val="ru-RU"/>
                </w:rPr>
                <w:t>/6012/</w:t>
              </w:r>
              <w:r w:rsidR="00D50B9F" w:rsidRPr="005C21D8">
                <w:rPr>
                  <w:rStyle w:val="aff9"/>
                  <w:rFonts w:ascii="Times New Roman" w:eastAsia="Times New Roman" w:hAnsi="Times New Roman" w:cs="Times New Roman"/>
                  <w:w w:val="97"/>
                  <w:sz w:val="24"/>
                  <w:szCs w:val="24"/>
                </w:rPr>
                <w:t>main</w:t>
              </w:r>
              <w:r w:rsidR="00D50B9F" w:rsidRPr="005C21D8">
                <w:rPr>
                  <w:rStyle w:val="aff9"/>
                  <w:rFonts w:ascii="Times New Roman" w:eastAsia="Times New Roman" w:hAnsi="Times New Roman" w:cs="Times New Roman"/>
                  <w:w w:val="97"/>
                  <w:sz w:val="24"/>
                  <w:szCs w:val="24"/>
                  <w:lang w:val="ru-RU"/>
                </w:rPr>
                <w:t>/192808/</w:t>
              </w:r>
            </w:hyperlink>
          </w:p>
          <w:p w14:paraId="00B13394" w14:textId="7A4E5EBC" w:rsidR="00D50B9F" w:rsidRPr="00D50B9F" w:rsidRDefault="00D50B9F" w:rsidP="003E48AB">
            <w:pPr>
              <w:autoSpaceDE w:val="0"/>
              <w:autoSpaceDN w:val="0"/>
              <w:spacing w:before="76" w:after="0" w:line="232" w:lineRule="auto"/>
              <w:ind w:left="72"/>
              <w:rPr>
                <w:rFonts w:ascii="Cambria" w:eastAsia="MS Mincho" w:hAnsi="Cambria" w:cs="Times New Roman"/>
                <w:sz w:val="24"/>
                <w:szCs w:val="24"/>
                <w:lang w:val="ru-RU"/>
              </w:rPr>
            </w:pPr>
          </w:p>
        </w:tc>
      </w:tr>
      <w:tr w:rsidR="007F54CC" w:rsidRPr="00D50B9F" w14:paraId="6CDEC846" w14:textId="77777777" w:rsidTr="00D50B9F">
        <w:trPr>
          <w:trHeight w:hRule="exact" w:val="851"/>
        </w:trPr>
        <w:tc>
          <w:tcPr>
            <w:tcW w:w="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9C30EE" w14:textId="77777777" w:rsidR="007F54CC" w:rsidRPr="0004376A" w:rsidRDefault="007F54CC" w:rsidP="003E48AB">
            <w:pPr>
              <w:autoSpaceDE w:val="0"/>
              <w:autoSpaceDN w:val="0"/>
              <w:spacing w:before="76" w:after="0" w:line="232" w:lineRule="auto"/>
              <w:jc w:val="center"/>
              <w:rPr>
                <w:rFonts w:ascii="Times New Roman" w:eastAsia="Times New Roman" w:hAnsi="Times New Roman" w:cs="Times New Roman"/>
                <w:color w:val="000000"/>
                <w:w w:val="97"/>
                <w:sz w:val="24"/>
                <w:szCs w:val="24"/>
              </w:rPr>
            </w:pPr>
            <w:r w:rsidRPr="0004376A">
              <w:rPr>
                <w:rFonts w:ascii="Times New Roman" w:eastAsia="Times New Roman" w:hAnsi="Times New Roman"/>
                <w:color w:val="000000"/>
                <w:w w:val="97"/>
                <w:sz w:val="24"/>
                <w:szCs w:val="24"/>
              </w:rPr>
              <w:t>2.2.</w:t>
            </w:r>
          </w:p>
        </w:tc>
        <w:tc>
          <w:tcPr>
            <w:tcW w:w="4647"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0DD8C3" w14:textId="77777777" w:rsidR="007F54CC" w:rsidRPr="0004376A" w:rsidRDefault="007F54CC" w:rsidP="003E48AB">
            <w:pPr>
              <w:autoSpaceDE w:val="0"/>
              <w:autoSpaceDN w:val="0"/>
              <w:spacing w:before="76" w:after="0" w:line="232" w:lineRule="auto"/>
              <w:ind w:left="72"/>
              <w:rPr>
                <w:rFonts w:ascii="Times New Roman" w:eastAsia="Times New Roman" w:hAnsi="Times New Roman" w:cs="Times New Roman"/>
                <w:b/>
                <w:color w:val="000000"/>
                <w:w w:val="97"/>
                <w:sz w:val="24"/>
                <w:szCs w:val="24"/>
                <w:lang w:val="ru-RU"/>
              </w:rPr>
            </w:pPr>
            <w:r w:rsidRPr="0004376A">
              <w:rPr>
                <w:rFonts w:ascii="Times New Roman" w:eastAsia="Times New Roman" w:hAnsi="Times New Roman"/>
                <w:b/>
                <w:color w:val="000000"/>
                <w:w w:val="97"/>
                <w:sz w:val="24"/>
                <w:szCs w:val="24"/>
                <w:lang w:val="ru-RU"/>
              </w:rPr>
              <w:t>Измерение пульса на уроках физической культуры</w:t>
            </w:r>
          </w:p>
        </w:tc>
        <w:tc>
          <w:tcPr>
            <w:tcW w:w="127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419F2C" w14:textId="77777777" w:rsidR="007F54CC" w:rsidRPr="0004376A" w:rsidRDefault="007F54CC" w:rsidP="003E48AB">
            <w:pPr>
              <w:autoSpaceDE w:val="0"/>
              <w:autoSpaceDN w:val="0"/>
              <w:spacing w:before="76" w:after="0" w:line="232" w:lineRule="auto"/>
              <w:ind w:left="72"/>
              <w:rPr>
                <w:rFonts w:ascii="Times New Roman" w:eastAsia="Times New Roman" w:hAnsi="Times New Roman" w:cs="Times New Roman"/>
                <w:color w:val="000000"/>
                <w:w w:val="97"/>
                <w:sz w:val="24"/>
                <w:szCs w:val="24"/>
              </w:rPr>
            </w:pPr>
            <w:r w:rsidRPr="0004376A">
              <w:rPr>
                <w:rFonts w:ascii="Times New Roman" w:eastAsia="Times New Roman" w:hAnsi="Times New Roman"/>
                <w:color w:val="000000"/>
                <w:w w:val="97"/>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84338D" w14:textId="77777777" w:rsidR="007F54CC" w:rsidRPr="0004376A" w:rsidRDefault="007F54CC" w:rsidP="003E48AB">
            <w:pPr>
              <w:autoSpaceDE w:val="0"/>
              <w:autoSpaceDN w:val="0"/>
              <w:spacing w:before="76" w:after="0" w:line="232" w:lineRule="auto"/>
              <w:ind w:left="72"/>
              <w:rPr>
                <w:rFonts w:ascii="Times New Roman" w:eastAsia="Times New Roman" w:hAnsi="Times New Roman" w:cs="Times New Roman"/>
                <w:color w:val="000000"/>
                <w:w w:val="97"/>
                <w:sz w:val="24"/>
                <w:szCs w:val="24"/>
              </w:rPr>
            </w:pPr>
            <w:r w:rsidRPr="0004376A">
              <w:rPr>
                <w:rFonts w:ascii="Times New Roman" w:eastAsia="Times New Roman" w:hAnsi="Times New Roman"/>
                <w:color w:val="000000"/>
                <w:w w:val="97"/>
                <w:sz w:val="24"/>
                <w:szCs w:val="24"/>
              </w:rPr>
              <w:t>0</w:t>
            </w:r>
          </w:p>
        </w:tc>
        <w:tc>
          <w:tcPr>
            <w:tcW w:w="11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BA7686" w14:textId="77777777" w:rsidR="007F54CC" w:rsidRPr="0004376A" w:rsidRDefault="007F54CC" w:rsidP="003E48AB">
            <w:pPr>
              <w:autoSpaceDE w:val="0"/>
              <w:autoSpaceDN w:val="0"/>
              <w:spacing w:before="76" w:after="0" w:line="232" w:lineRule="auto"/>
              <w:ind w:left="72"/>
              <w:rPr>
                <w:rFonts w:ascii="Times New Roman" w:eastAsia="Times New Roman" w:hAnsi="Times New Roman" w:cs="Times New Roman"/>
                <w:color w:val="000000"/>
                <w:w w:val="97"/>
                <w:sz w:val="24"/>
                <w:szCs w:val="24"/>
              </w:rPr>
            </w:pPr>
            <w:r w:rsidRPr="0004376A">
              <w:rPr>
                <w:rFonts w:ascii="Times New Roman" w:eastAsia="Times New Roman" w:hAnsi="Times New Roman"/>
                <w:color w:val="000000"/>
                <w:w w:val="97"/>
                <w:sz w:val="24"/>
                <w:szCs w:val="24"/>
              </w:rPr>
              <w:t>1</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614A8E" w14:textId="1D86F58B" w:rsidR="007F54CC" w:rsidRPr="00D50B9F" w:rsidRDefault="00D439AA" w:rsidP="003E48AB">
            <w:pPr>
              <w:autoSpaceDE w:val="0"/>
              <w:autoSpaceDN w:val="0"/>
              <w:spacing w:before="76" w:after="0" w:line="232" w:lineRule="auto"/>
              <w:ind w:left="72"/>
              <w:rPr>
                <w:rFonts w:ascii="Times New Roman" w:eastAsia="Times New Roman" w:hAnsi="Times New Roman" w:cs="Times New Roman"/>
                <w:color w:val="000000"/>
                <w:w w:val="97"/>
                <w:sz w:val="24"/>
                <w:szCs w:val="24"/>
              </w:rPr>
            </w:pPr>
            <w:hyperlink r:id="rId38" w:history="1">
              <w:r w:rsidR="00D50B9F" w:rsidRPr="005C21D8">
                <w:rPr>
                  <w:rStyle w:val="aff9"/>
                  <w:rFonts w:ascii="Times New Roman" w:eastAsia="Times New Roman" w:hAnsi="Times New Roman" w:cs="Times New Roman"/>
                  <w:w w:val="97"/>
                  <w:sz w:val="24"/>
                  <w:szCs w:val="24"/>
                </w:rPr>
                <w:t>https://resh.edu.ru/subject/lesson/6012/main/192808/</w:t>
              </w:r>
            </w:hyperlink>
          </w:p>
          <w:p w14:paraId="2761C567" w14:textId="155388BB" w:rsidR="00D50B9F" w:rsidRPr="00D50B9F" w:rsidRDefault="00D50B9F" w:rsidP="003E48AB">
            <w:pPr>
              <w:autoSpaceDE w:val="0"/>
              <w:autoSpaceDN w:val="0"/>
              <w:spacing w:before="76" w:after="0" w:line="232" w:lineRule="auto"/>
              <w:ind w:left="72"/>
              <w:rPr>
                <w:rFonts w:ascii="Times New Roman" w:eastAsia="Times New Roman" w:hAnsi="Times New Roman" w:cs="Times New Roman"/>
                <w:color w:val="000000"/>
                <w:w w:val="97"/>
                <w:sz w:val="24"/>
                <w:szCs w:val="24"/>
              </w:rPr>
            </w:pPr>
          </w:p>
        </w:tc>
      </w:tr>
      <w:tr w:rsidR="007F54CC" w:rsidRPr="00106547" w14:paraId="5026BF2A" w14:textId="77777777" w:rsidTr="00D50B9F">
        <w:trPr>
          <w:trHeight w:hRule="exact" w:val="849"/>
        </w:trPr>
        <w:tc>
          <w:tcPr>
            <w:tcW w:w="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B606B0" w14:textId="77777777" w:rsidR="007F54CC" w:rsidRPr="0004376A" w:rsidRDefault="007F54CC" w:rsidP="003E48AB">
            <w:pPr>
              <w:autoSpaceDE w:val="0"/>
              <w:autoSpaceDN w:val="0"/>
              <w:spacing w:before="76" w:after="0" w:line="232" w:lineRule="auto"/>
              <w:jc w:val="center"/>
              <w:rPr>
                <w:rFonts w:ascii="Times New Roman" w:eastAsia="Times New Roman" w:hAnsi="Times New Roman" w:cs="Times New Roman"/>
                <w:color w:val="000000"/>
                <w:w w:val="97"/>
                <w:sz w:val="24"/>
                <w:szCs w:val="24"/>
              </w:rPr>
            </w:pPr>
            <w:r w:rsidRPr="0004376A">
              <w:rPr>
                <w:rFonts w:ascii="Times New Roman" w:eastAsia="Times New Roman" w:hAnsi="Times New Roman"/>
                <w:color w:val="000000"/>
                <w:w w:val="97"/>
                <w:sz w:val="24"/>
                <w:szCs w:val="24"/>
              </w:rPr>
              <w:t>2.3.</w:t>
            </w:r>
          </w:p>
        </w:tc>
        <w:tc>
          <w:tcPr>
            <w:tcW w:w="4647"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2B5EF0" w14:textId="2D86B03B" w:rsidR="007F54CC" w:rsidRPr="0004376A" w:rsidRDefault="003E48AB" w:rsidP="003E48AB">
            <w:pPr>
              <w:autoSpaceDE w:val="0"/>
              <w:autoSpaceDN w:val="0"/>
              <w:spacing w:before="76" w:after="0" w:line="232" w:lineRule="auto"/>
              <w:ind w:left="72"/>
              <w:rPr>
                <w:rFonts w:ascii="Times New Roman" w:eastAsia="Times New Roman" w:hAnsi="Times New Roman" w:cs="Times New Roman"/>
                <w:b/>
                <w:color w:val="000000"/>
                <w:w w:val="97"/>
                <w:sz w:val="24"/>
                <w:szCs w:val="24"/>
                <w:lang w:val="ru-RU"/>
              </w:rPr>
            </w:pPr>
            <w:r w:rsidRPr="003E48AB">
              <w:rPr>
                <w:rFonts w:ascii="Times New Roman" w:eastAsia="Times New Roman" w:hAnsi="Times New Roman"/>
                <w:b/>
                <w:color w:val="000000"/>
                <w:w w:val="97"/>
                <w:sz w:val="24"/>
                <w:szCs w:val="24"/>
                <w:lang w:val="ru-RU"/>
              </w:rPr>
              <w:t>Физическая нагрузка</w:t>
            </w:r>
          </w:p>
        </w:tc>
        <w:tc>
          <w:tcPr>
            <w:tcW w:w="127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E5DE39" w14:textId="5889C4C9" w:rsidR="007F54CC" w:rsidRPr="003E48AB" w:rsidRDefault="003E48AB" w:rsidP="003E48AB">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r>
              <w:rPr>
                <w:rFonts w:ascii="Times New Roman" w:eastAsia="Times New Roman" w:hAnsi="Times New Roman"/>
                <w:color w:val="000000"/>
                <w:w w:val="97"/>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8B2406" w14:textId="77777777" w:rsidR="007F54CC" w:rsidRPr="0004376A" w:rsidRDefault="007F54CC" w:rsidP="003E48AB">
            <w:pPr>
              <w:autoSpaceDE w:val="0"/>
              <w:autoSpaceDN w:val="0"/>
              <w:spacing w:before="76" w:after="0" w:line="232" w:lineRule="auto"/>
              <w:ind w:left="72"/>
              <w:rPr>
                <w:rFonts w:ascii="Times New Roman" w:eastAsia="Times New Roman" w:hAnsi="Times New Roman" w:cs="Times New Roman"/>
                <w:color w:val="000000"/>
                <w:w w:val="97"/>
                <w:sz w:val="24"/>
                <w:szCs w:val="24"/>
              </w:rPr>
            </w:pPr>
            <w:r w:rsidRPr="0004376A">
              <w:rPr>
                <w:rFonts w:ascii="Times New Roman" w:eastAsia="Times New Roman" w:hAnsi="Times New Roman"/>
                <w:color w:val="000000"/>
                <w:w w:val="97"/>
                <w:sz w:val="24"/>
                <w:szCs w:val="24"/>
              </w:rPr>
              <w:t>0</w:t>
            </w:r>
          </w:p>
        </w:tc>
        <w:tc>
          <w:tcPr>
            <w:tcW w:w="11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F1C2A4" w14:textId="724CA14E" w:rsidR="007F54CC" w:rsidRPr="003E48AB" w:rsidRDefault="003E48AB" w:rsidP="003E48AB">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r>
              <w:rPr>
                <w:rFonts w:ascii="Times New Roman" w:eastAsia="Times New Roman" w:hAnsi="Times New Roman"/>
                <w:color w:val="000000"/>
                <w:w w:val="97"/>
                <w:sz w:val="24"/>
                <w:szCs w:val="24"/>
                <w:lang w:val="ru-RU"/>
              </w:rPr>
              <w:t>1</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4C5C98" w14:textId="29ADA85E" w:rsidR="00D50B9F" w:rsidRDefault="00D439AA" w:rsidP="003E48AB">
            <w:pPr>
              <w:autoSpaceDE w:val="0"/>
              <w:autoSpaceDN w:val="0"/>
              <w:spacing w:before="76" w:after="0" w:line="232" w:lineRule="auto"/>
              <w:ind w:left="72"/>
              <w:rPr>
                <w:rFonts w:ascii="Times New Roman" w:eastAsia="Times New Roman" w:hAnsi="Times New Roman"/>
                <w:color w:val="000000"/>
                <w:w w:val="97"/>
                <w:sz w:val="24"/>
                <w:szCs w:val="24"/>
                <w:lang w:val="ru-RU"/>
              </w:rPr>
            </w:pPr>
            <w:hyperlink r:id="rId39" w:history="1">
              <w:r w:rsidR="00D50B9F" w:rsidRPr="005C21D8">
                <w:rPr>
                  <w:rStyle w:val="aff9"/>
                  <w:rFonts w:ascii="Times New Roman" w:eastAsia="Times New Roman" w:hAnsi="Times New Roman"/>
                  <w:w w:val="97"/>
                  <w:sz w:val="24"/>
                  <w:szCs w:val="24"/>
                </w:rPr>
                <w:t>https</w:t>
              </w:r>
              <w:r w:rsidR="00D50B9F" w:rsidRPr="00D50B9F">
                <w:rPr>
                  <w:rStyle w:val="aff9"/>
                  <w:rFonts w:ascii="Times New Roman" w:eastAsia="Times New Roman" w:hAnsi="Times New Roman"/>
                  <w:w w:val="97"/>
                  <w:sz w:val="24"/>
                  <w:szCs w:val="24"/>
                  <w:lang w:val="ru-RU"/>
                </w:rPr>
                <w:t>://</w:t>
              </w:r>
              <w:r w:rsidR="00D50B9F" w:rsidRPr="005C21D8">
                <w:rPr>
                  <w:rStyle w:val="aff9"/>
                  <w:rFonts w:ascii="Times New Roman" w:eastAsia="Times New Roman" w:hAnsi="Times New Roman"/>
                  <w:w w:val="97"/>
                  <w:sz w:val="24"/>
                  <w:szCs w:val="24"/>
                </w:rPr>
                <w:t>resh</w:t>
              </w:r>
              <w:r w:rsidR="00D50B9F" w:rsidRPr="00D50B9F">
                <w:rPr>
                  <w:rStyle w:val="aff9"/>
                  <w:rFonts w:ascii="Times New Roman" w:eastAsia="Times New Roman" w:hAnsi="Times New Roman"/>
                  <w:w w:val="97"/>
                  <w:sz w:val="24"/>
                  <w:szCs w:val="24"/>
                  <w:lang w:val="ru-RU"/>
                </w:rPr>
                <w:t>.</w:t>
              </w:r>
              <w:r w:rsidR="00D50B9F" w:rsidRPr="005C21D8">
                <w:rPr>
                  <w:rStyle w:val="aff9"/>
                  <w:rFonts w:ascii="Times New Roman" w:eastAsia="Times New Roman" w:hAnsi="Times New Roman"/>
                  <w:w w:val="97"/>
                  <w:sz w:val="24"/>
                  <w:szCs w:val="24"/>
                </w:rPr>
                <w:t>edu</w:t>
              </w:r>
              <w:r w:rsidR="00D50B9F" w:rsidRPr="00D50B9F">
                <w:rPr>
                  <w:rStyle w:val="aff9"/>
                  <w:rFonts w:ascii="Times New Roman" w:eastAsia="Times New Roman" w:hAnsi="Times New Roman"/>
                  <w:w w:val="97"/>
                  <w:sz w:val="24"/>
                  <w:szCs w:val="24"/>
                  <w:lang w:val="ru-RU"/>
                </w:rPr>
                <w:t>.</w:t>
              </w:r>
              <w:r w:rsidR="00D50B9F" w:rsidRPr="005C21D8">
                <w:rPr>
                  <w:rStyle w:val="aff9"/>
                  <w:rFonts w:ascii="Times New Roman" w:eastAsia="Times New Roman" w:hAnsi="Times New Roman"/>
                  <w:w w:val="97"/>
                  <w:sz w:val="24"/>
                  <w:szCs w:val="24"/>
                </w:rPr>
                <w:t>ru</w:t>
              </w:r>
              <w:r w:rsidR="00D50B9F" w:rsidRPr="00D50B9F">
                <w:rPr>
                  <w:rStyle w:val="aff9"/>
                  <w:rFonts w:ascii="Times New Roman" w:eastAsia="Times New Roman" w:hAnsi="Times New Roman"/>
                  <w:w w:val="97"/>
                  <w:sz w:val="24"/>
                  <w:szCs w:val="24"/>
                  <w:lang w:val="ru-RU"/>
                </w:rPr>
                <w:t>/</w:t>
              </w:r>
              <w:r w:rsidR="00D50B9F" w:rsidRPr="005C21D8">
                <w:rPr>
                  <w:rStyle w:val="aff9"/>
                  <w:rFonts w:ascii="Times New Roman" w:eastAsia="Times New Roman" w:hAnsi="Times New Roman"/>
                  <w:w w:val="97"/>
                  <w:sz w:val="24"/>
                  <w:szCs w:val="24"/>
                </w:rPr>
                <w:t>subject</w:t>
              </w:r>
              <w:r w:rsidR="00D50B9F" w:rsidRPr="00D50B9F">
                <w:rPr>
                  <w:rStyle w:val="aff9"/>
                  <w:rFonts w:ascii="Times New Roman" w:eastAsia="Times New Roman" w:hAnsi="Times New Roman"/>
                  <w:w w:val="97"/>
                  <w:sz w:val="24"/>
                  <w:szCs w:val="24"/>
                  <w:lang w:val="ru-RU"/>
                </w:rPr>
                <w:t>/</w:t>
              </w:r>
              <w:r w:rsidR="00D50B9F" w:rsidRPr="005C21D8">
                <w:rPr>
                  <w:rStyle w:val="aff9"/>
                  <w:rFonts w:ascii="Times New Roman" w:eastAsia="Times New Roman" w:hAnsi="Times New Roman"/>
                  <w:w w:val="97"/>
                  <w:sz w:val="24"/>
                  <w:szCs w:val="24"/>
                </w:rPr>
                <w:t>lesson</w:t>
              </w:r>
              <w:r w:rsidR="00D50B9F" w:rsidRPr="00D50B9F">
                <w:rPr>
                  <w:rStyle w:val="aff9"/>
                  <w:rFonts w:ascii="Times New Roman" w:eastAsia="Times New Roman" w:hAnsi="Times New Roman"/>
                  <w:w w:val="97"/>
                  <w:sz w:val="24"/>
                  <w:szCs w:val="24"/>
                  <w:lang w:val="ru-RU"/>
                </w:rPr>
                <w:t>/6012/</w:t>
              </w:r>
              <w:r w:rsidR="00D50B9F" w:rsidRPr="005C21D8">
                <w:rPr>
                  <w:rStyle w:val="aff9"/>
                  <w:rFonts w:ascii="Times New Roman" w:eastAsia="Times New Roman" w:hAnsi="Times New Roman"/>
                  <w:w w:val="97"/>
                  <w:sz w:val="24"/>
                  <w:szCs w:val="24"/>
                </w:rPr>
                <w:t>main</w:t>
              </w:r>
              <w:r w:rsidR="00D50B9F" w:rsidRPr="00D50B9F">
                <w:rPr>
                  <w:rStyle w:val="aff9"/>
                  <w:rFonts w:ascii="Times New Roman" w:eastAsia="Times New Roman" w:hAnsi="Times New Roman"/>
                  <w:w w:val="97"/>
                  <w:sz w:val="24"/>
                  <w:szCs w:val="24"/>
                  <w:lang w:val="ru-RU"/>
                </w:rPr>
                <w:t>/192808/</w:t>
              </w:r>
            </w:hyperlink>
            <w:r w:rsidR="00D50B9F" w:rsidRPr="00D50B9F">
              <w:rPr>
                <w:rFonts w:ascii="Times New Roman" w:eastAsia="Times New Roman" w:hAnsi="Times New Roman"/>
                <w:color w:val="000000"/>
                <w:w w:val="97"/>
                <w:sz w:val="24"/>
                <w:szCs w:val="24"/>
                <w:lang w:val="ru-RU"/>
              </w:rPr>
              <w:t xml:space="preserve"> </w:t>
            </w:r>
          </w:p>
          <w:p w14:paraId="77C4B37D" w14:textId="0A88FEC1" w:rsidR="007F54CC" w:rsidRPr="0004376A" w:rsidRDefault="007F54CC" w:rsidP="003E48AB">
            <w:pPr>
              <w:autoSpaceDE w:val="0"/>
              <w:autoSpaceDN w:val="0"/>
              <w:spacing w:before="76" w:after="0" w:line="232" w:lineRule="auto"/>
              <w:ind w:left="72"/>
              <w:rPr>
                <w:rFonts w:ascii="Times New Roman" w:eastAsia="Times New Roman" w:hAnsi="Times New Roman" w:cs="Times New Roman"/>
                <w:color w:val="000000"/>
                <w:w w:val="97"/>
                <w:sz w:val="24"/>
                <w:szCs w:val="24"/>
              </w:rPr>
            </w:pPr>
            <w:r w:rsidRPr="0004376A">
              <w:rPr>
                <w:rFonts w:ascii="Times New Roman" w:eastAsia="Times New Roman" w:hAnsi="Times New Roman"/>
                <w:color w:val="000000"/>
                <w:w w:val="97"/>
                <w:sz w:val="24"/>
                <w:szCs w:val="24"/>
              </w:rPr>
              <w:t>/</w:t>
            </w:r>
          </w:p>
        </w:tc>
      </w:tr>
      <w:tr w:rsidR="007F54CC" w:rsidRPr="00106547" w14:paraId="5FF85561" w14:textId="77777777" w:rsidTr="007F54CC">
        <w:trPr>
          <w:trHeight w:hRule="exact" w:val="449"/>
        </w:trPr>
        <w:tc>
          <w:tcPr>
            <w:tcW w:w="51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8098BA" w14:textId="77777777" w:rsidR="007F54CC" w:rsidRPr="0004376A" w:rsidRDefault="007F54CC" w:rsidP="003E48AB">
            <w:pPr>
              <w:autoSpaceDE w:val="0"/>
              <w:autoSpaceDN w:val="0"/>
              <w:spacing w:before="76" w:after="0" w:line="232" w:lineRule="auto"/>
              <w:ind w:left="72"/>
              <w:rPr>
                <w:rFonts w:ascii="Times New Roman" w:eastAsia="Times New Roman" w:hAnsi="Times New Roman" w:cs="Times New Roman"/>
                <w:b/>
                <w:color w:val="000000"/>
                <w:w w:val="97"/>
                <w:sz w:val="24"/>
                <w:szCs w:val="24"/>
              </w:rPr>
            </w:pPr>
            <w:r w:rsidRPr="0004376A">
              <w:rPr>
                <w:rFonts w:ascii="Times New Roman" w:eastAsia="Times New Roman" w:hAnsi="Times New Roman"/>
                <w:color w:val="000000"/>
                <w:w w:val="97"/>
                <w:sz w:val="24"/>
                <w:szCs w:val="24"/>
              </w:rPr>
              <w:t>Итого по разделу</w:t>
            </w:r>
          </w:p>
        </w:tc>
        <w:tc>
          <w:tcPr>
            <w:tcW w:w="127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701C0B" w14:textId="4A936E34" w:rsidR="007F54CC" w:rsidRPr="003E48AB" w:rsidRDefault="003E48AB" w:rsidP="003E48AB">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r>
              <w:rPr>
                <w:rFonts w:ascii="Times New Roman" w:eastAsia="Times New Roman" w:hAnsi="Times New Roman"/>
                <w:color w:val="000000"/>
                <w:w w:val="97"/>
                <w:sz w:val="24"/>
                <w:szCs w:val="24"/>
                <w:lang w:val="ru-RU"/>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F0B13B" w14:textId="77777777" w:rsidR="007F54CC" w:rsidRPr="0004376A" w:rsidRDefault="007F54CC" w:rsidP="003E48AB">
            <w:pPr>
              <w:autoSpaceDE w:val="0"/>
              <w:autoSpaceDN w:val="0"/>
              <w:spacing w:before="76" w:after="0" w:line="232" w:lineRule="auto"/>
              <w:ind w:left="72"/>
              <w:rPr>
                <w:rFonts w:ascii="Times New Roman" w:eastAsia="Times New Roman" w:hAnsi="Times New Roman" w:cs="Times New Roman"/>
                <w:color w:val="000000"/>
                <w:w w:val="97"/>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CBF91A" w14:textId="77777777" w:rsidR="007F54CC" w:rsidRPr="0004376A" w:rsidRDefault="007F54CC" w:rsidP="003E48AB">
            <w:pPr>
              <w:autoSpaceDE w:val="0"/>
              <w:autoSpaceDN w:val="0"/>
              <w:spacing w:before="76" w:after="0" w:line="232" w:lineRule="auto"/>
              <w:ind w:left="72"/>
              <w:rPr>
                <w:rFonts w:ascii="Times New Roman" w:eastAsia="Times New Roman" w:hAnsi="Times New Roman" w:cs="Times New Roman"/>
                <w:color w:val="000000"/>
                <w:w w:val="97"/>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203E07" w14:textId="77777777" w:rsidR="007F54CC" w:rsidRPr="0004376A" w:rsidRDefault="007F54CC" w:rsidP="003E48AB">
            <w:pPr>
              <w:autoSpaceDE w:val="0"/>
              <w:autoSpaceDN w:val="0"/>
              <w:spacing w:before="76" w:after="0" w:line="232" w:lineRule="auto"/>
              <w:ind w:left="72"/>
              <w:rPr>
                <w:rFonts w:ascii="Times New Roman" w:eastAsia="Times New Roman" w:hAnsi="Times New Roman" w:cs="Times New Roman"/>
                <w:color w:val="000000"/>
                <w:w w:val="97"/>
                <w:sz w:val="24"/>
                <w:szCs w:val="24"/>
              </w:rPr>
            </w:pPr>
          </w:p>
        </w:tc>
      </w:tr>
      <w:tr w:rsidR="007F54CC" w:rsidRPr="00106547" w14:paraId="20930363" w14:textId="77777777" w:rsidTr="007F54CC">
        <w:trPr>
          <w:trHeight w:hRule="exact" w:val="413"/>
        </w:trPr>
        <w:tc>
          <w:tcPr>
            <w:tcW w:w="10631"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F044FA" w14:textId="77777777" w:rsidR="007F54CC" w:rsidRPr="0004376A" w:rsidRDefault="007F54CC" w:rsidP="003E48AB">
            <w:pPr>
              <w:autoSpaceDE w:val="0"/>
              <w:autoSpaceDN w:val="0"/>
              <w:spacing w:before="76" w:after="0" w:line="232" w:lineRule="auto"/>
              <w:ind w:left="72"/>
              <w:rPr>
                <w:rFonts w:ascii="Times New Roman" w:eastAsia="Times New Roman" w:hAnsi="Times New Roman" w:cs="Times New Roman"/>
                <w:color w:val="000000"/>
                <w:w w:val="97"/>
                <w:sz w:val="24"/>
                <w:szCs w:val="24"/>
              </w:rPr>
            </w:pPr>
            <w:r w:rsidRPr="0004376A">
              <w:rPr>
                <w:rFonts w:ascii="Times New Roman" w:eastAsia="Times New Roman" w:hAnsi="Times New Roman"/>
                <w:b/>
                <w:color w:val="000000"/>
                <w:w w:val="97"/>
                <w:sz w:val="24"/>
                <w:szCs w:val="24"/>
              </w:rPr>
              <w:t>ФИЗИЧЕСКОЕ СОВЕРШЕНСТВОВАНИЕ</w:t>
            </w:r>
          </w:p>
        </w:tc>
      </w:tr>
      <w:tr w:rsidR="007F54CC" w:rsidRPr="00106547" w14:paraId="681DF26C" w14:textId="77777777" w:rsidTr="007F54CC">
        <w:trPr>
          <w:trHeight w:hRule="exact" w:val="433"/>
        </w:trPr>
        <w:tc>
          <w:tcPr>
            <w:tcW w:w="10631"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F5BB44" w14:textId="77777777" w:rsidR="007F54CC" w:rsidRPr="0004376A" w:rsidRDefault="007F54CC" w:rsidP="003E48AB">
            <w:pPr>
              <w:autoSpaceDE w:val="0"/>
              <w:autoSpaceDN w:val="0"/>
              <w:spacing w:before="76" w:after="0" w:line="232" w:lineRule="auto"/>
              <w:ind w:left="72"/>
              <w:rPr>
                <w:rFonts w:ascii="Times New Roman" w:eastAsia="Times New Roman" w:hAnsi="Times New Roman" w:cs="Times New Roman"/>
                <w:color w:val="000000"/>
                <w:w w:val="97"/>
                <w:sz w:val="24"/>
                <w:szCs w:val="24"/>
              </w:rPr>
            </w:pPr>
            <w:r w:rsidRPr="0004376A">
              <w:rPr>
                <w:rFonts w:ascii="Times New Roman" w:eastAsia="Times New Roman" w:hAnsi="Times New Roman"/>
                <w:color w:val="000000"/>
                <w:w w:val="97"/>
                <w:sz w:val="24"/>
                <w:szCs w:val="24"/>
              </w:rPr>
              <w:lastRenderedPageBreak/>
              <w:t>Раздел 3.</w:t>
            </w:r>
            <w:r w:rsidRPr="0004376A">
              <w:rPr>
                <w:rFonts w:ascii="Times New Roman" w:eastAsia="Times New Roman" w:hAnsi="Times New Roman"/>
                <w:b/>
                <w:color w:val="000000"/>
                <w:w w:val="97"/>
                <w:sz w:val="24"/>
                <w:szCs w:val="24"/>
              </w:rPr>
              <w:t xml:space="preserve"> Оздоровительная физическая культура</w:t>
            </w:r>
          </w:p>
        </w:tc>
      </w:tr>
      <w:tr w:rsidR="007F54CC" w:rsidRPr="00D50B9F" w14:paraId="52165F1D" w14:textId="77777777" w:rsidTr="00D50B9F">
        <w:trPr>
          <w:trHeight w:hRule="exact" w:val="861"/>
        </w:trPr>
        <w:tc>
          <w:tcPr>
            <w:tcW w:w="84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EA0774" w14:textId="77777777" w:rsidR="007F54CC" w:rsidRPr="0004376A" w:rsidRDefault="007F54CC" w:rsidP="003E48AB">
            <w:pPr>
              <w:autoSpaceDE w:val="0"/>
              <w:autoSpaceDN w:val="0"/>
              <w:spacing w:before="76" w:after="0" w:line="232" w:lineRule="auto"/>
              <w:jc w:val="center"/>
              <w:rPr>
                <w:rFonts w:ascii="Times New Roman" w:eastAsia="Times New Roman" w:hAnsi="Times New Roman"/>
                <w:color w:val="000000"/>
                <w:w w:val="97"/>
                <w:sz w:val="24"/>
                <w:szCs w:val="24"/>
              </w:rPr>
            </w:pPr>
            <w:r w:rsidRPr="0004376A">
              <w:rPr>
                <w:rFonts w:ascii="Times New Roman" w:eastAsia="Times New Roman" w:hAnsi="Times New Roman"/>
                <w:color w:val="000000"/>
                <w:w w:val="97"/>
                <w:sz w:val="24"/>
                <w:szCs w:val="24"/>
              </w:rPr>
              <w:t>3.1.</w:t>
            </w:r>
          </w:p>
        </w:tc>
        <w:tc>
          <w:tcPr>
            <w:tcW w:w="425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2CCE66" w14:textId="77777777" w:rsidR="007F54CC" w:rsidRPr="0004376A" w:rsidRDefault="007F54CC" w:rsidP="003E48AB">
            <w:pPr>
              <w:autoSpaceDE w:val="0"/>
              <w:autoSpaceDN w:val="0"/>
              <w:spacing w:before="76" w:after="0" w:line="232" w:lineRule="auto"/>
              <w:ind w:left="72"/>
              <w:rPr>
                <w:rFonts w:ascii="Times New Roman" w:eastAsia="Times New Roman" w:hAnsi="Times New Roman" w:cs="Times New Roman"/>
                <w:b/>
                <w:color w:val="000000"/>
                <w:w w:val="97"/>
                <w:sz w:val="24"/>
                <w:szCs w:val="24"/>
              </w:rPr>
            </w:pPr>
            <w:r w:rsidRPr="0004376A">
              <w:rPr>
                <w:rFonts w:ascii="Times New Roman" w:eastAsia="Times New Roman" w:hAnsi="Times New Roman"/>
                <w:b/>
                <w:color w:val="000000"/>
                <w:w w:val="97"/>
                <w:sz w:val="24"/>
                <w:szCs w:val="24"/>
              </w:rPr>
              <w:t>Закаливание организма</w:t>
            </w:r>
          </w:p>
        </w:tc>
        <w:tc>
          <w:tcPr>
            <w:tcW w:w="127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F6F00D" w14:textId="77777777" w:rsidR="007F54CC" w:rsidRPr="0004376A" w:rsidRDefault="007F54CC" w:rsidP="003E48AB">
            <w:pPr>
              <w:autoSpaceDE w:val="0"/>
              <w:autoSpaceDN w:val="0"/>
              <w:spacing w:before="76" w:after="0" w:line="232" w:lineRule="auto"/>
              <w:ind w:left="72"/>
              <w:rPr>
                <w:rFonts w:ascii="Times New Roman" w:eastAsia="Times New Roman" w:hAnsi="Times New Roman" w:cs="Times New Roman"/>
                <w:color w:val="000000"/>
                <w:w w:val="97"/>
                <w:sz w:val="24"/>
                <w:szCs w:val="24"/>
              </w:rPr>
            </w:pPr>
            <w:r w:rsidRPr="0004376A">
              <w:rPr>
                <w:rFonts w:ascii="Times New Roman" w:eastAsia="Times New Roman" w:hAnsi="Times New Roman"/>
                <w:color w:val="000000"/>
                <w:w w:val="97"/>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640A20" w14:textId="77777777" w:rsidR="007F54CC" w:rsidRPr="0004376A" w:rsidRDefault="007F54CC" w:rsidP="003E48AB">
            <w:pPr>
              <w:autoSpaceDE w:val="0"/>
              <w:autoSpaceDN w:val="0"/>
              <w:spacing w:before="76" w:after="0" w:line="232" w:lineRule="auto"/>
              <w:ind w:left="72"/>
              <w:rPr>
                <w:rFonts w:ascii="Times New Roman" w:eastAsia="Times New Roman" w:hAnsi="Times New Roman" w:cs="Times New Roman"/>
                <w:color w:val="000000"/>
                <w:w w:val="97"/>
                <w:sz w:val="24"/>
                <w:szCs w:val="24"/>
              </w:rPr>
            </w:pPr>
            <w:r w:rsidRPr="0004376A">
              <w:rPr>
                <w:rFonts w:ascii="Times New Roman" w:eastAsia="Times New Roman" w:hAnsi="Times New Roman"/>
                <w:color w:val="000000"/>
                <w:w w:val="97"/>
                <w:sz w:val="24"/>
                <w:szCs w:val="24"/>
              </w:rPr>
              <w:t>0</w:t>
            </w:r>
          </w:p>
        </w:tc>
        <w:tc>
          <w:tcPr>
            <w:tcW w:w="11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E53A93" w14:textId="77777777" w:rsidR="007F54CC" w:rsidRPr="0004376A" w:rsidRDefault="007F54CC" w:rsidP="003E48AB">
            <w:pPr>
              <w:autoSpaceDE w:val="0"/>
              <w:autoSpaceDN w:val="0"/>
              <w:spacing w:before="76" w:after="0" w:line="232" w:lineRule="auto"/>
              <w:ind w:left="72"/>
              <w:rPr>
                <w:rFonts w:ascii="Times New Roman" w:eastAsia="Times New Roman" w:hAnsi="Times New Roman" w:cs="Times New Roman"/>
                <w:color w:val="000000"/>
                <w:w w:val="97"/>
                <w:sz w:val="24"/>
                <w:szCs w:val="24"/>
              </w:rPr>
            </w:pPr>
            <w:r w:rsidRPr="0004376A">
              <w:rPr>
                <w:rFonts w:ascii="Times New Roman" w:eastAsia="Times New Roman" w:hAnsi="Times New Roman"/>
                <w:color w:val="000000"/>
                <w:w w:val="97"/>
                <w:sz w:val="24"/>
                <w:szCs w:val="24"/>
              </w:rPr>
              <w:t>1</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673EC9" w14:textId="5B0F8D90" w:rsidR="007F54CC" w:rsidRPr="00D50B9F" w:rsidRDefault="00D439AA" w:rsidP="003E48AB">
            <w:pPr>
              <w:autoSpaceDE w:val="0"/>
              <w:autoSpaceDN w:val="0"/>
              <w:spacing w:before="76" w:after="0" w:line="232" w:lineRule="auto"/>
              <w:ind w:left="72"/>
              <w:rPr>
                <w:rFonts w:ascii="Times New Roman" w:eastAsia="Times New Roman" w:hAnsi="Times New Roman"/>
                <w:color w:val="000000"/>
                <w:w w:val="97"/>
                <w:sz w:val="24"/>
                <w:szCs w:val="24"/>
              </w:rPr>
            </w:pPr>
            <w:hyperlink r:id="rId40" w:history="1">
              <w:r w:rsidR="00D50B9F" w:rsidRPr="005C21D8">
                <w:rPr>
                  <w:rStyle w:val="aff9"/>
                  <w:rFonts w:ascii="Times New Roman" w:eastAsia="Times New Roman" w:hAnsi="Times New Roman"/>
                  <w:w w:val="97"/>
                  <w:sz w:val="24"/>
                  <w:szCs w:val="24"/>
                </w:rPr>
                <w:t>https://resh.edu.ru/subject/lesson/4427/main/</w:t>
              </w:r>
            </w:hyperlink>
          </w:p>
          <w:p w14:paraId="6E050825" w14:textId="488F7E61" w:rsidR="00D50B9F" w:rsidRPr="00D50B9F" w:rsidRDefault="00D50B9F" w:rsidP="003E48AB">
            <w:pPr>
              <w:autoSpaceDE w:val="0"/>
              <w:autoSpaceDN w:val="0"/>
              <w:spacing w:before="76" w:after="0" w:line="232" w:lineRule="auto"/>
              <w:ind w:left="72"/>
              <w:rPr>
                <w:rFonts w:ascii="Times New Roman" w:eastAsia="Times New Roman" w:hAnsi="Times New Roman" w:cs="Times New Roman"/>
                <w:color w:val="000000"/>
                <w:w w:val="97"/>
                <w:sz w:val="24"/>
                <w:szCs w:val="24"/>
              </w:rPr>
            </w:pPr>
          </w:p>
        </w:tc>
      </w:tr>
      <w:tr w:rsidR="007F54CC" w:rsidRPr="00BE6BDF" w14:paraId="6745402A" w14:textId="77777777" w:rsidTr="00D50B9F">
        <w:trPr>
          <w:trHeight w:hRule="exact" w:val="845"/>
        </w:trPr>
        <w:tc>
          <w:tcPr>
            <w:tcW w:w="84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4BB620" w14:textId="77777777" w:rsidR="007F54CC" w:rsidRPr="0004376A" w:rsidRDefault="007F54CC" w:rsidP="003E48AB">
            <w:pPr>
              <w:autoSpaceDE w:val="0"/>
              <w:autoSpaceDN w:val="0"/>
              <w:spacing w:before="76" w:after="0" w:line="232" w:lineRule="auto"/>
              <w:jc w:val="center"/>
              <w:rPr>
                <w:rFonts w:ascii="Times New Roman" w:eastAsia="Times New Roman" w:hAnsi="Times New Roman"/>
                <w:color w:val="000000"/>
                <w:w w:val="97"/>
                <w:sz w:val="24"/>
                <w:szCs w:val="24"/>
              </w:rPr>
            </w:pPr>
            <w:r w:rsidRPr="0004376A">
              <w:rPr>
                <w:rFonts w:ascii="Times New Roman" w:eastAsia="Times New Roman" w:hAnsi="Times New Roman"/>
                <w:color w:val="000000"/>
                <w:w w:val="97"/>
                <w:sz w:val="24"/>
                <w:szCs w:val="24"/>
              </w:rPr>
              <w:t>3.2.</w:t>
            </w:r>
          </w:p>
        </w:tc>
        <w:tc>
          <w:tcPr>
            <w:tcW w:w="425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96B441" w14:textId="15E83615" w:rsidR="007F54CC" w:rsidRPr="0004376A" w:rsidRDefault="007F54CC" w:rsidP="003E48AB">
            <w:pPr>
              <w:autoSpaceDE w:val="0"/>
              <w:autoSpaceDN w:val="0"/>
              <w:spacing w:before="76" w:after="0" w:line="232" w:lineRule="auto"/>
              <w:ind w:left="72"/>
              <w:rPr>
                <w:rFonts w:ascii="Times New Roman" w:eastAsia="Times New Roman" w:hAnsi="Times New Roman" w:cs="Times New Roman"/>
                <w:b/>
                <w:color w:val="000000"/>
                <w:w w:val="97"/>
                <w:sz w:val="24"/>
                <w:szCs w:val="24"/>
              </w:rPr>
            </w:pPr>
            <w:r w:rsidRPr="0004376A">
              <w:rPr>
                <w:rFonts w:ascii="Times New Roman" w:eastAsia="Times New Roman" w:hAnsi="Times New Roman"/>
                <w:b/>
                <w:color w:val="000000"/>
                <w:w w:val="97"/>
                <w:sz w:val="24"/>
                <w:szCs w:val="24"/>
              </w:rPr>
              <w:t>Дыхательная</w:t>
            </w:r>
            <w:r w:rsidR="00D50B9F">
              <w:rPr>
                <w:rFonts w:ascii="Times New Roman" w:eastAsia="Times New Roman" w:hAnsi="Times New Roman"/>
                <w:b/>
                <w:color w:val="000000"/>
                <w:w w:val="97"/>
                <w:sz w:val="24"/>
                <w:szCs w:val="24"/>
                <w:lang w:val="ru-RU"/>
              </w:rPr>
              <w:t xml:space="preserve"> и зрительная</w:t>
            </w:r>
            <w:r w:rsidRPr="0004376A">
              <w:rPr>
                <w:rFonts w:ascii="Times New Roman" w:eastAsia="Times New Roman" w:hAnsi="Times New Roman"/>
                <w:b/>
                <w:color w:val="000000"/>
                <w:w w:val="97"/>
                <w:sz w:val="24"/>
                <w:szCs w:val="24"/>
              </w:rPr>
              <w:t xml:space="preserve"> гимнастика</w:t>
            </w:r>
          </w:p>
        </w:tc>
        <w:tc>
          <w:tcPr>
            <w:tcW w:w="127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8DF827" w14:textId="19258BB4" w:rsidR="007F54CC" w:rsidRPr="00D50B9F" w:rsidRDefault="00D50B9F" w:rsidP="003E48AB">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r>
              <w:rPr>
                <w:rFonts w:ascii="Times New Roman" w:eastAsia="Times New Roman" w:hAnsi="Times New Roman"/>
                <w:color w:val="000000"/>
                <w:w w:val="97"/>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75E880" w14:textId="77777777" w:rsidR="007F54CC" w:rsidRPr="0004376A" w:rsidRDefault="007F54CC" w:rsidP="003E48AB">
            <w:pPr>
              <w:autoSpaceDE w:val="0"/>
              <w:autoSpaceDN w:val="0"/>
              <w:spacing w:before="76" w:after="0" w:line="232" w:lineRule="auto"/>
              <w:ind w:left="72"/>
              <w:rPr>
                <w:rFonts w:ascii="Times New Roman" w:eastAsia="Times New Roman" w:hAnsi="Times New Roman" w:cs="Times New Roman"/>
                <w:color w:val="000000"/>
                <w:w w:val="97"/>
                <w:sz w:val="24"/>
                <w:szCs w:val="24"/>
              </w:rPr>
            </w:pPr>
            <w:r w:rsidRPr="0004376A">
              <w:rPr>
                <w:rFonts w:ascii="Times New Roman" w:eastAsia="Times New Roman" w:hAnsi="Times New Roman"/>
                <w:color w:val="000000"/>
                <w:w w:val="97"/>
                <w:sz w:val="24"/>
                <w:szCs w:val="24"/>
              </w:rPr>
              <w:t>0</w:t>
            </w:r>
          </w:p>
        </w:tc>
        <w:tc>
          <w:tcPr>
            <w:tcW w:w="11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656BC3" w14:textId="078C1193" w:rsidR="007F54CC" w:rsidRPr="00D50B9F" w:rsidRDefault="00D50B9F" w:rsidP="003E48AB">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r>
              <w:rPr>
                <w:rFonts w:ascii="Times New Roman" w:eastAsia="Times New Roman" w:hAnsi="Times New Roman"/>
                <w:color w:val="000000"/>
                <w:w w:val="97"/>
                <w:sz w:val="24"/>
                <w:szCs w:val="24"/>
                <w:lang w:val="ru-RU"/>
              </w:rPr>
              <w:t>1</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B49A7C" w14:textId="14E5ABE1" w:rsidR="007F54CC" w:rsidRDefault="00D439AA" w:rsidP="003E48AB">
            <w:pPr>
              <w:autoSpaceDE w:val="0"/>
              <w:autoSpaceDN w:val="0"/>
              <w:spacing w:before="76" w:after="0" w:line="232" w:lineRule="auto"/>
              <w:ind w:left="72"/>
              <w:rPr>
                <w:rFonts w:ascii="Times New Roman" w:eastAsia="Times New Roman" w:hAnsi="Times New Roman"/>
                <w:color w:val="000000"/>
                <w:w w:val="97"/>
                <w:sz w:val="24"/>
                <w:szCs w:val="24"/>
                <w:lang w:val="ru-RU"/>
              </w:rPr>
            </w:pPr>
            <w:hyperlink r:id="rId41" w:history="1">
              <w:r w:rsidR="00D50B9F" w:rsidRPr="005C21D8">
                <w:rPr>
                  <w:rStyle w:val="aff9"/>
                  <w:rFonts w:ascii="Times New Roman" w:eastAsia="Times New Roman" w:hAnsi="Times New Roman"/>
                  <w:w w:val="97"/>
                  <w:sz w:val="24"/>
                  <w:szCs w:val="24"/>
                </w:rPr>
                <w:t>https</w:t>
              </w:r>
              <w:r w:rsidR="00D50B9F" w:rsidRPr="005C21D8">
                <w:rPr>
                  <w:rStyle w:val="aff9"/>
                  <w:rFonts w:ascii="Times New Roman" w:eastAsia="Times New Roman" w:hAnsi="Times New Roman"/>
                  <w:w w:val="97"/>
                  <w:sz w:val="24"/>
                  <w:szCs w:val="24"/>
                  <w:lang w:val="ru-RU"/>
                </w:rPr>
                <w:t>://</w:t>
              </w:r>
              <w:r w:rsidR="00D50B9F" w:rsidRPr="005C21D8">
                <w:rPr>
                  <w:rStyle w:val="aff9"/>
                  <w:rFonts w:ascii="Times New Roman" w:eastAsia="Times New Roman" w:hAnsi="Times New Roman"/>
                  <w:w w:val="97"/>
                  <w:sz w:val="24"/>
                  <w:szCs w:val="24"/>
                </w:rPr>
                <w:t>resh</w:t>
              </w:r>
              <w:r w:rsidR="00D50B9F" w:rsidRPr="005C21D8">
                <w:rPr>
                  <w:rStyle w:val="aff9"/>
                  <w:rFonts w:ascii="Times New Roman" w:eastAsia="Times New Roman" w:hAnsi="Times New Roman"/>
                  <w:w w:val="97"/>
                  <w:sz w:val="24"/>
                  <w:szCs w:val="24"/>
                  <w:lang w:val="ru-RU"/>
                </w:rPr>
                <w:t>.</w:t>
              </w:r>
              <w:r w:rsidR="00D50B9F" w:rsidRPr="005C21D8">
                <w:rPr>
                  <w:rStyle w:val="aff9"/>
                  <w:rFonts w:ascii="Times New Roman" w:eastAsia="Times New Roman" w:hAnsi="Times New Roman"/>
                  <w:w w:val="97"/>
                  <w:sz w:val="24"/>
                  <w:szCs w:val="24"/>
                </w:rPr>
                <w:t>edu</w:t>
              </w:r>
              <w:r w:rsidR="00D50B9F" w:rsidRPr="005C21D8">
                <w:rPr>
                  <w:rStyle w:val="aff9"/>
                  <w:rFonts w:ascii="Times New Roman" w:eastAsia="Times New Roman" w:hAnsi="Times New Roman"/>
                  <w:w w:val="97"/>
                  <w:sz w:val="24"/>
                  <w:szCs w:val="24"/>
                  <w:lang w:val="ru-RU"/>
                </w:rPr>
                <w:t>.</w:t>
              </w:r>
              <w:r w:rsidR="00D50B9F" w:rsidRPr="005C21D8">
                <w:rPr>
                  <w:rStyle w:val="aff9"/>
                  <w:rFonts w:ascii="Times New Roman" w:eastAsia="Times New Roman" w:hAnsi="Times New Roman"/>
                  <w:w w:val="97"/>
                  <w:sz w:val="24"/>
                  <w:szCs w:val="24"/>
                </w:rPr>
                <w:t>ru</w:t>
              </w:r>
              <w:r w:rsidR="00D50B9F" w:rsidRPr="005C21D8">
                <w:rPr>
                  <w:rStyle w:val="aff9"/>
                  <w:rFonts w:ascii="Times New Roman" w:eastAsia="Times New Roman" w:hAnsi="Times New Roman"/>
                  <w:w w:val="97"/>
                  <w:sz w:val="24"/>
                  <w:szCs w:val="24"/>
                  <w:lang w:val="ru-RU"/>
                </w:rPr>
                <w:t>/</w:t>
              </w:r>
              <w:r w:rsidR="00D50B9F" w:rsidRPr="005C21D8">
                <w:rPr>
                  <w:rStyle w:val="aff9"/>
                  <w:rFonts w:ascii="Times New Roman" w:eastAsia="Times New Roman" w:hAnsi="Times New Roman"/>
                  <w:w w:val="97"/>
                  <w:sz w:val="24"/>
                  <w:szCs w:val="24"/>
                </w:rPr>
                <w:t>subject</w:t>
              </w:r>
              <w:r w:rsidR="00D50B9F" w:rsidRPr="005C21D8">
                <w:rPr>
                  <w:rStyle w:val="aff9"/>
                  <w:rFonts w:ascii="Times New Roman" w:eastAsia="Times New Roman" w:hAnsi="Times New Roman"/>
                  <w:w w:val="97"/>
                  <w:sz w:val="24"/>
                  <w:szCs w:val="24"/>
                  <w:lang w:val="ru-RU"/>
                </w:rPr>
                <w:t>/</w:t>
              </w:r>
              <w:r w:rsidR="00D50B9F" w:rsidRPr="005C21D8">
                <w:rPr>
                  <w:rStyle w:val="aff9"/>
                  <w:rFonts w:ascii="Times New Roman" w:eastAsia="Times New Roman" w:hAnsi="Times New Roman"/>
                  <w:w w:val="97"/>
                  <w:sz w:val="24"/>
                  <w:szCs w:val="24"/>
                </w:rPr>
                <w:t>lesson</w:t>
              </w:r>
              <w:r w:rsidR="00D50B9F" w:rsidRPr="005C21D8">
                <w:rPr>
                  <w:rStyle w:val="aff9"/>
                  <w:rFonts w:ascii="Times New Roman" w:eastAsia="Times New Roman" w:hAnsi="Times New Roman"/>
                  <w:w w:val="97"/>
                  <w:sz w:val="24"/>
                  <w:szCs w:val="24"/>
                  <w:lang w:val="ru-RU"/>
                </w:rPr>
                <w:t>/6173/</w:t>
              </w:r>
              <w:r w:rsidR="00D50B9F" w:rsidRPr="005C21D8">
                <w:rPr>
                  <w:rStyle w:val="aff9"/>
                  <w:rFonts w:ascii="Times New Roman" w:eastAsia="Times New Roman" w:hAnsi="Times New Roman"/>
                  <w:w w:val="97"/>
                  <w:sz w:val="24"/>
                  <w:szCs w:val="24"/>
                </w:rPr>
                <w:t>main</w:t>
              </w:r>
              <w:r w:rsidR="00D50B9F" w:rsidRPr="005C21D8">
                <w:rPr>
                  <w:rStyle w:val="aff9"/>
                  <w:rFonts w:ascii="Times New Roman" w:eastAsia="Times New Roman" w:hAnsi="Times New Roman"/>
                  <w:w w:val="97"/>
                  <w:sz w:val="24"/>
                  <w:szCs w:val="24"/>
                  <w:lang w:val="ru-RU"/>
                </w:rPr>
                <w:t>/</w:t>
              </w:r>
            </w:hyperlink>
          </w:p>
          <w:p w14:paraId="0AE3FBF3" w14:textId="4CA37461" w:rsidR="00D50B9F" w:rsidRPr="00D50B9F" w:rsidRDefault="00D50B9F" w:rsidP="003E48AB">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p>
        </w:tc>
      </w:tr>
      <w:tr w:rsidR="007F54CC" w:rsidRPr="00106547" w14:paraId="2DA92AF6" w14:textId="77777777" w:rsidTr="007F54CC">
        <w:trPr>
          <w:trHeight w:hRule="exact" w:val="423"/>
        </w:trPr>
        <w:tc>
          <w:tcPr>
            <w:tcW w:w="51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8513C4" w14:textId="77777777" w:rsidR="007F54CC" w:rsidRPr="0004376A" w:rsidRDefault="007F54CC" w:rsidP="003E48AB">
            <w:pPr>
              <w:autoSpaceDE w:val="0"/>
              <w:autoSpaceDN w:val="0"/>
              <w:spacing w:before="76" w:after="0" w:line="232" w:lineRule="auto"/>
              <w:ind w:left="72"/>
              <w:rPr>
                <w:rFonts w:ascii="Times New Roman" w:eastAsia="Times New Roman" w:hAnsi="Times New Roman" w:cs="Times New Roman"/>
                <w:b/>
                <w:color w:val="000000"/>
                <w:w w:val="97"/>
                <w:sz w:val="24"/>
                <w:szCs w:val="24"/>
              </w:rPr>
            </w:pPr>
            <w:r w:rsidRPr="0004376A">
              <w:rPr>
                <w:rFonts w:ascii="Times New Roman" w:eastAsia="Times New Roman" w:hAnsi="Times New Roman"/>
                <w:color w:val="000000"/>
                <w:w w:val="97"/>
                <w:sz w:val="24"/>
                <w:szCs w:val="24"/>
              </w:rPr>
              <w:t>Итого по разделу</w:t>
            </w:r>
          </w:p>
        </w:tc>
        <w:tc>
          <w:tcPr>
            <w:tcW w:w="127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54370C" w14:textId="77777777" w:rsidR="007F54CC" w:rsidRPr="0004376A" w:rsidRDefault="007F54CC" w:rsidP="003E48AB">
            <w:pPr>
              <w:autoSpaceDE w:val="0"/>
              <w:autoSpaceDN w:val="0"/>
              <w:spacing w:before="76" w:after="0" w:line="232" w:lineRule="auto"/>
              <w:ind w:left="72"/>
              <w:rPr>
                <w:rFonts w:ascii="Times New Roman" w:eastAsia="Times New Roman" w:hAnsi="Times New Roman" w:cs="Times New Roman"/>
                <w:color w:val="000000"/>
                <w:w w:val="97"/>
                <w:sz w:val="24"/>
                <w:szCs w:val="24"/>
              </w:rPr>
            </w:pPr>
            <w:r w:rsidRPr="0004376A">
              <w:rPr>
                <w:rFonts w:ascii="Times New Roman" w:eastAsia="Times New Roman" w:hAnsi="Times New Roman"/>
                <w:color w:val="000000"/>
                <w:w w:val="97"/>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D08FF7" w14:textId="77777777" w:rsidR="007F54CC" w:rsidRPr="0004376A" w:rsidRDefault="007F54CC" w:rsidP="003E48AB">
            <w:pPr>
              <w:autoSpaceDE w:val="0"/>
              <w:autoSpaceDN w:val="0"/>
              <w:spacing w:before="76" w:after="0" w:line="232" w:lineRule="auto"/>
              <w:ind w:left="72"/>
              <w:rPr>
                <w:rFonts w:ascii="Times New Roman" w:eastAsia="Times New Roman" w:hAnsi="Times New Roman" w:cs="Times New Roman"/>
                <w:color w:val="000000"/>
                <w:w w:val="97"/>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2FD0F3" w14:textId="77777777" w:rsidR="007F54CC" w:rsidRPr="0004376A" w:rsidRDefault="007F54CC" w:rsidP="003E48AB">
            <w:pPr>
              <w:autoSpaceDE w:val="0"/>
              <w:autoSpaceDN w:val="0"/>
              <w:spacing w:before="76" w:after="0" w:line="232" w:lineRule="auto"/>
              <w:ind w:left="72"/>
              <w:rPr>
                <w:rFonts w:ascii="Times New Roman" w:eastAsia="Times New Roman" w:hAnsi="Times New Roman" w:cs="Times New Roman"/>
                <w:color w:val="000000"/>
                <w:w w:val="97"/>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6FA211" w14:textId="77777777" w:rsidR="007F54CC" w:rsidRPr="0004376A" w:rsidRDefault="007F54CC" w:rsidP="003E48AB">
            <w:pPr>
              <w:autoSpaceDE w:val="0"/>
              <w:autoSpaceDN w:val="0"/>
              <w:spacing w:before="76" w:after="0" w:line="232" w:lineRule="auto"/>
              <w:ind w:left="72"/>
              <w:rPr>
                <w:rFonts w:ascii="Times New Roman" w:eastAsia="Times New Roman" w:hAnsi="Times New Roman" w:cs="Times New Roman"/>
                <w:color w:val="000000"/>
                <w:w w:val="97"/>
                <w:sz w:val="24"/>
                <w:szCs w:val="24"/>
              </w:rPr>
            </w:pPr>
          </w:p>
        </w:tc>
      </w:tr>
      <w:tr w:rsidR="007F54CC" w:rsidRPr="00BE6BDF" w14:paraId="6FAC88BC" w14:textId="77777777" w:rsidTr="007F54CC">
        <w:trPr>
          <w:trHeight w:hRule="exact" w:val="415"/>
        </w:trPr>
        <w:tc>
          <w:tcPr>
            <w:tcW w:w="10631"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E1EF77" w14:textId="77777777" w:rsidR="007F54CC" w:rsidRPr="0004376A" w:rsidRDefault="007F54CC" w:rsidP="003E48AB">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r w:rsidRPr="0004376A">
              <w:rPr>
                <w:rFonts w:ascii="Times New Roman" w:eastAsia="Times New Roman" w:hAnsi="Times New Roman" w:cs="Times New Roman"/>
                <w:color w:val="000000"/>
                <w:w w:val="97"/>
                <w:sz w:val="24"/>
                <w:szCs w:val="24"/>
                <w:lang w:val="ru-RU"/>
              </w:rPr>
              <w:t>Раздел 4.</w:t>
            </w:r>
            <w:r w:rsidRPr="0004376A">
              <w:rPr>
                <w:rFonts w:ascii="Times New Roman" w:eastAsia="Times New Roman" w:hAnsi="Times New Roman" w:cs="Times New Roman"/>
                <w:b/>
                <w:color w:val="000000"/>
                <w:w w:val="97"/>
                <w:sz w:val="24"/>
                <w:szCs w:val="24"/>
                <w:lang w:val="ru-RU"/>
              </w:rPr>
              <w:t xml:space="preserve"> Спортивно-оздоровительная физическая культура</w:t>
            </w:r>
          </w:p>
        </w:tc>
      </w:tr>
      <w:tr w:rsidR="007F54CC" w:rsidRPr="00BE6BDF" w14:paraId="795D11B4" w14:textId="77777777" w:rsidTr="000277E7">
        <w:trPr>
          <w:trHeight w:hRule="exact" w:val="1847"/>
        </w:trPr>
        <w:tc>
          <w:tcPr>
            <w:tcW w:w="85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0692B3" w14:textId="77777777" w:rsidR="007F54CC" w:rsidRPr="0004376A" w:rsidRDefault="007F54CC" w:rsidP="003E48AB">
            <w:pPr>
              <w:autoSpaceDE w:val="0"/>
              <w:autoSpaceDN w:val="0"/>
              <w:spacing w:before="76" w:after="0" w:line="232" w:lineRule="auto"/>
              <w:ind w:left="72"/>
              <w:rPr>
                <w:rFonts w:ascii="Times New Roman" w:eastAsia="Times New Roman" w:hAnsi="Times New Roman"/>
                <w:color w:val="000000"/>
                <w:w w:val="97"/>
                <w:sz w:val="24"/>
                <w:szCs w:val="24"/>
                <w:lang w:val="ru-RU"/>
              </w:rPr>
            </w:pPr>
            <w:r w:rsidRPr="0004376A">
              <w:rPr>
                <w:rFonts w:ascii="Times New Roman" w:eastAsia="Times New Roman" w:hAnsi="Times New Roman"/>
                <w:color w:val="000000"/>
                <w:w w:val="97"/>
                <w:sz w:val="24"/>
                <w:szCs w:val="24"/>
              </w:rPr>
              <w:t>4.1.</w:t>
            </w:r>
          </w:p>
        </w:tc>
        <w:tc>
          <w:tcPr>
            <w:tcW w:w="4250" w:type="dxa"/>
            <w:gridSpan w:val="2"/>
            <w:tcBorders>
              <w:top w:val="single" w:sz="4" w:space="0" w:color="000000"/>
              <w:left w:val="single" w:sz="4" w:space="0" w:color="000000"/>
              <w:bottom w:val="single" w:sz="4" w:space="0" w:color="000000"/>
              <w:right w:val="single" w:sz="4" w:space="0" w:color="000000"/>
            </w:tcBorders>
          </w:tcPr>
          <w:p w14:paraId="1C36C75A" w14:textId="22339CD2" w:rsidR="007F54CC" w:rsidRPr="00D50B9F" w:rsidRDefault="007F54CC" w:rsidP="00D50B9F">
            <w:pPr>
              <w:autoSpaceDE w:val="0"/>
              <w:autoSpaceDN w:val="0"/>
              <w:spacing w:before="76" w:after="0" w:line="232" w:lineRule="auto"/>
              <w:rPr>
                <w:rFonts w:ascii="Times New Roman" w:eastAsia="Times New Roman" w:hAnsi="Times New Roman"/>
                <w:color w:val="000000"/>
                <w:w w:val="97"/>
                <w:sz w:val="24"/>
                <w:szCs w:val="24"/>
                <w:lang w:val="ru-RU"/>
              </w:rPr>
            </w:pPr>
            <w:r w:rsidRPr="00D50B9F">
              <w:rPr>
                <w:rFonts w:ascii="Times New Roman" w:eastAsia="Times New Roman" w:hAnsi="Times New Roman"/>
                <w:color w:val="000000"/>
                <w:w w:val="97"/>
                <w:sz w:val="24"/>
                <w:szCs w:val="24"/>
                <w:lang w:val="ru-RU"/>
              </w:rPr>
              <w:t>Гимнастика с основами акробатики</w:t>
            </w:r>
          </w:p>
        </w:tc>
        <w:tc>
          <w:tcPr>
            <w:tcW w:w="127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8A97DD" w14:textId="6987D454" w:rsidR="007F54CC" w:rsidRPr="00D50B9F" w:rsidRDefault="00D50B9F" w:rsidP="003E48AB">
            <w:pPr>
              <w:autoSpaceDE w:val="0"/>
              <w:autoSpaceDN w:val="0"/>
              <w:spacing w:before="76" w:after="0" w:line="232" w:lineRule="auto"/>
              <w:ind w:left="72"/>
              <w:rPr>
                <w:rFonts w:ascii="Times New Roman" w:eastAsia="Times New Roman" w:hAnsi="Times New Roman"/>
                <w:color w:val="000000"/>
                <w:w w:val="97"/>
                <w:sz w:val="24"/>
                <w:szCs w:val="24"/>
                <w:lang w:val="ru-RU"/>
              </w:rPr>
            </w:pPr>
            <w:r>
              <w:rPr>
                <w:rFonts w:ascii="Times New Roman" w:eastAsia="Times New Roman" w:hAnsi="Times New Roman"/>
                <w:color w:val="000000"/>
                <w:w w:val="97"/>
                <w:sz w:val="24"/>
                <w:szCs w:val="24"/>
                <w:lang w:val="ru-RU"/>
              </w:rPr>
              <w:t>12</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F1071F" w14:textId="77777777" w:rsidR="007F54CC" w:rsidRPr="0004376A" w:rsidRDefault="007F54CC" w:rsidP="003E48AB">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r w:rsidRPr="0004376A">
              <w:rPr>
                <w:rFonts w:ascii="Times New Roman" w:eastAsia="Times New Roman" w:hAnsi="Times New Roman"/>
                <w:color w:val="000000"/>
                <w:w w:val="97"/>
                <w:sz w:val="24"/>
                <w:szCs w:val="24"/>
              </w:rPr>
              <w:t>0</w:t>
            </w:r>
          </w:p>
        </w:tc>
        <w:tc>
          <w:tcPr>
            <w:tcW w:w="11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AB2A9F" w14:textId="09A8B2A8" w:rsidR="007F54CC" w:rsidRPr="00D50B9F" w:rsidRDefault="00D50B9F" w:rsidP="003E48AB">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r>
              <w:rPr>
                <w:rFonts w:ascii="Times New Roman" w:eastAsia="Times New Roman" w:hAnsi="Times New Roman"/>
                <w:color w:val="000000"/>
                <w:w w:val="97"/>
                <w:sz w:val="24"/>
                <w:szCs w:val="24"/>
                <w:lang w:val="ru-RU"/>
              </w:rPr>
              <w:t>12</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E43634" w14:textId="4E07EDC7" w:rsidR="007F54CC" w:rsidRDefault="00D439AA" w:rsidP="003E48AB">
            <w:pPr>
              <w:autoSpaceDE w:val="0"/>
              <w:autoSpaceDN w:val="0"/>
              <w:spacing w:before="76" w:after="0" w:line="232" w:lineRule="auto"/>
              <w:ind w:left="72"/>
              <w:rPr>
                <w:rFonts w:ascii="Times New Roman" w:eastAsia="Times New Roman" w:hAnsi="Times New Roman"/>
                <w:color w:val="000000"/>
                <w:w w:val="97"/>
                <w:sz w:val="24"/>
                <w:szCs w:val="24"/>
                <w:lang w:val="ru-RU"/>
              </w:rPr>
            </w:pPr>
            <w:hyperlink r:id="rId42" w:history="1">
              <w:r w:rsidR="000277E7" w:rsidRPr="005C21D8">
                <w:rPr>
                  <w:rStyle w:val="aff9"/>
                  <w:rFonts w:ascii="Times New Roman" w:eastAsia="Times New Roman" w:hAnsi="Times New Roman"/>
                  <w:w w:val="97"/>
                  <w:sz w:val="24"/>
                  <w:szCs w:val="24"/>
                </w:rPr>
                <w:t>https</w:t>
              </w:r>
              <w:r w:rsidR="000277E7" w:rsidRPr="005C21D8">
                <w:rPr>
                  <w:rStyle w:val="aff9"/>
                  <w:rFonts w:ascii="Times New Roman" w:eastAsia="Times New Roman" w:hAnsi="Times New Roman"/>
                  <w:w w:val="97"/>
                  <w:sz w:val="24"/>
                  <w:szCs w:val="24"/>
                  <w:lang w:val="ru-RU"/>
                </w:rPr>
                <w:t>://</w:t>
              </w:r>
              <w:r w:rsidR="000277E7" w:rsidRPr="005C21D8">
                <w:rPr>
                  <w:rStyle w:val="aff9"/>
                  <w:rFonts w:ascii="Times New Roman" w:eastAsia="Times New Roman" w:hAnsi="Times New Roman"/>
                  <w:w w:val="97"/>
                  <w:sz w:val="24"/>
                  <w:szCs w:val="24"/>
                </w:rPr>
                <w:t>resh</w:t>
              </w:r>
              <w:r w:rsidR="000277E7" w:rsidRPr="005C21D8">
                <w:rPr>
                  <w:rStyle w:val="aff9"/>
                  <w:rFonts w:ascii="Times New Roman" w:eastAsia="Times New Roman" w:hAnsi="Times New Roman"/>
                  <w:w w:val="97"/>
                  <w:sz w:val="24"/>
                  <w:szCs w:val="24"/>
                  <w:lang w:val="ru-RU"/>
                </w:rPr>
                <w:t>.</w:t>
              </w:r>
              <w:r w:rsidR="000277E7" w:rsidRPr="005C21D8">
                <w:rPr>
                  <w:rStyle w:val="aff9"/>
                  <w:rFonts w:ascii="Times New Roman" w:eastAsia="Times New Roman" w:hAnsi="Times New Roman"/>
                  <w:w w:val="97"/>
                  <w:sz w:val="24"/>
                  <w:szCs w:val="24"/>
                </w:rPr>
                <w:t>edu</w:t>
              </w:r>
              <w:r w:rsidR="000277E7" w:rsidRPr="005C21D8">
                <w:rPr>
                  <w:rStyle w:val="aff9"/>
                  <w:rFonts w:ascii="Times New Roman" w:eastAsia="Times New Roman" w:hAnsi="Times New Roman"/>
                  <w:w w:val="97"/>
                  <w:sz w:val="24"/>
                  <w:szCs w:val="24"/>
                  <w:lang w:val="ru-RU"/>
                </w:rPr>
                <w:t>.</w:t>
              </w:r>
              <w:r w:rsidR="000277E7" w:rsidRPr="005C21D8">
                <w:rPr>
                  <w:rStyle w:val="aff9"/>
                  <w:rFonts w:ascii="Times New Roman" w:eastAsia="Times New Roman" w:hAnsi="Times New Roman"/>
                  <w:w w:val="97"/>
                  <w:sz w:val="24"/>
                  <w:szCs w:val="24"/>
                </w:rPr>
                <w:t>ru</w:t>
              </w:r>
              <w:r w:rsidR="000277E7" w:rsidRPr="005C21D8">
                <w:rPr>
                  <w:rStyle w:val="aff9"/>
                  <w:rFonts w:ascii="Times New Roman" w:eastAsia="Times New Roman" w:hAnsi="Times New Roman"/>
                  <w:w w:val="97"/>
                  <w:sz w:val="24"/>
                  <w:szCs w:val="24"/>
                  <w:lang w:val="ru-RU"/>
                </w:rPr>
                <w:t>/</w:t>
              </w:r>
              <w:r w:rsidR="000277E7" w:rsidRPr="005C21D8">
                <w:rPr>
                  <w:rStyle w:val="aff9"/>
                  <w:rFonts w:ascii="Times New Roman" w:eastAsia="Times New Roman" w:hAnsi="Times New Roman"/>
                  <w:w w:val="97"/>
                  <w:sz w:val="24"/>
                  <w:szCs w:val="24"/>
                </w:rPr>
                <w:t>subject</w:t>
              </w:r>
              <w:r w:rsidR="000277E7" w:rsidRPr="005C21D8">
                <w:rPr>
                  <w:rStyle w:val="aff9"/>
                  <w:rFonts w:ascii="Times New Roman" w:eastAsia="Times New Roman" w:hAnsi="Times New Roman"/>
                  <w:w w:val="97"/>
                  <w:sz w:val="24"/>
                  <w:szCs w:val="24"/>
                  <w:lang w:val="ru-RU"/>
                </w:rPr>
                <w:t>/</w:t>
              </w:r>
              <w:r w:rsidR="000277E7" w:rsidRPr="005C21D8">
                <w:rPr>
                  <w:rStyle w:val="aff9"/>
                  <w:rFonts w:ascii="Times New Roman" w:eastAsia="Times New Roman" w:hAnsi="Times New Roman"/>
                  <w:w w:val="97"/>
                  <w:sz w:val="24"/>
                  <w:szCs w:val="24"/>
                </w:rPr>
                <w:t>lesson</w:t>
              </w:r>
              <w:r w:rsidR="000277E7" w:rsidRPr="005C21D8">
                <w:rPr>
                  <w:rStyle w:val="aff9"/>
                  <w:rFonts w:ascii="Times New Roman" w:eastAsia="Times New Roman" w:hAnsi="Times New Roman"/>
                  <w:w w:val="97"/>
                  <w:sz w:val="24"/>
                  <w:szCs w:val="24"/>
                  <w:lang w:val="ru-RU"/>
                </w:rPr>
                <w:t>/3540/</w:t>
              </w:r>
              <w:r w:rsidR="000277E7" w:rsidRPr="005C21D8">
                <w:rPr>
                  <w:rStyle w:val="aff9"/>
                  <w:rFonts w:ascii="Times New Roman" w:eastAsia="Times New Roman" w:hAnsi="Times New Roman"/>
                  <w:w w:val="97"/>
                  <w:sz w:val="24"/>
                  <w:szCs w:val="24"/>
                </w:rPr>
                <w:t>main</w:t>
              </w:r>
              <w:r w:rsidR="000277E7" w:rsidRPr="005C21D8">
                <w:rPr>
                  <w:rStyle w:val="aff9"/>
                  <w:rFonts w:ascii="Times New Roman" w:eastAsia="Times New Roman" w:hAnsi="Times New Roman"/>
                  <w:w w:val="97"/>
                  <w:sz w:val="24"/>
                  <w:szCs w:val="24"/>
                  <w:lang w:val="ru-RU"/>
                </w:rPr>
                <w:t>/</w:t>
              </w:r>
            </w:hyperlink>
          </w:p>
          <w:p w14:paraId="2139D971" w14:textId="55FEF138" w:rsidR="000277E7" w:rsidRDefault="00D439AA" w:rsidP="003E48AB">
            <w:pPr>
              <w:autoSpaceDE w:val="0"/>
              <w:autoSpaceDN w:val="0"/>
              <w:spacing w:before="76" w:after="0" w:line="232" w:lineRule="auto"/>
              <w:ind w:left="72"/>
              <w:rPr>
                <w:rFonts w:ascii="Times New Roman" w:eastAsia="Times New Roman" w:hAnsi="Times New Roman"/>
                <w:color w:val="000000"/>
                <w:w w:val="97"/>
                <w:sz w:val="24"/>
                <w:szCs w:val="24"/>
                <w:lang w:val="ru-RU"/>
              </w:rPr>
            </w:pPr>
            <w:hyperlink r:id="rId43" w:history="1">
              <w:r w:rsidR="000277E7" w:rsidRPr="005C21D8">
                <w:rPr>
                  <w:rStyle w:val="aff9"/>
                  <w:rFonts w:ascii="Times New Roman" w:eastAsia="Times New Roman" w:hAnsi="Times New Roman"/>
                  <w:w w:val="97"/>
                  <w:sz w:val="24"/>
                  <w:szCs w:val="24"/>
                  <w:lang w:val="ru-RU"/>
                </w:rPr>
                <w:t>https://resh.edu.ru/subject/lesson/6177/main/</w:t>
              </w:r>
            </w:hyperlink>
          </w:p>
          <w:p w14:paraId="2CFFA473" w14:textId="77777777" w:rsidR="000277E7" w:rsidRPr="000277E7" w:rsidRDefault="000277E7" w:rsidP="003E48AB">
            <w:pPr>
              <w:autoSpaceDE w:val="0"/>
              <w:autoSpaceDN w:val="0"/>
              <w:spacing w:before="76" w:after="0" w:line="232" w:lineRule="auto"/>
              <w:ind w:left="72"/>
              <w:rPr>
                <w:rFonts w:ascii="Times New Roman" w:eastAsia="Times New Roman" w:hAnsi="Times New Roman"/>
                <w:color w:val="000000"/>
                <w:w w:val="97"/>
                <w:sz w:val="24"/>
                <w:szCs w:val="24"/>
                <w:lang w:val="ru-RU"/>
              </w:rPr>
            </w:pPr>
          </w:p>
          <w:p w14:paraId="798EE110" w14:textId="24BC3259" w:rsidR="000277E7" w:rsidRPr="000277E7" w:rsidRDefault="000277E7" w:rsidP="003E48AB">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p>
        </w:tc>
      </w:tr>
      <w:tr w:rsidR="007F54CC" w:rsidRPr="00BE6BDF" w14:paraId="69DA20F9" w14:textId="77777777" w:rsidTr="000277E7">
        <w:trPr>
          <w:trHeight w:hRule="exact" w:val="1704"/>
        </w:trPr>
        <w:tc>
          <w:tcPr>
            <w:tcW w:w="85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89BD56" w14:textId="06CD8DA1" w:rsidR="007F54CC" w:rsidRPr="0004376A" w:rsidRDefault="00D50B9F" w:rsidP="003E48AB">
            <w:pPr>
              <w:autoSpaceDE w:val="0"/>
              <w:autoSpaceDN w:val="0"/>
              <w:spacing w:before="76" w:after="0" w:line="232" w:lineRule="auto"/>
              <w:ind w:left="72"/>
              <w:rPr>
                <w:rFonts w:ascii="Times New Roman" w:eastAsia="Times New Roman" w:hAnsi="Times New Roman"/>
                <w:color w:val="000000"/>
                <w:w w:val="97"/>
                <w:sz w:val="24"/>
                <w:szCs w:val="24"/>
              </w:rPr>
            </w:pPr>
            <w:r>
              <w:rPr>
                <w:rFonts w:ascii="Times New Roman" w:eastAsia="Times New Roman" w:hAnsi="Times New Roman"/>
                <w:color w:val="000000"/>
                <w:w w:val="97"/>
                <w:sz w:val="24"/>
                <w:szCs w:val="24"/>
              </w:rPr>
              <w:t>4.</w:t>
            </w:r>
            <w:r>
              <w:rPr>
                <w:rFonts w:ascii="Times New Roman" w:eastAsia="Times New Roman" w:hAnsi="Times New Roman"/>
                <w:color w:val="000000"/>
                <w:w w:val="97"/>
                <w:sz w:val="24"/>
                <w:szCs w:val="24"/>
                <w:lang w:val="ru-RU"/>
              </w:rPr>
              <w:t>2</w:t>
            </w:r>
            <w:r w:rsidR="007F54CC" w:rsidRPr="0004376A">
              <w:rPr>
                <w:rFonts w:ascii="Times New Roman" w:eastAsia="Times New Roman" w:hAnsi="Times New Roman"/>
                <w:color w:val="000000"/>
                <w:w w:val="97"/>
                <w:sz w:val="24"/>
                <w:szCs w:val="24"/>
              </w:rPr>
              <w:t>.</w:t>
            </w:r>
          </w:p>
        </w:tc>
        <w:tc>
          <w:tcPr>
            <w:tcW w:w="4250" w:type="dxa"/>
            <w:gridSpan w:val="2"/>
            <w:tcBorders>
              <w:top w:val="single" w:sz="4" w:space="0" w:color="000000"/>
              <w:left w:val="single" w:sz="4" w:space="0" w:color="000000"/>
              <w:bottom w:val="single" w:sz="4" w:space="0" w:color="000000"/>
              <w:right w:val="single" w:sz="4" w:space="0" w:color="000000"/>
            </w:tcBorders>
          </w:tcPr>
          <w:p w14:paraId="37316B68" w14:textId="2134DF64" w:rsidR="007F54CC" w:rsidRPr="00D50B9F" w:rsidRDefault="007F54CC" w:rsidP="00D50B9F">
            <w:pPr>
              <w:autoSpaceDE w:val="0"/>
              <w:autoSpaceDN w:val="0"/>
              <w:spacing w:before="76" w:after="0" w:line="232" w:lineRule="auto"/>
              <w:ind w:left="72"/>
              <w:rPr>
                <w:rFonts w:ascii="Times New Roman" w:eastAsia="Times New Roman" w:hAnsi="Times New Roman"/>
                <w:color w:val="000000"/>
                <w:w w:val="97"/>
                <w:sz w:val="24"/>
                <w:szCs w:val="24"/>
                <w:lang w:val="ru-RU"/>
              </w:rPr>
            </w:pPr>
            <w:r w:rsidRPr="00D50B9F">
              <w:rPr>
                <w:rFonts w:ascii="Times New Roman" w:eastAsia="Times New Roman" w:hAnsi="Times New Roman"/>
                <w:color w:val="000000"/>
                <w:w w:val="97"/>
                <w:sz w:val="24"/>
                <w:szCs w:val="24"/>
                <w:lang w:val="ru-RU"/>
              </w:rPr>
              <w:t>Лёгкая атлетика</w:t>
            </w:r>
          </w:p>
        </w:tc>
        <w:tc>
          <w:tcPr>
            <w:tcW w:w="127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F2331E" w14:textId="05A752E9" w:rsidR="007F54CC" w:rsidRPr="00D50B9F" w:rsidRDefault="00D50B9F" w:rsidP="003E48AB">
            <w:pPr>
              <w:autoSpaceDE w:val="0"/>
              <w:autoSpaceDN w:val="0"/>
              <w:spacing w:before="76" w:after="0" w:line="232" w:lineRule="auto"/>
              <w:ind w:left="72"/>
              <w:rPr>
                <w:rFonts w:ascii="Times New Roman" w:eastAsia="Times New Roman" w:hAnsi="Times New Roman"/>
                <w:color w:val="000000"/>
                <w:w w:val="97"/>
                <w:sz w:val="24"/>
                <w:szCs w:val="24"/>
                <w:lang w:val="ru-RU"/>
              </w:rPr>
            </w:pPr>
            <w:r>
              <w:rPr>
                <w:rFonts w:ascii="Times New Roman" w:eastAsia="Times New Roman" w:hAnsi="Times New Roman"/>
                <w:color w:val="000000"/>
                <w:w w:val="97"/>
                <w:sz w:val="24"/>
                <w:szCs w:val="24"/>
                <w:lang w:val="ru-RU"/>
              </w:rPr>
              <w:t>18</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A00AE5" w14:textId="77777777" w:rsidR="007F54CC" w:rsidRPr="0004376A" w:rsidRDefault="007F54CC" w:rsidP="003E48AB">
            <w:pPr>
              <w:autoSpaceDE w:val="0"/>
              <w:autoSpaceDN w:val="0"/>
              <w:spacing w:before="76" w:after="0" w:line="232" w:lineRule="auto"/>
              <w:ind w:left="72"/>
              <w:rPr>
                <w:rFonts w:ascii="Times New Roman" w:eastAsia="Times New Roman" w:hAnsi="Times New Roman"/>
                <w:color w:val="000000"/>
                <w:w w:val="97"/>
                <w:sz w:val="24"/>
                <w:szCs w:val="24"/>
              </w:rPr>
            </w:pPr>
            <w:r w:rsidRPr="0004376A">
              <w:rPr>
                <w:rFonts w:ascii="Times New Roman" w:eastAsia="Times New Roman" w:hAnsi="Times New Roman"/>
                <w:color w:val="000000"/>
                <w:w w:val="97"/>
                <w:sz w:val="24"/>
                <w:szCs w:val="24"/>
              </w:rPr>
              <w:t>0</w:t>
            </w:r>
          </w:p>
        </w:tc>
        <w:tc>
          <w:tcPr>
            <w:tcW w:w="11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CEDCEA" w14:textId="348FC9DB" w:rsidR="007F54CC" w:rsidRPr="00D50B9F" w:rsidRDefault="00D50B9F" w:rsidP="003E48AB">
            <w:pPr>
              <w:autoSpaceDE w:val="0"/>
              <w:autoSpaceDN w:val="0"/>
              <w:spacing w:before="76" w:after="0" w:line="232" w:lineRule="auto"/>
              <w:ind w:left="72"/>
              <w:rPr>
                <w:rFonts w:ascii="Times New Roman" w:eastAsia="Times New Roman" w:hAnsi="Times New Roman"/>
                <w:color w:val="000000"/>
                <w:w w:val="97"/>
                <w:sz w:val="24"/>
                <w:szCs w:val="24"/>
                <w:lang w:val="ru-RU"/>
              </w:rPr>
            </w:pPr>
            <w:r>
              <w:rPr>
                <w:rFonts w:ascii="Times New Roman" w:eastAsia="Times New Roman" w:hAnsi="Times New Roman"/>
                <w:color w:val="000000"/>
                <w:w w:val="97"/>
                <w:sz w:val="24"/>
                <w:szCs w:val="24"/>
                <w:lang w:val="ru-RU"/>
              </w:rPr>
              <w:t>18</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469AB4" w14:textId="60144231" w:rsidR="007F54CC" w:rsidRDefault="00D439AA" w:rsidP="003E48AB">
            <w:pPr>
              <w:autoSpaceDE w:val="0"/>
              <w:autoSpaceDN w:val="0"/>
              <w:spacing w:before="76" w:after="0" w:line="232" w:lineRule="auto"/>
              <w:ind w:left="72"/>
              <w:rPr>
                <w:rFonts w:ascii="Times New Roman" w:eastAsia="Times New Roman" w:hAnsi="Times New Roman"/>
                <w:color w:val="000000"/>
                <w:w w:val="97"/>
                <w:sz w:val="24"/>
                <w:szCs w:val="24"/>
                <w:lang w:val="ru-RU"/>
              </w:rPr>
            </w:pPr>
            <w:hyperlink r:id="rId44" w:history="1">
              <w:r w:rsidR="000277E7" w:rsidRPr="005C21D8">
                <w:rPr>
                  <w:rStyle w:val="aff9"/>
                  <w:rFonts w:ascii="Times New Roman" w:eastAsia="Times New Roman" w:hAnsi="Times New Roman"/>
                  <w:w w:val="97"/>
                  <w:sz w:val="24"/>
                  <w:szCs w:val="24"/>
                </w:rPr>
                <w:t>https</w:t>
              </w:r>
              <w:r w:rsidR="000277E7" w:rsidRPr="005C21D8">
                <w:rPr>
                  <w:rStyle w:val="aff9"/>
                  <w:rFonts w:ascii="Times New Roman" w:eastAsia="Times New Roman" w:hAnsi="Times New Roman"/>
                  <w:w w:val="97"/>
                  <w:sz w:val="24"/>
                  <w:szCs w:val="24"/>
                  <w:lang w:val="ru-RU"/>
                </w:rPr>
                <w:t>://</w:t>
              </w:r>
              <w:r w:rsidR="000277E7" w:rsidRPr="005C21D8">
                <w:rPr>
                  <w:rStyle w:val="aff9"/>
                  <w:rFonts w:ascii="Times New Roman" w:eastAsia="Times New Roman" w:hAnsi="Times New Roman"/>
                  <w:w w:val="97"/>
                  <w:sz w:val="24"/>
                  <w:szCs w:val="24"/>
                </w:rPr>
                <w:t>resh</w:t>
              </w:r>
              <w:r w:rsidR="000277E7" w:rsidRPr="005C21D8">
                <w:rPr>
                  <w:rStyle w:val="aff9"/>
                  <w:rFonts w:ascii="Times New Roman" w:eastAsia="Times New Roman" w:hAnsi="Times New Roman"/>
                  <w:w w:val="97"/>
                  <w:sz w:val="24"/>
                  <w:szCs w:val="24"/>
                  <w:lang w:val="ru-RU"/>
                </w:rPr>
                <w:t>.</w:t>
              </w:r>
              <w:r w:rsidR="000277E7" w:rsidRPr="005C21D8">
                <w:rPr>
                  <w:rStyle w:val="aff9"/>
                  <w:rFonts w:ascii="Times New Roman" w:eastAsia="Times New Roman" w:hAnsi="Times New Roman"/>
                  <w:w w:val="97"/>
                  <w:sz w:val="24"/>
                  <w:szCs w:val="24"/>
                </w:rPr>
                <w:t>edu</w:t>
              </w:r>
              <w:r w:rsidR="000277E7" w:rsidRPr="005C21D8">
                <w:rPr>
                  <w:rStyle w:val="aff9"/>
                  <w:rFonts w:ascii="Times New Roman" w:eastAsia="Times New Roman" w:hAnsi="Times New Roman"/>
                  <w:w w:val="97"/>
                  <w:sz w:val="24"/>
                  <w:szCs w:val="24"/>
                  <w:lang w:val="ru-RU"/>
                </w:rPr>
                <w:t>.</w:t>
              </w:r>
              <w:r w:rsidR="000277E7" w:rsidRPr="005C21D8">
                <w:rPr>
                  <w:rStyle w:val="aff9"/>
                  <w:rFonts w:ascii="Times New Roman" w:eastAsia="Times New Roman" w:hAnsi="Times New Roman"/>
                  <w:w w:val="97"/>
                  <w:sz w:val="24"/>
                  <w:szCs w:val="24"/>
                </w:rPr>
                <w:t>ru</w:t>
              </w:r>
              <w:r w:rsidR="000277E7" w:rsidRPr="005C21D8">
                <w:rPr>
                  <w:rStyle w:val="aff9"/>
                  <w:rFonts w:ascii="Times New Roman" w:eastAsia="Times New Roman" w:hAnsi="Times New Roman"/>
                  <w:w w:val="97"/>
                  <w:sz w:val="24"/>
                  <w:szCs w:val="24"/>
                  <w:lang w:val="ru-RU"/>
                </w:rPr>
                <w:t>/</w:t>
              </w:r>
              <w:r w:rsidR="000277E7" w:rsidRPr="005C21D8">
                <w:rPr>
                  <w:rStyle w:val="aff9"/>
                  <w:rFonts w:ascii="Times New Roman" w:eastAsia="Times New Roman" w:hAnsi="Times New Roman"/>
                  <w:w w:val="97"/>
                  <w:sz w:val="24"/>
                  <w:szCs w:val="24"/>
                </w:rPr>
                <w:t>subject</w:t>
              </w:r>
              <w:r w:rsidR="000277E7" w:rsidRPr="005C21D8">
                <w:rPr>
                  <w:rStyle w:val="aff9"/>
                  <w:rFonts w:ascii="Times New Roman" w:eastAsia="Times New Roman" w:hAnsi="Times New Roman"/>
                  <w:w w:val="97"/>
                  <w:sz w:val="24"/>
                  <w:szCs w:val="24"/>
                  <w:lang w:val="ru-RU"/>
                </w:rPr>
                <w:t>/</w:t>
              </w:r>
              <w:r w:rsidR="000277E7" w:rsidRPr="005C21D8">
                <w:rPr>
                  <w:rStyle w:val="aff9"/>
                  <w:rFonts w:ascii="Times New Roman" w:eastAsia="Times New Roman" w:hAnsi="Times New Roman"/>
                  <w:w w:val="97"/>
                  <w:sz w:val="24"/>
                  <w:szCs w:val="24"/>
                </w:rPr>
                <w:t>lesson</w:t>
              </w:r>
              <w:r w:rsidR="000277E7" w:rsidRPr="005C21D8">
                <w:rPr>
                  <w:rStyle w:val="aff9"/>
                  <w:rFonts w:ascii="Times New Roman" w:eastAsia="Times New Roman" w:hAnsi="Times New Roman"/>
                  <w:w w:val="97"/>
                  <w:sz w:val="24"/>
                  <w:szCs w:val="24"/>
                  <w:lang w:val="ru-RU"/>
                </w:rPr>
                <w:t>/6178/</w:t>
              </w:r>
              <w:r w:rsidR="000277E7" w:rsidRPr="005C21D8">
                <w:rPr>
                  <w:rStyle w:val="aff9"/>
                  <w:rFonts w:ascii="Times New Roman" w:eastAsia="Times New Roman" w:hAnsi="Times New Roman"/>
                  <w:w w:val="97"/>
                  <w:sz w:val="24"/>
                  <w:szCs w:val="24"/>
                </w:rPr>
                <w:t>main</w:t>
              </w:r>
              <w:r w:rsidR="000277E7" w:rsidRPr="005C21D8">
                <w:rPr>
                  <w:rStyle w:val="aff9"/>
                  <w:rFonts w:ascii="Times New Roman" w:eastAsia="Times New Roman" w:hAnsi="Times New Roman"/>
                  <w:w w:val="97"/>
                  <w:sz w:val="24"/>
                  <w:szCs w:val="24"/>
                  <w:lang w:val="ru-RU"/>
                </w:rPr>
                <w:t>/</w:t>
              </w:r>
            </w:hyperlink>
          </w:p>
          <w:p w14:paraId="01FB9AAF" w14:textId="2F6FC6A2" w:rsidR="000277E7" w:rsidRDefault="00D439AA" w:rsidP="003E48AB">
            <w:pPr>
              <w:autoSpaceDE w:val="0"/>
              <w:autoSpaceDN w:val="0"/>
              <w:spacing w:before="76" w:after="0" w:line="232" w:lineRule="auto"/>
              <w:ind w:left="72"/>
              <w:rPr>
                <w:rFonts w:ascii="Times New Roman" w:eastAsia="Times New Roman" w:hAnsi="Times New Roman"/>
                <w:color w:val="000000"/>
                <w:w w:val="97"/>
                <w:sz w:val="24"/>
                <w:szCs w:val="24"/>
                <w:lang w:val="ru-RU"/>
              </w:rPr>
            </w:pPr>
            <w:hyperlink r:id="rId45" w:history="1">
              <w:r w:rsidR="000277E7" w:rsidRPr="005C21D8">
                <w:rPr>
                  <w:rStyle w:val="aff9"/>
                  <w:rFonts w:ascii="Times New Roman" w:eastAsia="Times New Roman" w:hAnsi="Times New Roman"/>
                  <w:w w:val="97"/>
                  <w:sz w:val="24"/>
                  <w:szCs w:val="24"/>
                  <w:lang w:val="ru-RU"/>
                </w:rPr>
                <w:t>https://resh.edu.ru/subject/lesson/6175/main/</w:t>
              </w:r>
            </w:hyperlink>
          </w:p>
          <w:p w14:paraId="1FFDE22A" w14:textId="6F726990" w:rsidR="000277E7" w:rsidRPr="000277E7" w:rsidRDefault="000277E7" w:rsidP="003E48AB">
            <w:pPr>
              <w:autoSpaceDE w:val="0"/>
              <w:autoSpaceDN w:val="0"/>
              <w:spacing w:before="76" w:after="0" w:line="232" w:lineRule="auto"/>
              <w:ind w:left="72"/>
              <w:rPr>
                <w:rFonts w:ascii="Times New Roman" w:eastAsia="Times New Roman" w:hAnsi="Times New Roman"/>
                <w:color w:val="000000"/>
                <w:w w:val="97"/>
                <w:sz w:val="24"/>
                <w:szCs w:val="24"/>
                <w:lang w:val="ru-RU"/>
              </w:rPr>
            </w:pPr>
          </w:p>
        </w:tc>
      </w:tr>
      <w:tr w:rsidR="007F54CC" w:rsidRPr="00BE6BDF" w14:paraId="1CD5B6A3" w14:textId="77777777" w:rsidTr="000277E7">
        <w:trPr>
          <w:trHeight w:hRule="exact" w:val="1700"/>
        </w:trPr>
        <w:tc>
          <w:tcPr>
            <w:tcW w:w="85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C53BDA" w14:textId="028EB056" w:rsidR="007F54CC" w:rsidRPr="0004376A" w:rsidRDefault="00D50B9F" w:rsidP="003E48AB">
            <w:pPr>
              <w:autoSpaceDE w:val="0"/>
              <w:autoSpaceDN w:val="0"/>
              <w:spacing w:before="76" w:after="0" w:line="232" w:lineRule="auto"/>
              <w:ind w:left="72"/>
              <w:rPr>
                <w:rFonts w:ascii="Times New Roman" w:eastAsia="Times New Roman" w:hAnsi="Times New Roman"/>
                <w:color w:val="000000"/>
                <w:w w:val="97"/>
                <w:sz w:val="24"/>
                <w:szCs w:val="24"/>
              </w:rPr>
            </w:pPr>
            <w:r>
              <w:rPr>
                <w:rFonts w:ascii="Times New Roman" w:eastAsia="Times New Roman" w:hAnsi="Times New Roman"/>
                <w:color w:val="000000"/>
                <w:w w:val="97"/>
                <w:sz w:val="24"/>
                <w:szCs w:val="24"/>
              </w:rPr>
              <w:t>4.</w:t>
            </w:r>
            <w:r>
              <w:rPr>
                <w:rFonts w:ascii="Times New Roman" w:eastAsia="Times New Roman" w:hAnsi="Times New Roman"/>
                <w:color w:val="000000"/>
                <w:w w:val="97"/>
                <w:sz w:val="24"/>
                <w:szCs w:val="24"/>
                <w:lang w:val="ru-RU"/>
              </w:rPr>
              <w:t>3</w:t>
            </w:r>
            <w:r w:rsidR="007F54CC" w:rsidRPr="0004376A">
              <w:rPr>
                <w:rFonts w:ascii="Times New Roman" w:eastAsia="Times New Roman" w:hAnsi="Times New Roman"/>
                <w:color w:val="000000"/>
                <w:w w:val="97"/>
                <w:sz w:val="24"/>
                <w:szCs w:val="24"/>
              </w:rPr>
              <w:t>.</w:t>
            </w:r>
          </w:p>
        </w:tc>
        <w:tc>
          <w:tcPr>
            <w:tcW w:w="4250" w:type="dxa"/>
            <w:gridSpan w:val="2"/>
            <w:tcBorders>
              <w:top w:val="single" w:sz="4" w:space="0" w:color="000000"/>
              <w:left w:val="single" w:sz="4" w:space="0" w:color="000000"/>
              <w:bottom w:val="single" w:sz="4" w:space="0" w:color="000000"/>
              <w:right w:val="single" w:sz="4" w:space="0" w:color="000000"/>
            </w:tcBorders>
          </w:tcPr>
          <w:p w14:paraId="2995C701" w14:textId="16018FA7" w:rsidR="007F54CC" w:rsidRPr="00D50B9F" w:rsidRDefault="007F54CC" w:rsidP="00D50B9F">
            <w:pPr>
              <w:autoSpaceDE w:val="0"/>
              <w:autoSpaceDN w:val="0"/>
              <w:spacing w:before="76" w:after="0" w:line="232" w:lineRule="auto"/>
              <w:rPr>
                <w:rFonts w:ascii="Times New Roman" w:eastAsia="Times New Roman" w:hAnsi="Times New Roman"/>
                <w:color w:val="000000"/>
                <w:w w:val="97"/>
                <w:sz w:val="24"/>
                <w:szCs w:val="24"/>
                <w:lang w:val="ru-RU"/>
              </w:rPr>
            </w:pPr>
            <w:r w:rsidRPr="00D50B9F">
              <w:rPr>
                <w:rFonts w:ascii="Times New Roman" w:eastAsia="Times New Roman" w:hAnsi="Times New Roman"/>
                <w:color w:val="000000"/>
                <w:w w:val="97"/>
                <w:sz w:val="24"/>
                <w:szCs w:val="24"/>
                <w:lang w:val="ru-RU"/>
              </w:rPr>
              <w:t>Подвижные и спортивные игры</w:t>
            </w:r>
          </w:p>
        </w:tc>
        <w:tc>
          <w:tcPr>
            <w:tcW w:w="127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003CAA" w14:textId="3501540B" w:rsidR="007F54CC" w:rsidRPr="00D50B9F" w:rsidRDefault="00D50B9F" w:rsidP="003E48AB">
            <w:pPr>
              <w:autoSpaceDE w:val="0"/>
              <w:autoSpaceDN w:val="0"/>
              <w:spacing w:before="76" w:after="0" w:line="232" w:lineRule="auto"/>
              <w:ind w:left="72"/>
              <w:rPr>
                <w:rFonts w:ascii="Times New Roman" w:eastAsia="Times New Roman" w:hAnsi="Times New Roman"/>
                <w:color w:val="000000"/>
                <w:w w:val="97"/>
                <w:sz w:val="24"/>
                <w:szCs w:val="24"/>
                <w:lang w:val="ru-RU"/>
              </w:rPr>
            </w:pPr>
            <w:r>
              <w:rPr>
                <w:rFonts w:ascii="Times New Roman" w:eastAsia="Times New Roman" w:hAnsi="Times New Roman"/>
                <w:color w:val="000000"/>
                <w:w w:val="97"/>
                <w:sz w:val="24"/>
                <w:szCs w:val="24"/>
                <w:lang w:val="ru-RU"/>
              </w:rPr>
              <w:t>22</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244028" w14:textId="77777777" w:rsidR="007F54CC" w:rsidRPr="0004376A" w:rsidRDefault="007F54CC" w:rsidP="003E48AB">
            <w:pPr>
              <w:autoSpaceDE w:val="0"/>
              <w:autoSpaceDN w:val="0"/>
              <w:spacing w:before="76" w:after="0" w:line="232" w:lineRule="auto"/>
              <w:ind w:left="72"/>
              <w:rPr>
                <w:rFonts w:ascii="Times New Roman" w:eastAsia="Times New Roman" w:hAnsi="Times New Roman"/>
                <w:color w:val="000000"/>
                <w:w w:val="97"/>
                <w:sz w:val="24"/>
                <w:szCs w:val="24"/>
              </w:rPr>
            </w:pPr>
            <w:r w:rsidRPr="0004376A">
              <w:rPr>
                <w:rFonts w:ascii="Times New Roman" w:eastAsia="Times New Roman" w:hAnsi="Times New Roman"/>
                <w:color w:val="000000"/>
                <w:w w:val="97"/>
                <w:sz w:val="24"/>
                <w:szCs w:val="24"/>
              </w:rPr>
              <w:t>0</w:t>
            </w:r>
          </w:p>
        </w:tc>
        <w:tc>
          <w:tcPr>
            <w:tcW w:w="11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BDFA1A" w14:textId="0DCC7920" w:rsidR="007F54CC" w:rsidRPr="00D50B9F" w:rsidRDefault="00D50B9F" w:rsidP="003E48AB">
            <w:pPr>
              <w:autoSpaceDE w:val="0"/>
              <w:autoSpaceDN w:val="0"/>
              <w:spacing w:before="76" w:after="0" w:line="232" w:lineRule="auto"/>
              <w:ind w:left="72"/>
              <w:rPr>
                <w:rFonts w:ascii="Times New Roman" w:eastAsia="Times New Roman" w:hAnsi="Times New Roman"/>
                <w:color w:val="000000"/>
                <w:w w:val="97"/>
                <w:sz w:val="24"/>
                <w:szCs w:val="24"/>
                <w:lang w:val="ru-RU"/>
              </w:rPr>
            </w:pPr>
            <w:r>
              <w:rPr>
                <w:rFonts w:ascii="Times New Roman" w:eastAsia="Times New Roman" w:hAnsi="Times New Roman"/>
                <w:color w:val="000000"/>
                <w:w w:val="97"/>
                <w:sz w:val="24"/>
                <w:szCs w:val="24"/>
                <w:lang w:val="ru-RU"/>
              </w:rPr>
              <w:t>22</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0BD58F" w14:textId="567D242B" w:rsidR="007F54CC" w:rsidRDefault="00D439AA" w:rsidP="003E48AB">
            <w:pPr>
              <w:autoSpaceDE w:val="0"/>
              <w:autoSpaceDN w:val="0"/>
              <w:spacing w:before="76" w:after="0" w:line="232" w:lineRule="auto"/>
              <w:ind w:left="72"/>
              <w:rPr>
                <w:rFonts w:ascii="Times New Roman" w:eastAsia="Times New Roman" w:hAnsi="Times New Roman"/>
                <w:color w:val="000000"/>
                <w:w w:val="97"/>
                <w:sz w:val="24"/>
                <w:szCs w:val="24"/>
                <w:lang w:val="ru-RU"/>
              </w:rPr>
            </w:pPr>
            <w:hyperlink r:id="rId46" w:history="1">
              <w:r w:rsidR="000277E7" w:rsidRPr="005C21D8">
                <w:rPr>
                  <w:rStyle w:val="aff9"/>
                  <w:rFonts w:ascii="Times New Roman" w:eastAsia="Times New Roman" w:hAnsi="Times New Roman"/>
                  <w:w w:val="97"/>
                  <w:sz w:val="24"/>
                  <w:szCs w:val="24"/>
                </w:rPr>
                <w:t>https</w:t>
              </w:r>
              <w:r w:rsidR="000277E7" w:rsidRPr="005C21D8">
                <w:rPr>
                  <w:rStyle w:val="aff9"/>
                  <w:rFonts w:ascii="Times New Roman" w:eastAsia="Times New Roman" w:hAnsi="Times New Roman"/>
                  <w:w w:val="97"/>
                  <w:sz w:val="24"/>
                  <w:szCs w:val="24"/>
                  <w:lang w:val="ru-RU"/>
                </w:rPr>
                <w:t>://</w:t>
              </w:r>
              <w:r w:rsidR="000277E7" w:rsidRPr="005C21D8">
                <w:rPr>
                  <w:rStyle w:val="aff9"/>
                  <w:rFonts w:ascii="Times New Roman" w:eastAsia="Times New Roman" w:hAnsi="Times New Roman"/>
                  <w:w w:val="97"/>
                  <w:sz w:val="24"/>
                  <w:szCs w:val="24"/>
                </w:rPr>
                <w:t>resh</w:t>
              </w:r>
              <w:r w:rsidR="000277E7" w:rsidRPr="005C21D8">
                <w:rPr>
                  <w:rStyle w:val="aff9"/>
                  <w:rFonts w:ascii="Times New Roman" w:eastAsia="Times New Roman" w:hAnsi="Times New Roman"/>
                  <w:w w:val="97"/>
                  <w:sz w:val="24"/>
                  <w:szCs w:val="24"/>
                  <w:lang w:val="ru-RU"/>
                </w:rPr>
                <w:t>.</w:t>
              </w:r>
              <w:r w:rsidR="000277E7" w:rsidRPr="005C21D8">
                <w:rPr>
                  <w:rStyle w:val="aff9"/>
                  <w:rFonts w:ascii="Times New Roman" w:eastAsia="Times New Roman" w:hAnsi="Times New Roman"/>
                  <w:w w:val="97"/>
                  <w:sz w:val="24"/>
                  <w:szCs w:val="24"/>
                </w:rPr>
                <w:t>edu</w:t>
              </w:r>
              <w:r w:rsidR="000277E7" w:rsidRPr="005C21D8">
                <w:rPr>
                  <w:rStyle w:val="aff9"/>
                  <w:rFonts w:ascii="Times New Roman" w:eastAsia="Times New Roman" w:hAnsi="Times New Roman"/>
                  <w:w w:val="97"/>
                  <w:sz w:val="24"/>
                  <w:szCs w:val="24"/>
                  <w:lang w:val="ru-RU"/>
                </w:rPr>
                <w:t>.</w:t>
              </w:r>
              <w:r w:rsidR="000277E7" w:rsidRPr="005C21D8">
                <w:rPr>
                  <w:rStyle w:val="aff9"/>
                  <w:rFonts w:ascii="Times New Roman" w:eastAsia="Times New Roman" w:hAnsi="Times New Roman"/>
                  <w:w w:val="97"/>
                  <w:sz w:val="24"/>
                  <w:szCs w:val="24"/>
                </w:rPr>
                <w:t>ru</w:t>
              </w:r>
              <w:r w:rsidR="000277E7" w:rsidRPr="005C21D8">
                <w:rPr>
                  <w:rStyle w:val="aff9"/>
                  <w:rFonts w:ascii="Times New Roman" w:eastAsia="Times New Roman" w:hAnsi="Times New Roman"/>
                  <w:w w:val="97"/>
                  <w:sz w:val="24"/>
                  <w:szCs w:val="24"/>
                  <w:lang w:val="ru-RU"/>
                </w:rPr>
                <w:t>/</w:t>
              </w:r>
              <w:r w:rsidR="000277E7" w:rsidRPr="005C21D8">
                <w:rPr>
                  <w:rStyle w:val="aff9"/>
                  <w:rFonts w:ascii="Times New Roman" w:eastAsia="Times New Roman" w:hAnsi="Times New Roman"/>
                  <w:w w:val="97"/>
                  <w:sz w:val="24"/>
                  <w:szCs w:val="24"/>
                </w:rPr>
                <w:t>subject</w:t>
              </w:r>
              <w:r w:rsidR="000277E7" w:rsidRPr="005C21D8">
                <w:rPr>
                  <w:rStyle w:val="aff9"/>
                  <w:rFonts w:ascii="Times New Roman" w:eastAsia="Times New Roman" w:hAnsi="Times New Roman"/>
                  <w:w w:val="97"/>
                  <w:sz w:val="24"/>
                  <w:szCs w:val="24"/>
                  <w:lang w:val="ru-RU"/>
                </w:rPr>
                <w:t>/</w:t>
              </w:r>
              <w:r w:rsidR="000277E7" w:rsidRPr="005C21D8">
                <w:rPr>
                  <w:rStyle w:val="aff9"/>
                  <w:rFonts w:ascii="Times New Roman" w:eastAsia="Times New Roman" w:hAnsi="Times New Roman"/>
                  <w:w w:val="97"/>
                  <w:sz w:val="24"/>
                  <w:szCs w:val="24"/>
                </w:rPr>
                <w:t>lesson</w:t>
              </w:r>
              <w:r w:rsidR="000277E7" w:rsidRPr="005C21D8">
                <w:rPr>
                  <w:rStyle w:val="aff9"/>
                  <w:rFonts w:ascii="Times New Roman" w:eastAsia="Times New Roman" w:hAnsi="Times New Roman"/>
                  <w:w w:val="97"/>
                  <w:sz w:val="24"/>
                  <w:szCs w:val="24"/>
                  <w:lang w:val="ru-RU"/>
                </w:rPr>
                <w:t>/3531/</w:t>
              </w:r>
              <w:r w:rsidR="000277E7" w:rsidRPr="005C21D8">
                <w:rPr>
                  <w:rStyle w:val="aff9"/>
                  <w:rFonts w:ascii="Times New Roman" w:eastAsia="Times New Roman" w:hAnsi="Times New Roman"/>
                  <w:w w:val="97"/>
                  <w:sz w:val="24"/>
                  <w:szCs w:val="24"/>
                </w:rPr>
                <w:t>main</w:t>
              </w:r>
              <w:r w:rsidR="000277E7" w:rsidRPr="005C21D8">
                <w:rPr>
                  <w:rStyle w:val="aff9"/>
                  <w:rFonts w:ascii="Times New Roman" w:eastAsia="Times New Roman" w:hAnsi="Times New Roman"/>
                  <w:w w:val="97"/>
                  <w:sz w:val="24"/>
                  <w:szCs w:val="24"/>
                  <w:lang w:val="ru-RU"/>
                </w:rPr>
                <w:t>/</w:t>
              </w:r>
            </w:hyperlink>
          </w:p>
          <w:p w14:paraId="19127B39" w14:textId="07CE0161" w:rsidR="000277E7" w:rsidRDefault="00D439AA" w:rsidP="003E48AB">
            <w:pPr>
              <w:autoSpaceDE w:val="0"/>
              <w:autoSpaceDN w:val="0"/>
              <w:spacing w:before="76" w:after="0" w:line="232" w:lineRule="auto"/>
              <w:ind w:left="72"/>
              <w:rPr>
                <w:rFonts w:ascii="Times New Roman" w:eastAsia="Times New Roman" w:hAnsi="Times New Roman"/>
                <w:color w:val="000000"/>
                <w:w w:val="97"/>
                <w:sz w:val="24"/>
                <w:szCs w:val="24"/>
                <w:lang w:val="ru-RU"/>
              </w:rPr>
            </w:pPr>
            <w:hyperlink r:id="rId47" w:history="1">
              <w:r w:rsidR="000277E7" w:rsidRPr="005C21D8">
                <w:rPr>
                  <w:rStyle w:val="aff9"/>
                  <w:rFonts w:ascii="Times New Roman" w:eastAsia="Times New Roman" w:hAnsi="Times New Roman"/>
                  <w:w w:val="97"/>
                  <w:sz w:val="24"/>
                  <w:szCs w:val="24"/>
                  <w:lang w:val="ru-RU"/>
                </w:rPr>
                <w:t>https://resh.edu.ru/subject/lesson/4460/main/</w:t>
              </w:r>
            </w:hyperlink>
          </w:p>
          <w:p w14:paraId="56307A6E" w14:textId="124FC3AD" w:rsidR="000277E7" w:rsidRPr="000277E7" w:rsidRDefault="000277E7" w:rsidP="003E48AB">
            <w:pPr>
              <w:autoSpaceDE w:val="0"/>
              <w:autoSpaceDN w:val="0"/>
              <w:spacing w:before="76" w:after="0" w:line="232" w:lineRule="auto"/>
              <w:ind w:left="72"/>
              <w:rPr>
                <w:rFonts w:ascii="Times New Roman" w:eastAsia="Times New Roman" w:hAnsi="Times New Roman"/>
                <w:color w:val="000000"/>
                <w:w w:val="97"/>
                <w:sz w:val="24"/>
                <w:szCs w:val="24"/>
                <w:lang w:val="ru-RU"/>
              </w:rPr>
            </w:pPr>
          </w:p>
        </w:tc>
      </w:tr>
      <w:tr w:rsidR="007F54CC" w:rsidRPr="00106547" w14:paraId="19D989E5" w14:textId="77777777" w:rsidTr="007F54CC">
        <w:trPr>
          <w:trHeight w:hRule="exact" w:val="431"/>
        </w:trPr>
        <w:tc>
          <w:tcPr>
            <w:tcW w:w="51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1D0052" w14:textId="77777777" w:rsidR="007F54CC" w:rsidRPr="00706DA4" w:rsidRDefault="007F54CC" w:rsidP="003E48AB">
            <w:pPr>
              <w:autoSpaceDE w:val="0"/>
              <w:autoSpaceDN w:val="0"/>
              <w:spacing w:before="76" w:after="0" w:line="232" w:lineRule="auto"/>
              <w:ind w:left="72"/>
              <w:rPr>
                <w:rFonts w:ascii="Times New Roman" w:eastAsia="Times New Roman" w:hAnsi="Times New Roman"/>
                <w:i/>
                <w:color w:val="000000"/>
                <w:w w:val="97"/>
                <w:sz w:val="24"/>
                <w:szCs w:val="24"/>
                <w:lang w:val="ru-RU"/>
              </w:rPr>
            </w:pPr>
            <w:r w:rsidRPr="00706DA4">
              <w:rPr>
                <w:rFonts w:ascii="Times New Roman" w:eastAsia="Times New Roman" w:hAnsi="Times New Roman"/>
                <w:color w:val="000000"/>
                <w:w w:val="97"/>
                <w:sz w:val="24"/>
                <w:szCs w:val="24"/>
              </w:rPr>
              <w:t>Итого по разделу</w:t>
            </w:r>
          </w:p>
        </w:tc>
        <w:tc>
          <w:tcPr>
            <w:tcW w:w="127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A221FC" w14:textId="51739018" w:rsidR="007F54CC" w:rsidRPr="00D50B9F" w:rsidRDefault="00D50B9F" w:rsidP="003E48AB">
            <w:pPr>
              <w:autoSpaceDE w:val="0"/>
              <w:autoSpaceDN w:val="0"/>
              <w:spacing w:before="76" w:after="0" w:line="232" w:lineRule="auto"/>
              <w:ind w:left="72"/>
              <w:rPr>
                <w:rFonts w:ascii="Times New Roman" w:eastAsia="Times New Roman" w:hAnsi="Times New Roman"/>
                <w:color w:val="000000"/>
                <w:w w:val="97"/>
                <w:sz w:val="24"/>
                <w:szCs w:val="24"/>
                <w:lang w:val="ru-RU"/>
              </w:rPr>
            </w:pPr>
            <w:r>
              <w:rPr>
                <w:rFonts w:ascii="Times New Roman" w:eastAsia="Times New Roman" w:hAnsi="Times New Roman"/>
                <w:color w:val="000000"/>
                <w:w w:val="97"/>
                <w:sz w:val="24"/>
                <w:szCs w:val="24"/>
              </w:rPr>
              <w:t>5</w:t>
            </w:r>
            <w:r>
              <w:rPr>
                <w:rFonts w:ascii="Times New Roman" w:eastAsia="Times New Roman" w:hAnsi="Times New Roman"/>
                <w:color w:val="000000"/>
                <w:w w:val="97"/>
                <w:sz w:val="24"/>
                <w:szCs w:val="24"/>
                <w:lang w:val="ru-RU"/>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FE6C00" w14:textId="77777777" w:rsidR="007F54CC" w:rsidRPr="00706DA4" w:rsidRDefault="007F54CC" w:rsidP="003E48AB">
            <w:pPr>
              <w:autoSpaceDE w:val="0"/>
              <w:autoSpaceDN w:val="0"/>
              <w:spacing w:before="76" w:after="0" w:line="232" w:lineRule="auto"/>
              <w:ind w:left="72"/>
              <w:rPr>
                <w:rFonts w:ascii="Times New Roman" w:eastAsia="Times New Roman" w:hAnsi="Times New Roman"/>
                <w:color w:val="000000"/>
                <w:w w:val="97"/>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8249B0" w14:textId="77777777" w:rsidR="007F54CC" w:rsidRPr="00706DA4" w:rsidRDefault="007F54CC" w:rsidP="003E48AB">
            <w:pPr>
              <w:autoSpaceDE w:val="0"/>
              <w:autoSpaceDN w:val="0"/>
              <w:spacing w:before="76" w:after="0" w:line="232" w:lineRule="auto"/>
              <w:ind w:left="72"/>
              <w:rPr>
                <w:rFonts w:ascii="Times New Roman" w:eastAsia="Times New Roman" w:hAnsi="Times New Roman"/>
                <w:color w:val="000000"/>
                <w:w w:val="97"/>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51D15B" w14:textId="77777777" w:rsidR="007F54CC" w:rsidRPr="00706DA4" w:rsidRDefault="007F54CC" w:rsidP="003E48AB">
            <w:pPr>
              <w:autoSpaceDE w:val="0"/>
              <w:autoSpaceDN w:val="0"/>
              <w:spacing w:before="76" w:after="0" w:line="232" w:lineRule="auto"/>
              <w:ind w:left="72"/>
              <w:rPr>
                <w:rFonts w:ascii="Times New Roman" w:eastAsia="Times New Roman" w:hAnsi="Times New Roman"/>
                <w:color w:val="000000"/>
                <w:w w:val="97"/>
                <w:sz w:val="24"/>
                <w:szCs w:val="24"/>
              </w:rPr>
            </w:pPr>
          </w:p>
        </w:tc>
      </w:tr>
      <w:tr w:rsidR="007F54CC" w:rsidRPr="00BE6BDF" w14:paraId="14C41FC7" w14:textId="77777777" w:rsidTr="007F54CC">
        <w:trPr>
          <w:trHeight w:hRule="exact" w:val="437"/>
        </w:trPr>
        <w:tc>
          <w:tcPr>
            <w:tcW w:w="10631"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8BD701" w14:textId="77777777" w:rsidR="007F54CC" w:rsidRPr="00706DA4" w:rsidRDefault="007F54CC" w:rsidP="003E48AB">
            <w:pPr>
              <w:autoSpaceDE w:val="0"/>
              <w:autoSpaceDN w:val="0"/>
              <w:spacing w:before="76" w:after="0" w:line="232" w:lineRule="auto"/>
              <w:ind w:left="72"/>
              <w:rPr>
                <w:rFonts w:ascii="Times New Roman" w:eastAsia="Times New Roman" w:hAnsi="Times New Roman"/>
                <w:color w:val="000000"/>
                <w:w w:val="97"/>
                <w:sz w:val="24"/>
                <w:szCs w:val="24"/>
                <w:lang w:val="ru-RU"/>
              </w:rPr>
            </w:pPr>
            <w:r w:rsidRPr="00706DA4">
              <w:rPr>
                <w:rFonts w:ascii="Times New Roman" w:eastAsia="Times New Roman" w:hAnsi="Times New Roman"/>
                <w:color w:val="000000"/>
                <w:w w:val="97"/>
                <w:sz w:val="24"/>
                <w:szCs w:val="24"/>
                <w:lang w:val="ru-RU"/>
              </w:rPr>
              <w:t xml:space="preserve">Раздел 5. </w:t>
            </w:r>
            <w:r w:rsidRPr="00706DA4">
              <w:rPr>
                <w:rFonts w:ascii="Times New Roman" w:eastAsia="Times New Roman" w:hAnsi="Times New Roman"/>
                <w:b/>
                <w:color w:val="000000"/>
                <w:w w:val="97"/>
                <w:sz w:val="24"/>
                <w:szCs w:val="24"/>
                <w:lang w:val="ru-RU"/>
              </w:rPr>
              <w:t>Прикладно-ориентированная физическая культура</w:t>
            </w:r>
          </w:p>
        </w:tc>
      </w:tr>
      <w:tr w:rsidR="007F54CC" w:rsidRPr="000277E7" w14:paraId="2198A56B" w14:textId="77777777" w:rsidTr="000277E7">
        <w:trPr>
          <w:trHeight w:hRule="exact" w:val="1949"/>
        </w:trPr>
        <w:tc>
          <w:tcPr>
            <w:tcW w:w="85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03C3AC" w14:textId="77777777" w:rsidR="007F54CC" w:rsidRPr="00706DA4" w:rsidRDefault="007F54CC" w:rsidP="003E48AB">
            <w:pPr>
              <w:autoSpaceDE w:val="0"/>
              <w:autoSpaceDN w:val="0"/>
              <w:spacing w:before="76" w:after="0" w:line="232" w:lineRule="auto"/>
              <w:ind w:left="72"/>
              <w:rPr>
                <w:rFonts w:ascii="Times New Roman" w:eastAsia="Times New Roman" w:hAnsi="Times New Roman"/>
                <w:color w:val="000000"/>
                <w:w w:val="97"/>
                <w:sz w:val="24"/>
                <w:szCs w:val="24"/>
              </w:rPr>
            </w:pPr>
            <w:r w:rsidRPr="00706DA4">
              <w:rPr>
                <w:rFonts w:ascii="Times New Roman" w:eastAsia="Times New Roman" w:hAnsi="Times New Roman"/>
                <w:color w:val="000000"/>
                <w:w w:val="97"/>
                <w:sz w:val="24"/>
                <w:szCs w:val="24"/>
              </w:rPr>
              <w:t>5.1.</w:t>
            </w:r>
          </w:p>
        </w:tc>
        <w:tc>
          <w:tcPr>
            <w:tcW w:w="4250" w:type="dxa"/>
            <w:gridSpan w:val="2"/>
            <w:tcBorders>
              <w:top w:val="single" w:sz="4" w:space="0" w:color="000000"/>
              <w:left w:val="single" w:sz="4" w:space="0" w:color="000000"/>
              <w:bottom w:val="single" w:sz="4" w:space="0" w:color="000000"/>
              <w:right w:val="single" w:sz="4" w:space="0" w:color="000000"/>
            </w:tcBorders>
          </w:tcPr>
          <w:p w14:paraId="7E015A86" w14:textId="77777777" w:rsidR="00D50B9F" w:rsidRPr="00D50B9F" w:rsidRDefault="00D50B9F" w:rsidP="00D50B9F">
            <w:pPr>
              <w:rPr>
                <w:rFonts w:ascii="Times New Roman" w:eastAsia="Times New Roman" w:hAnsi="Times New Roman"/>
                <w:color w:val="000000"/>
                <w:w w:val="97"/>
                <w:sz w:val="24"/>
                <w:szCs w:val="24"/>
                <w:lang w:val="ru-RU"/>
              </w:rPr>
            </w:pPr>
            <w:r w:rsidRPr="00D50B9F">
              <w:rPr>
                <w:rFonts w:ascii="Times New Roman" w:eastAsia="Times New Roman" w:hAnsi="Times New Roman"/>
                <w:color w:val="000000"/>
                <w:w w:val="97"/>
                <w:sz w:val="24"/>
                <w:szCs w:val="24"/>
                <w:lang w:val="ru-RU"/>
              </w:rPr>
              <w:t>Подготовка к выполнению нормативных требований комплекса ГТО</w:t>
            </w:r>
          </w:p>
          <w:p w14:paraId="02768809" w14:textId="49FF8245" w:rsidR="007F54CC" w:rsidRPr="00706DA4" w:rsidRDefault="007F54CC" w:rsidP="003E48AB">
            <w:pPr>
              <w:autoSpaceDE w:val="0"/>
              <w:autoSpaceDN w:val="0"/>
              <w:spacing w:before="76" w:after="0" w:line="232" w:lineRule="auto"/>
              <w:ind w:left="72"/>
              <w:rPr>
                <w:rFonts w:ascii="Times New Roman" w:eastAsia="Times New Roman" w:hAnsi="Times New Roman"/>
                <w:i/>
                <w:color w:val="000000"/>
                <w:w w:val="97"/>
                <w:sz w:val="24"/>
                <w:szCs w:val="24"/>
                <w:lang w:val="ru-RU"/>
              </w:rPr>
            </w:pPr>
          </w:p>
        </w:tc>
        <w:tc>
          <w:tcPr>
            <w:tcW w:w="127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4D7FFD" w14:textId="77777777" w:rsidR="007F54CC" w:rsidRPr="00706DA4" w:rsidRDefault="007F54CC" w:rsidP="003E48AB">
            <w:pPr>
              <w:autoSpaceDE w:val="0"/>
              <w:autoSpaceDN w:val="0"/>
              <w:spacing w:before="76" w:after="0" w:line="232" w:lineRule="auto"/>
              <w:ind w:left="72"/>
              <w:rPr>
                <w:rFonts w:ascii="Times New Roman" w:eastAsia="Times New Roman" w:hAnsi="Times New Roman"/>
                <w:color w:val="000000"/>
                <w:w w:val="97"/>
                <w:sz w:val="24"/>
                <w:szCs w:val="24"/>
              </w:rPr>
            </w:pPr>
            <w:r w:rsidRPr="00706DA4">
              <w:rPr>
                <w:rFonts w:ascii="Times New Roman" w:eastAsia="Times New Roman" w:hAnsi="Times New Roman"/>
                <w:color w:val="000000"/>
                <w:w w:val="97"/>
                <w:sz w:val="24"/>
                <w:szCs w:val="24"/>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33C1A9" w14:textId="77777777" w:rsidR="007F54CC" w:rsidRPr="00706DA4" w:rsidRDefault="007F54CC" w:rsidP="003E48AB">
            <w:pPr>
              <w:autoSpaceDE w:val="0"/>
              <w:autoSpaceDN w:val="0"/>
              <w:spacing w:before="76" w:after="0" w:line="232" w:lineRule="auto"/>
              <w:ind w:left="72"/>
              <w:rPr>
                <w:rFonts w:ascii="Times New Roman" w:eastAsia="Times New Roman" w:hAnsi="Times New Roman"/>
                <w:color w:val="000000"/>
                <w:w w:val="97"/>
                <w:sz w:val="24"/>
                <w:szCs w:val="24"/>
              </w:rPr>
            </w:pPr>
            <w:r w:rsidRPr="00706DA4">
              <w:rPr>
                <w:rFonts w:ascii="Times New Roman" w:eastAsia="Times New Roman" w:hAnsi="Times New Roman"/>
                <w:color w:val="000000"/>
                <w:w w:val="97"/>
                <w:sz w:val="24"/>
                <w:szCs w:val="24"/>
              </w:rPr>
              <w:t>7</w:t>
            </w:r>
          </w:p>
        </w:tc>
        <w:tc>
          <w:tcPr>
            <w:tcW w:w="11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995C72" w14:textId="77777777" w:rsidR="007F54CC" w:rsidRPr="00706DA4" w:rsidRDefault="007F54CC" w:rsidP="003E48AB">
            <w:pPr>
              <w:autoSpaceDE w:val="0"/>
              <w:autoSpaceDN w:val="0"/>
              <w:spacing w:before="76" w:after="0" w:line="232" w:lineRule="auto"/>
              <w:ind w:left="72"/>
              <w:rPr>
                <w:rFonts w:ascii="Times New Roman" w:eastAsia="Times New Roman" w:hAnsi="Times New Roman"/>
                <w:color w:val="000000"/>
                <w:w w:val="97"/>
                <w:sz w:val="24"/>
                <w:szCs w:val="24"/>
              </w:rPr>
            </w:pPr>
            <w:r w:rsidRPr="00706DA4">
              <w:rPr>
                <w:rFonts w:ascii="Times New Roman" w:eastAsia="Times New Roman" w:hAnsi="Times New Roman"/>
                <w:color w:val="000000"/>
                <w:w w:val="97"/>
                <w:sz w:val="24"/>
                <w:szCs w:val="24"/>
              </w:rPr>
              <w:t>3</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DF70BB" w14:textId="73B57C32" w:rsidR="007F54CC" w:rsidRPr="000277E7" w:rsidRDefault="00D439AA" w:rsidP="003E48AB">
            <w:pPr>
              <w:autoSpaceDE w:val="0"/>
              <w:autoSpaceDN w:val="0"/>
              <w:spacing w:before="76" w:after="0" w:line="232" w:lineRule="auto"/>
              <w:ind w:left="72"/>
              <w:rPr>
                <w:rFonts w:ascii="Times New Roman" w:eastAsia="Times New Roman" w:hAnsi="Times New Roman"/>
                <w:color w:val="000000"/>
                <w:w w:val="97"/>
                <w:sz w:val="24"/>
                <w:szCs w:val="24"/>
              </w:rPr>
            </w:pPr>
            <w:hyperlink r:id="rId48" w:history="1">
              <w:r w:rsidR="000277E7" w:rsidRPr="005C21D8">
                <w:rPr>
                  <w:rStyle w:val="aff9"/>
                  <w:rFonts w:ascii="Times New Roman" w:eastAsia="Times New Roman" w:hAnsi="Times New Roman"/>
                  <w:w w:val="97"/>
                  <w:sz w:val="24"/>
                  <w:szCs w:val="24"/>
                </w:rPr>
                <w:t>https://youtu.be/onYJCN9bJ_U</w:t>
              </w:r>
            </w:hyperlink>
          </w:p>
          <w:p w14:paraId="36828E35" w14:textId="34B624AF" w:rsidR="000277E7" w:rsidRPr="000277E7" w:rsidRDefault="00D439AA" w:rsidP="003E48AB">
            <w:pPr>
              <w:autoSpaceDE w:val="0"/>
              <w:autoSpaceDN w:val="0"/>
              <w:spacing w:before="76" w:after="0" w:line="232" w:lineRule="auto"/>
              <w:ind w:left="72"/>
              <w:rPr>
                <w:rFonts w:ascii="Times New Roman" w:eastAsia="Times New Roman" w:hAnsi="Times New Roman"/>
                <w:color w:val="000000"/>
                <w:w w:val="97"/>
                <w:sz w:val="24"/>
                <w:szCs w:val="24"/>
              </w:rPr>
            </w:pPr>
            <w:hyperlink r:id="rId49" w:history="1">
              <w:r w:rsidR="000277E7" w:rsidRPr="005C21D8">
                <w:rPr>
                  <w:rStyle w:val="aff9"/>
                  <w:rFonts w:ascii="Times New Roman" w:eastAsia="Times New Roman" w:hAnsi="Times New Roman"/>
                  <w:w w:val="97"/>
                  <w:sz w:val="24"/>
                  <w:szCs w:val="24"/>
                </w:rPr>
                <w:t>https://youtu.be/wOY8-Y_QrJg</w:t>
              </w:r>
            </w:hyperlink>
          </w:p>
          <w:p w14:paraId="51111168" w14:textId="39B47488" w:rsidR="000277E7" w:rsidRDefault="00D439AA" w:rsidP="003E48AB">
            <w:pPr>
              <w:autoSpaceDE w:val="0"/>
              <w:autoSpaceDN w:val="0"/>
              <w:spacing w:before="76" w:after="0" w:line="232" w:lineRule="auto"/>
              <w:ind w:left="72"/>
              <w:rPr>
                <w:rFonts w:ascii="Times New Roman" w:eastAsia="Times New Roman" w:hAnsi="Times New Roman"/>
                <w:color w:val="000000"/>
                <w:w w:val="97"/>
                <w:sz w:val="24"/>
                <w:szCs w:val="24"/>
                <w:lang w:val="ru-RU"/>
              </w:rPr>
            </w:pPr>
            <w:hyperlink r:id="rId50" w:history="1">
              <w:r w:rsidR="000277E7" w:rsidRPr="005C21D8">
                <w:rPr>
                  <w:rStyle w:val="aff9"/>
                  <w:rFonts w:ascii="Times New Roman" w:eastAsia="Times New Roman" w:hAnsi="Times New Roman"/>
                  <w:w w:val="97"/>
                  <w:sz w:val="24"/>
                  <w:szCs w:val="24"/>
                </w:rPr>
                <w:t>https://youtu.be/kvoHQdydLvI</w:t>
              </w:r>
            </w:hyperlink>
          </w:p>
          <w:p w14:paraId="727C320A" w14:textId="1F89AC38" w:rsidR="000277E7" w:rsidRPr="000277E7" w:rsidRDefault="000277E7" w:rsidP="003E48AB">
            <w:pPr>
              <w:autoSpaceDE w:val="0"/>
              <w:autoSpaceDN w:val="0"/>
              <w:spacing w:before="76" w:after="0" w:line="232" w:lineRule="auto"/>
              <w:ind w:left="72"/>
              <w:rPr>
                <w:rFonts w:ascii="Times New Roman" w:eastAsia="Times New Roman" w:hAnsi="Times New Roman"/>
                <w:color w:val="000000"/>
                <w:w w:val="97"/>
                <w:sz w:val="24"/>
                <w:szCs w:val="24"/>
                <w:lang w:val="ru-RU"/>
              </w:rPr>
            </w:pPr>
          </w:p>
        </w:tc>
      </w:tr>
      <w:tr w:rsidR="007F54CC" w:rsidRPr="00106547" w14:paraId="641F3507" w14:textId="77777777" w:rsidTr="007F54CC">
        <w:trPr>
          <w:trHeight w:hRule="exact" w:val="431"/>
        </w:trPr>
        <w:tc>
          <w:tcPr>
            <w:tcW w:w="51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0EB00B" w14:textId="77777777" w:rsidR="007F54CC" w:rsidRPr="00706DA4" w:rsidRDefault="007F54CC" w:rsidP="003E48AB">
            <w:pPr>
              <w:autoSpaceDE w:val="0"/>
              <w:autoSpaceDN w:val="0"/>
              <w:spacing w:before="76" w:after="0" w:line="232" w:lineRule="auto"/>
              <w:ind w:left="72"/>
              <w:rPr>
                <w:rFonts w:ascii="Times New Roman" w:eastAsia="Times New Roman" w:hAnsi="Times New Roman"/>
                <w:i/>
                <w:color w:val="000000"/>
                <w:w w:val="97"/>
                <w:sz w:val="24"/>
                <w:szCs w:val="24"/>
                <w:lang w:val="ru-RU"/>
              </w:rPr>
            </w:pPr>
            <w:r w:rsidRPr="00706DA4">
              <w:rPr>
                <w:rFonts w:ascii="Times New Roman" w:eastAsia="Times New Roman" w:hAnsi="Times New Roman"/>
                <w:color w:val="000000"/>
                <w:w w:val="97"/>
                <w:sz w:val="24"/>
                <w:szCs w:val="24"/>
              </w:rPr>
              <w:t>Итого по разделу</w:t>
            </w:r>
          </w:p>
        </w:tc>
        <w:tc>
          <w:tcPr>
            <w:tcW w:w="127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847C59" w14:textId="77777777" w:rsidR="007F54CC" w:rsidRPr="00706DA4" w:rsidRDefault="007F54CC" w:rsidP="003E48AB">
            <w:pPr>
              <w:autoSpaceDE w:val="0"/>
              <w:autoSpaceDN w:val="0"/>
              <w:spacing w:before="76" w:after="0" w:line="232" w:lineRule="auto"/>
              <w:ind w:left="72"/>
              <w:rPr>
                <w:rFonts w:ascii="Times New Roman" w:eastAsia="Times New Roman" w:hAnsi="Times New Roman"/>
                <w:color w:val="000000"/>
                <w:w w:val="97"/>
                <w:sz w:val="24"/>
                <w:szCs w:val="24"/>
              </w:rPr>
            </w:pPr>
            <w:r w:rsidRPr="00706DA4">
              <w:rPr>
                <w:rFonts w:ascii="Times New Roman" w:eastAsia="Times New Roman" w:hAnsi="Times New Roman"/>
                <w:color w:val="000000"/>
                <w:w w:val="97"/>
                <w:sz w:val="24"/>
                <w:szCs w:val="24"/>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A340D2" w14:textId="77777777" w:rsidR="007F54CC" w:rsidRPr="00706DA4" w:rsidRDefault="007F54CC" w:rsidP="003E48AB">
            <w:pPr>
              <w:autoSpaceDE w:val="0"/>
              <w:autoSpaceDN w:val="0"/>
              <w:spacing w:before="76" w:after="0" w:line="232" w:lineRule="auto"/>
              <w:ind w:left="72"/>
              <w:rPr>
                <w:rFonts w:ascii="Times New Roman" w:eastAsia="Times New Roman" w:hAnsi="Times New Roman"/>
                <w:color w:val="000000"/>
                <w:w w:val="97"/>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FA6DA4" w14:textId="77777777" w:rsidR="007F54CC" w:rsidRPr="00706DA4" w:rsidRDefault="007F54CC" w:rsidP="003E48AB">
            <w:pPr>
              <w:autoSpaceDE w:val="0"/>
              <w:autoSpaceDN w:val="0"/>
              <w:spacing w:before="76" w:after="0" w:line="232" w:lineRule="auto"/>
              <w:ind w:left="72"/>
              <w:rPr>
                <w:rFonts w:ascii="Times New Roman" w:eastAsia="Times New Roman" w:hAnsi="Times New Roman"/>
                <w:color w:val="000000"/>
                <w:w w:val="97"/>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4CECA5" w14:textId="77777777" w:rsidR="007F54CC" w:rsidRPr="00706DA4" w:rsidRDefault="007F54CC" w:rsidP="003E48AB">
            <w:pPr>
              <w:autoSpaceDE w:val="0"/>
              <w:autoSpaceDN w:val="0"/>
              <w:spacing w:before="76" w:after="0" w:line="232" w:lineRule="auto"/>
              <w:ind w:left="72"/>
              <w:rPr>
                <w:rFonts w:ascii="Times New Roman" w:eastAsia="Times New Roman" w:hAnsi="Times New Roman"/>
                <w:color w:val="000000"/>
                <w:w w:val="97"/>
                <w:sz w:val="24"/>
                <w:szCs w:val="24"/>
              </w:rPr>
            </w:pPr>
          </w:p>
        </w:tc>
      </w:tr>
      <w:tr w:rsidR="007F54CC" w:rsidRPr="00106547" w14:paraId="12AC5BA4" w14:textId="77777777" w:rsidTr="007F54CC">
        <w:trPr>
          <w:trHeight w:hRule="exact" w:val="706"/>
        </w:trPr>
        <w:tc>
          <w:tcPr>
            <w:tcW w:w="51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424B80" w14:textId="77777777" w:rsidR="007F54CC" w:rsidRPr="00706DA4" w:rsidRDefault="007F54CC" w:rsidP="003E48AB">
            <w:pPr>
              <w:autoSpaceDE w:val="0"/>
              <w:autoSpaceDN w:val="0"/>
              <w:spacing w:before="76" w:after="0" w:line="232" w:lineRule="auto"/>
              <w:ind w:left="72"/>
              <w:rPr>
                <w:rFonts w:ascii="Times New Roman" w:eastAsia="Times New Roman" w:hAnsi="Times New Roman"/>
                <w:i/>
                <w:color w:val="000000"/>
                <w:w w:val="97"/>
                <w:sz w:val="24"/>
                <w:szCs w:val="24"/>
                <w:lang w:val="ru-RU"/>
              </w:rPr>
            </w:pPr>
            <w:r w:rsidRPr="00706DA4">
              <w:rPr>
                <w:rFonts w:ascii="Times New Roman" w:eastAsia="Times New Roman" w:hAnsi="Times New Roman"/>
                <w:color w:val="000000"/>
                <w:w w:val="97"/>
                <w:sz w:val="24"/>
                <w:szCs w:val="24"/>
                <w:lang w:val="ru-RU"/>
              </w:rPr>
              <w:t>ОБЩЕЕ КОЛИЧЕСТВО ЧАСОВ ПО ПРОГРАММЕ</w:t>
            </w:r>
          </w:p>
        </w:tc>
        <w:tc>
          <w:tcPr>
            <w:tcW w:w="127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572DF0" w14:textId="77777777" w:rsidR="007F54CC" w:rsidRPr="00706DA4" w:rsidRDefault="007F54CC" w:rsidP="003E48AB">
            <w:pPr>
              <w:autoSpaceDE w:val="0"/>
              <w:autoSpaceDN w:val="0"/>
              <w:spacing w:before="76" w:after="0" w:line="232" w:lineRule="auto"/>
              <w:ind w:left="72"/>
              <w:rPr>
                <w:rFonts w:ascii="Times New Roman" w:eastAsia="Times New Roman" w:hAnsi="Times New Roman"/>
                <w:color w:val="000000"/>
                <w:w w:val="97"/>
                <w:sz w:val="24"/>
                <w:szCs w:val="24"/>
                <w:lang w:val="ru-RU"/>
              </w:rPr>
            </w:pPr>
            <w:r w:rsidRPr="00706DA4">
              <w:rPr>
                <w:rFonts w:ascii="Times New Roman" w:eastAsia="Times New Roman" w:hAnsi="Times New Roman"/>
                <w:color w:val="000000"/>
                <w:w w:val="97"/>
                <w:sz w:val="24"/>
                <w:szCs w:val="24"/>
              </w:rPr>
              <w:t>68</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8A321E" w14:textId="77777777" w:rsidR="007F54CC" w:rsidRPr="00706DA4" w:rsidRDefault="007F54CC" w:rsidP="003E48AB">
            <w:pPr>
              <w:autoSpaceDE w:val="0"/>
              <w:autoSpaceDN w:val="0"/>
              <w:spacing w:before="76" w:after="0" w:line="232" w:lineRule="auto"/>
              <w:ind w:left="72"/>
              <w:rPr>
                <w:rFonts w:ascii="Times New Roman" w:eastAsia="Times New Roman" w:hAnsi="Times New Roman"/>
                <w:color w:val="000000"/>
                <w:w w:val="97"/>
                <w:sz w:val="24"/>
                <w:szCs w:val="24"/>
                <w:lang w:val="ru-RU"/>
              </w:rPr>
            </w:pPr>
            <w:r w:rsidRPr="00706DA4">
              <w:rPr>
                <w:rFonts w:ascii="Times New Roman" w:eastAsia="Times New Roman" w:hAnsi="Times New Roman"/>
                <w:color w:val="000000"/>
                <w:w w:val="97"/>
                <w:sz w:val="24"/>
                <w:szCs w:val="24"/>
              </w:rPr>
              <w:t>7</w:t>
            </w:r>
          </w:p>
        </w:tc>
        <w:tc>
          <w:tcPr>
            <w:tcW w:w="11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B1923F" w14:textId="77777777" w:rsidR="007F54CC" w:rsidRPr="00706DA4" w:rsidRDefault="007F54CC" w:rsidP="003E48AB">
            <w:pPr>
              <w:autoSpaceDE w:val="0"/>
              <w:autoSpaceDN w:val="0"/>
              <w:spacing w:before="76" w:after="0" w:line="232" w:lineRule="auto"/>
              <w:ind w:left="72"/>
              <w:rPr>
                <w:rFonts w:ascii="Times New Roman" w:eastAsia="Times New Roman" w:hAnsi="Times New Roman"/>
                <w:color w:val="000000"/>
                <w:w w:val="97"/>
                <w:sz w:val="24"/>
                <w:szCs w:val="24"/>
                <w:lang w:val="ru-RU"/>
              </w:rPr>
            </w:pPr>
            <w:r w:rsidRPr="00706DA4">
              <w:rPr>
                <w:rFonts w:ascii="Times New Roman" w:eastAsia="Times New Roman" w:hAnsi="Times New Roman"/>
                <w:color w:val="000000"/>
                <w:w w:val="97"/>
                <w:sz w:val="24"/>
                <w:szCs w:val="24"/>
              </w:rPr>
              <w:t>61</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446390" w14:textId="77777777" w:rsidR="007F54CC" w:rsidRPr="00706DA4" w:rsidRDefault="007F54CC" w:rsidP="003E48AB">
            <w:pPr>
              <w:autoSpaceDE w:val="0"/>
              <w:autoSpaceDN w:val="0"/>
              <w:spacing w:before="76" w:after="0" w:line="232" w:lineRule="auto"/>
              <w:ind w:left="72"/>
              <w:rPr>
                <w:rFonts w:ascii="Times New Roman" w:eastAsia="Times New Roman" w:hAnsi="Times New Roman"/>
                <w:color w:val="000000"/>
                <w:w w:val="97"/>
                <w:sz w:val="24"/>
                <w:szCs w:val="24"/>
                <w:lang w:val="ru-RU"/>
              </w:rPr>
            </w:pPr>
          </w:p>
        </w:tc>
      </w:tr>
    </w:tbl>
    <w:p w14:paraId="79444B43" w14:textId="77777777" w:rsidR="007F54CC" w:rsidRPr="00706DA4" w:rsidRDefault="007F54CC" w:rsidP="007F54CC">
      <w:pPr>
        <w:autoSpaceDE w:val="0"/>
        <w:autoSpaceDN w:val="0"/>
        <w:spacing w:before="188" w:after="92" w:line="232" w:lineRule="auto"/>
        <w:rPr>
          <w:rFonts w:ascii="Cambria" w:eastAsia="MS Mincho" w:hAnsi="Cambria" w:cs="Times New Roman"/>
          <w:sz w:val="24"/>
          <w:szCs w:val="24"/>
        </w:rPr>
      </w:pPr>
      <w:r w:rsidRPr="00706DA4">
        <w:rPr>
          <w:rFonts w:ascii="Times New Roman" w:eastAsia="Times New Roman" w:hAnsi="Times New Roman" w:cs="Times New Roman"/>
          <w:b/>
          <w:color w:val="000000"/>
          <w:sz w:val="24"/>
          <w:szCs w:val="24"/>
        </w:rPr>
        <w:t>4 КЛАСС</w:t>
      </w:r>
    </w:p>
    <w:tbl>
      <w:tblPr>
        <w:tblW w:w="10792" w:type="dxa"/>
        <w:tblInd w:w="6" w:type="dxa"/>
        <w:tblLayout w:type="fixed"/>
        <w:tblLook w:val="04A0" w:firstRow="1" w:lastRow="0" w:firstColumn="1" w:lastColumn="0" w:noHBand="0" w:noVBand="1"/>
      </w:tblPr>
      <w:tblGrid>
        <w:gridCol w:w="436"/>
        <w:gridCol w:w="4613"/>
        <w:gridCol w:w="6"/>
        <w:gridCol w:w="7"/>
        <w:gridCol w:w="9"/>
        <w:gridCol w:w="31"/>
        <w:gridCol w:w="1219"/>
        <w:gridCol w:w="10"/>
        <w:gridCol w:w="6"/>
        <w:gridCol w:w="38"/>
        <w:gridCol w:w="1096"/>
        <w:gridCol w:w="25"/>
        <w:gridCol w:w="13"/>
        <w:gridCol w:w="1136"/>
        <w:gridCol w:w="2127"/>
        <w:gridCol w:w="20"/>
      </w:tblGrid>
      <w:tr w:rsidR="007F54CC" w:rsidRPr="00706DA4" w14:paraId="22D04571" w14:textId="77777777" w:rsidTr="003E48AB">
        <w:trPr>
          <w:gridAfter w:val="1"/>
          <w:wAfter w:w="20" w:type="dxa"/>
          <w:trHeight w:val="348"/>
        </w:trPr>
        <w:tc>
          <w:tcPr>
            <w:tcW w:w="43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C083B61" w14:textId="77777777" w:rsidR="007F54CC" w:rsidRPr="00706DA4" w:rsidRDefault="007F54CC" w:rsidP="003E48AB">
            <w:pPr>
              <w:autoSpaceDE w:val="0"/>
              <w:autoSpaceDN w:val="0"/>
              <w:spacing w:before="78" w:after="0" w:line="244" w:lineRule="auto"/>
              <w:ind w:right="144"/>
              <w:jc w:val="center"/>
              <w:rPr>
                <w:rFonts w:ascii="Cambria" w:eastAsia="MS Mincho" w:hAnsi="Cambria" w:cs="Times New Roman"/>
                <w:sz w:val="24"/>
                <w:szCs w:val="24"/>
              </w:rPr>
            </w:pPr>
            <w:r w:rsidRPr="00706DA4">
              <w:rPr>
                <w:rFonts w:ascii="Times New Roman" w:eastAsia="Times New Roman" w:hAnsi="Times New Roman" w:cs="Times New Roman"/>
                <w:b/>
                <w:color w:val="000000"/>
                <w:w w:val="97"/>
                <w:sz w:val="24"/>
                <w:szCs w:val="24"/>
              </w:rPr>
              <w:t>№</w:t>
            </w:r>
            <w:r w:rsidRPr="00706DA4">
              <w:rPr>
                <w:rFonts w:ascii="Cambria" w:eastAsia="MS Mincho" w:hAnsi="Cambria" w:cs="Times New Roman"/>
                <w:sz w:val="24"/>
                <w:szCs w:val="24"/>
              </w:rPr>
              <w:br/>
            </w:r>
            <w:r w:rsidRPr="00706DA4">
              <w:rPr>
                <w:rFonts w:ascii="Times New Roman" w:eastAsia="Times New Roman" w:hAnsi="Times New Roman" w:cs="Times New Roman"/>
                <w:b/>
                <w:color w:val="000000"/>
                <w:w w:val="97"/>
                <w:sz w:val="24"/>
                <w:szCs w:val="24"/>
              </w:rPr>
              <w:t>п/п</w:t>
            </w:r>
          </w:p>
        </w:tc>
        <w:tc>
          <w:tcPr>
            <w:tcW w:w="461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2DAE39C" w14:textId="77777777" w:rsidR="007F54CC" w:rsidRPr="00706DA4" w:rsidRDefault="007F54CC" w:rsidP="003E48AB">
            <w:pPr>
              <w:autoSpaceDE w:val="0"/>
              <w:autoSpaceDN w:val="0"/>
              <w:spacing w:before="78" w:after="0" w:line="228" w:lineRule="auto"/>
              <w:ind w:left="72"/>
              <w:rPr>
                <w:rFonts w:ascii="Cambria" w:eastAsia="MS Mincho" w:hAnsi="Cambria" w:cs="Times New Roman"/>
                <w:sz w:val="24"/>
                <w:szCs w:val="24"/>
                <w:lang w:val="ru-RU"/>
              </w:rPr>
            </w:pPr>
            <w:r w:rsidRPr="00706DA4">
              <w:rPr>
                <w:rFonts w:ascii="Times New Roman" w:eastAsia="Times New Roman" w:hAnsi="Times New Roman" w:cs="Times New Roman"/>
                <w:b/>
                <w:color w:val="000000"/>
                <w:w w:val="97"/>
                <w:sz w:val="24"/>
                <w:szCs w:val="24"/>
                <w:lang w:val="ru-RU"/>
              </w:rPr>
              <w:t>Наименование разделов и тем программы</w:t>
            </w:r>
          </w:p>
        </w:tc>
        <w:tc>
          <w:tcPr>
            <w:tcW w:w="3596"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25ABCAD" w14:textId="77777777" w:rsidR="007F54CC" w:rsidRPr="00706DA4" w:rsidRDefault="007F54CC" w:rsidP="00773730">
            <w:pPr>
              <w:autoSpaceDE w:val="0"/>
              <w:autoSpaceDN w:val="0"/>
              <w:spacing w:before="78" w:after="0" w:line="228" w:lineRule="auto"/>
              <w:ind w:left="72"/>
              <w:jc w:val="center"/>
              <w:rPr>
                <w:rFonts w:ascii="Cambria" w:eastAsia="MS Mincho" w:hAnsi="Cambria" w:cs="Times New Roman"/>
                <w:sz w:val="24"/>
                <w:szCs w:val="24"/>
              </w:rPr>
            </w:pPr>
            <w:r w:rsidRPr="00706DA4">
              <w:rPr>
                <w:rFonts w:ascii="Times New Roman" w:eastAsia="Times New Roman" w:hAnsi="Times New Roman" w:cs="Times New Roman"/>
                <w:b/>
                <w:color w:val="000000"/>
                <w:w w:val="97"/>
                <w:sz w:val="24"/>
                <w:szCs w:val="24"/>
              </w:rPr>
              <w:t>Количество часов</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E050CFD" w14:textId="77777777" w:rsidR="007F54CC" w:rsidRPr="00706DA4" w:rsidRDefault="007F54CC" w:rsidP="003E48AB">
            <w:pPr>
              <w:autoSpaceDE w:val="0"/>
              <w:autoSpaceDN w:val="0"/>
              <w:spacing w:before="78" w:after="0" w:line="244" w:lineRule="auto"/>
              <w:ind w:left="74"/>
              <w:rPr>
                <w:rFonts w:ascii="Cambria" w:eastAsia="MS Mincho" w:hAnsi="Cambria" w:cs="Times New Roman"/>
                <w:sz w:val="24"/>
                <w:szCs w:val="24"/>
              </w:rPr>
            </w:pPr>
            <w:r w:rsidRPr="00706DA4">
              <w:rPr>
                <w:rFonts w:ascii="Times New Roman" w:eastAsia="Times New Roman" w:hAnsi="Times New Roman" w:cs="Times New Roman"/>
                <w:b/>
                <w:color w:val="000000"/>
                <w:w w:val="97"/>
                <w:sz w:val="24"/>
                <w:szCs w:val="24"/>
              </w:rPr>
              <w:t>Электронные (цифровые) образовательные ресурсы</w:t>
            </w:r>
          </w:p>
        </w:tc>
      </w:tr>
      <w:tr w:rsidR="007F54CC" w:rsidRPr="00706DA4" w14:paraId="0DE81CAF" w14:textId="77777777" w:rsidTr="003E48AB">
        <w:trPr>
          <w:gridAfter w:val="1"/>
          <w:wAfter w:w="20" w:type="dxa"/>
          <w:trHeight w:hRule="exact" w:val="928"/>
        </w:trPr>
        <w:tc>
          <w:tcPr>
            <w:tcW w:w="436" w:type="dxa"/>
            <w:vMerge/>
            <w:tcBorders>
              <w:top w:val="single" w:sz="4" w:space="0" w:color="000000"/>
              <w:left w:val="single" w:sz="4" w:space="0" w:color="000000"/>
              <w:bottom w:val="single" w:sz="4" w:space="0" w:color="000000"/>
              <w:right w:val="single" w:sz="4" w:space="0" w:color="000000"/>
            </w:tcBorders>
            <w:vAlign w:val="center"/>
            <w:hideMark/>
          </w:tcPr>
          <w:p w14:paraId="2B04B95F" w14:textId="77777777" w:rsidR="007F54CC" w:rsidRPr="00706DA4" w:rsidRDefault="007F54CC" w:rsidP="003E48AB">
            <w:pPr>
              <w:spacing w:after="0" w:line="240" w:lineRule="auto"/>
              <w:rPr>
                <w:rFonts w:ascii="Cambria" w:eastAsia="MS Mincho" w:hAnsi="Cambria" w:cs="Times New Roman"/>
                <w:sz w:val="24"/>
                <w:szCs w:val="24"/>
              </w:rPr>
            </w:pPr>
          </w:p>
        </w:tc>
        <w:tc>
          <w:tcPr>
            <w:tcW w:w="4613" w:type="dxa"/>
            <w:vMerge/>
            <w:tcBorders>
              <w:top w:val="single" w:sz="4" w:space="0" w:color="000000"/>
              <w:left w:val="single" w:sz="4" w:space="0" w:color="000000"/>
              <w:bottom w:val="single" w:sz="4" w:space="0" w:color="000000"/>
              <w:right w:val="single" w:sz="4" w:space="0" w:color="000000"/>
            </w:tcBorders>
            <w:vAlign w:val="center"/>
            <w:hideMark/>
          </w:tcPr>
          <w:p w14:paraId="6F4849A0" w14:textId="77777777" w:rsidR="007F54CC" w:rsidRPr="00706DA4" w:rsidRDefault="007F54CC" w:rsidP="003E48AB">
            <w:pPr>
              <w:spacing w:after="0" w:line="240" w:lineRule="auto"/>
              <w:rPr>
                <w:rFonts w:ascii="Cambria" w:eastAsia="MS Mincho" w:hAnsi="Cambria" w:cs="Times New Roman"/>
                <w:sz w:val="24"/>
                <w:szCs w:val="24"/>
                <w:lang w:val="ru-RU"/>
              </w:rPr>
            </w:pPr>
          </w:p>
        </w:tc>
        <w:tc>
          <w:tcPr>
            <w:tcW w:w="1272"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33D7057" w14:textId="77777777" w:rsidR="007F54CC" w:rsidRPr="00706DA4" w:rsidRDefault="007F54CC" w:rsidP="003E48AB">
            <w:pPr>
              <w:autoSpaceDE w:val="0"/>
              <w:autoSpaceDN w:val="0"/>
              <w:spacing w:before="78" w:after="0" w:line="228" w:lineRule="auto"/>
              <w:jc w:val="center"/>
              <w:rPr>
                <w:rFonts w:ascii="Cambria" w:eastAsia="MS Mincho" w:hAnsi="Cambria" w:cs="Times New Roman"/>
                <w:sz w:val="24"/>
                <w:szCs w:val="24"/>
              </w:rPr>
            </w:pPr>
            <w:r w:rsidRPr="00706DA4">
              <w:rPr>
                <w:rFonts w:ascii="Times New Roman" w:eastAsia="Times New Roman" w:hAnsi="Times New Roman" w:cs="Times New Roman"/>
                <w:b/>
                <w:color w:val="000000"/>
                <w:w w:val="97"/>
                <w:sz w:val="24"/>
                <w:szCs w:val="24"/>
              </w:rPr>
              <w:t>всего</w:t>
            </w:r>
          </w:p>
        </w:tc>
        <w:tc>
          <w:tcPr>
            <w:tcW w:w="115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70BA521" w14:textId="77777777" w:rsidR="007F54CC" w:rsidRPr="00706DA4" w:rsidRDefault="007F54CC" w:rsidP="003E48AB">
            <w:pPr>
              <w:autoSpaceDE w:val="0"/>
              <w:autoSpaceDN w:val="0"/>
              <w:spacing w:before="78" w:after="0" w:line="244" w:lineRule="auto"/>
              <w:ind w:left="72" w:right="142"/>
              <w:rPr>
                <w:rFonts w:ascii="Cambria" w:eastAsia="MS Mincho" w:hAnsi="Cambria" w:cs="Times New Roman"/>
                <w:sz w:val="24"/>
                <w:szCs w:val="24"/>
              </w:rPr>
            </w:pPr>
            <w:r w:rsidRPr="00706DA4">
              <w:rPr>
                <w:rFonts w:ascii="Times New Roman" w:eastAsia="Times New Roman" w:hAnsi="Times New Roman" w:cs="Times New Roman"/>
                <w:b/>
                <w:color w:val="000000"/>
                <w:w w:val="97"/>
                <w:sz w:val="24"/>
                <w:szCs w:val="24"/>
              </w:rPr>
              <w:t>контрольные работы</w:t>
            </w:r>
          </w:p>
        </w:tc>
        <w:tc>
          <w:tcPr>
            <w:tcW w:w="117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4CAAF92" w14:textId="77777777" w:rsidR="007F54CC" w:rsidRPr="00706DA4" w:rsidRDefault="007F54CC" w:rsidP="003E48AB">
            <w:pPr>
              <w:autoSpaceDE w:val="0"/>
              <w:autoSpaceDN w:val="0"/>
              <w:spacing w:before="78" w:after="0" w:line="244" w:lineRule="auto"/>
              <w:ind w:left="72" w:right="142"/>
              <w:rPr>
                <w:rFonts w:ascii="Cambria" w:eastAsia="MS Mincho" w:hAnsi="Cambria" w:cs="Times New Roman"/>
                <w:sz w:val="24"/>
                <w:szCs w:val="24"/>
              </w:rPr>
            </w:pPr>
            <w:r w:rsidRPr="00706DA4">
              <w:rPr>
                <w:rFonts w:ascii="Times New Roman" w:eastAsia="Times New Roman" w:hAnsi="Times New Roman" w:cs="Times New Roman"/>
                <w:b/>
                <w:color w:val="000000"/>
                <w:w w:val="97"/>
                <w:sz w:val="24"/>
                <w:szCs w:val="24"/>
              </w:rPr>
              <w:t>практические работы</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6EBE1993" w14:textId="77777777" w:rsidR="007F54CC" w:rsidRPr="00706DA4" w:rsidRDefault="007F54CC" w:rsidP="003E48AB">
            <w:pPr>
              <w:spacing w:after="0" w:line="240" w:lineRule="auto"/>
              <w:rPr>
                <w:rFonts w:ascii="Cambria" w:eastAsia="MS Mincho" w:hAnsi="Cambria" w:cs="Times New Roman"/>
                <w:sz w:val="24"/>
                <w:szCs w:val="24"/>
              </w:rPr>
            </w:pPr>
          </w:p>
        </w:tc>
      </w:tr>
      <w:tr w:rsidR="007F54CC" w:rsidRPr="00BE6BDF" w14:paraId="6B1CDB76" w14:textId="77777777" w:rsidTr="003E48AB">
        <w:trPr>
          <w:gridAfter w:val="1"/>
          <w:wAfter w:w="20" w:type="dxa"/>
          <w:trHeight w:val="350"/>
        </w:trPr>
        <w:tc>
          <w:tcPr>
            <w:tcW w:w="10772"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CA117DB" w14:textId="77777777" w:rsidR="007F54CC" w:rsidRPr="00706DA4" w:rsidRDefault="007F54CC" w:rsidP="003E48AB">
            <w:pPr>
              <w:autoSpaceDE w:val="0"/>
              <w:autoSpaceDN w:val="0"/>
              <w:spacing w:before="78" w:after="0" w:line="228" w:lineRule="auto"/>
              <w:ind w:left="72"/>
              <w:rPr>
                <w:rFonts w:ascii="Cambria" w:eastAsia="MS Mincho" w:hAnsi="Cambria" w:cs="Times New Roman"/>
                <w:sz w:val="24"/>
                <w:szCs w:val="24"/>
                <w:lang w:val="ru-RU"/>
              </w:rPr>
            </w:pPr>
            <w:r w:rsidRPr="00706DA4">
              <w:rPr>
                <w:rFonts w:ascii="Times New Roman" w:eastAsia="Times New Roman" w:hAnsi="Times New Roman" w:cs="Times New Roman"/>
                <w:color w:val="000000"/>
                <w:w w:val="97"/>
                <w:sz w:val="24"/>
                <w:szCs w:val="24"/>
                <w:lang w:val="ru-RU"/>
              </w:rPr>
              <w:t>Раздел 1.</w:t>
            </w:r>
            <w:r w:rsidRPr="00706DA4">
              <w:rPr>
                <w:rFonts w:ascii="Times New Roman" w:eastAsia="Times New Roman" w:hAnsi="Times New Roman" w:cs="Times New Roman"/>
                <w:b/>
                <w:color w:val="000000"/>
                <w:w w:val="97"/>
                <w:sz w:val="24"/>
                <w:szCs w:val="24"/>
                <w:lang w:val="ru-RU"/>
              </w:rPr>
              <w:t xml:space="preserve"> Знания о физической культуре</w:t>
            </w:r>
          </w:p>
        </w:tc>
      </w:tr>
      <w:tr w:rsidR="007F54CC" w:rsidRPr="00BE6BDF" w14:paraId="679B63BD" w14:textId="77777777" w:rsidTr="00D87AF9">
        <w:trPr>
          <w:gridAfter w:val="1"/>
          <w:wAfter w:w="20" w:type="dxa"/>
          <w:trHeight w:hRule="exact" w:val="906"/>
        </w:trPr>
        <w:tc>
          <w:tcPr>
            <w:tcW w:w="4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D1C32D4" w14:textId="77777777" w:rsidR="007F54CC" w:rsidRPr="00706DA4" w:rsidRDefault="007F54CC" w:rsidP="003E48AB">
            <w:pPr>
              <w:autoSpaceDE w:val="0"/>
              <w:autoSpaceDN w:val="0"/>
              <w:spacing w:before="76" w:after="0" w:line="232" w:lineRule="auto"/>
              <w:jc w:val="center"/>
              <w:rPr>
                <w:rFonts w:ascii="Cambria" w:eastAsia="MS Mincho" w:hAnsi="Cambria" w:cs="Times New Roman"/>
                <w:sz w:val="24"/>
                <w:szCs w:val="24"/>
              </w:rPr>
            </w:pPr>
            <w:r w:rsidRPr="00706DA4">
              <w:rPr>
                <w:rFonts w:ascii="Times New Roman" w:eastAsia="Times New Roman" w:hAnsi="Times New Roman" w:cs="Times New Roman"/>
                <w:color w:val="000000"/>
                <w:w w:val="97"/>
                <w:sz w:val="24"/>
                <w:szCs w:val="24"/>
              </w:rPr>
              <w:t>1.1.</w:t>
            </w:r>
          </w:p>
        </w:tc>
        <w:tc>
          <w:tcPr>
            <w:tcW w:w="46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DD6DDAF" w14:textId="79B2CB6B" w:rsidR="007F54CC" w:rsidRPr="00706DA4" w:rsidRDefault="000277E7" w:rsidP="003E48AB">
            <w:pPr>
              <w:autoSpaceDE w:val="0"/>
              <w:autoSpaceDN w:val="0"/>
              <w:spacing w:before="76" w:after="0" w:line="232" w:lineRule="auto"/>
              <w:ind w:left="72"/>
              <w:rPr>
                <w:rFonts w:ascii="Cambria" w:eastAsia="MS Mincho" w:hAnsi="Cambria" w:cs="Times New Roman"/>
                <w:sz w:val="24"/>
                <w:szCs w:val="24"/>
                <w:lang w:val="ru-RU"/>
              </w:rPr>
            </w:pPr>
            <w:r w:rsidRPr="000277E7">
              <w:rPr>
                <w:rFonts w:ascii="Cambria" w:eastAsia="MS Mincho" w:hAnsi="Cambria" w:cs="Times New Roman"/>
                <w:b/>
                <w:sz w:val="24"/>
                <w:szCs w:val="24"/>
                <w:lang w:val="ru-RU"/>
              </w:rPr>
              <w:t>Знания о физической культуре</w:t>
            </w:r>
          </w:p>
        </w:tc>
        <w:tc>
          <w:tcPr>
            <w:tcW w:w="1276"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7036747" w14:textId="761944D9" w:rsidR="007F54CC" w:rsidRPr="000277E7" w:rsidRDefault="000277E7" w:rsidP="003E48AB">
            <w:pPr>
              <w:autoSpaceDE w:val="0"/>
              <w:autoSpaceDN w:val="0"/>
              <w:spacing w:before="76" w:after="0" w:line="232" w:lineRule="auto"/>
              <w:ind w:left="72"/>
              <w:rPr>
                <w:rFonts w:ascii="Cambria" w:eastAsia="MS Mincho" w:hAnsi="Cambria" w:cs="Times New Roman"/>
                <w:sz w:val="24"/>
                <w:szCs w:val="24"/>
                <w:lang w:val="ru-RU"/>
              </w:rPr>
            </w:pPr>
            <w:r>
              <w:rPr>
                <w:rFonts w:ascii="Times New Roman" w:eastAsia="Times New Roman" w:hAnsi="Times New Roman" w:cs="Times New Roman"/>
                <w:color w:val="000000"/>
                <w:w w:val="97"/>
                <w:sz w:val="24"/>
                <w:szCs w:val="24"/>
                <w:lang w:val="ru-RU"/>
              </w:rPr>
              <w:t>1</w:t>
            </w:r>
          </w:p>
        </w:tc>
        <w:tc>
          <w:tcPr>
            <w:tcW w:w="1165"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89DED6D" w14:textId="77777777" w:rsidR="007F54CC" w:rsidRPr="00706DA4" w:rsidRDefault="007F54CC" w:rsidP="003E48AB">
            <w:pPr>
              <w:autoSpaceDE w:val="0"/>
              <w:autoSpaceDN w:val="0"/>
              <w:spacing w:before="76" w:after="0" w:line="232" w:lineRule="auto"/>
              <w:ind w:left="72"/>
              <w:rPr>
                <w:rFonts w:ascii="Cambria" w:eastAsia="MS Mincho" w:hAnsi="Cambria" w:cs="Times New Roman"/>
                <w:sz w:val="24"/>
                <w:szCs w:val="24"/>
              </w:rPr>
            </w:pPr>
            <w:r w:rsidRPr="00706DA4">
              <w:rPr>
                <w:rFonts w:ascii="Times New Roman" w:eastAsia="Times New Roman" w:hAnsi="Times New Roman" w:cs="Times New Roman"/>
                <w:color w:val="000000"/>
                <w:w w:val="97"/>
                <w:sz w:val="24"/>
                <w:szCs w:val="24"/>
              </w:rPr>
              <w:t>0</w:t>
            </w:r>
          </w:p>
        </w:tc>
        <w:tc>
          <w:tcPr>
            <w:tcW w:w="114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DAA5840" w14:textId="55E4C81B" w:rsidR="007F54CC" w:rsidRPr="000277E7" w:rsidRDefault="000277E7" w:rsidP="003E48AB">
            <w:pPr>
              <w:autoSpaceDE w:val="0"/>
              <w:autoSpaceDN w:val="0"/>
              <w:spacing w:before="76" w:after="0" w:line="232" w:lineRule="auto"/>
              <w:ind w:left="72"/>
              <w:rPr>
                <w:rFonts w:ascii="Cambria" w:eastAsia="MS Mincho" w:hAnsi="Cambria" w:cs="Times New Roman"/>
                <w:sz w:val="24"/>
                <w:szCs w:val="24"/>
                <w:lang w:val="ru-RU"/>
              </w:rPr>
            </w:pPr>
            <w:r>
              <w:rPr>
                <w:rFonts w:ascii="Times New Roman" w:eastAsia="Times New Roman" w:hAnsi="Times New Roman" w:cs="Times New Roman"/>
                <w:color w:val="000000"/>
                <w:w w:val="97"/>
                <w:sz w:val="24"/>
                <w:szCs w:val="24"/>
                <w:lang w:val="ru-RU"/>
              </w:rPr>
              <w:t>1</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6677996" w14:textId="367F6F97" w:rsidR="007F54CC" w:rsidRDefault="00D439AA" w:rsidP="003E48AB">
            <w:pPr>
              <w:autoSpaceDE w:val="0"/>
              <w:autoSpaceDN w:val="0"/>
              <w:spacing w:before="76" w:after="0" w:line="232" w:lineRule="auto"/>
              <w:ind w:left="74"/>
              <w:rPr>
                <w:rFonts w:ascii="Times New Roman" w:eastAsia="Times New Roman" w:hAnsi="Times New Roman" w:cs="Times New Roman"/>
                <w:color w:val="000000"/>
                <w:w w:val="97"/>
                <w:sz w:val="24"/>
                <w:szCs w:val="24"/>
                <w:lang w:val="ru-RU"/>
              </w:rPr>
            </w:pPr>
            <w:hyperlink r:id="rId51" w:history="1">
              <w:r w:rsidR="00D87AF9" w:rsidRPr="005C21D8">
                <w:rPr>
                  <w:rStyle w:val="aff9"/>
                  <w:rFonts w:ascii="Times New Roman" w:eastAsia="Times New Roman" w:hAnsi="Times New Roman" w:cs="Times New Roman"/>
                  <w:w w:val="97"/>
                  <w:sz w:val="24"/>
                  <w:szCs w:val="24"/>
                </w:rPr>
                <w:t>https</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resh</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edu</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ru</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subject</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lesson</w:t>
              </w:r>
              <w:r w:rsidR="00D87AF9" w:rsidRPr="005C21D8">
                <w:rPr>
                  <w:rStyle w:val="aff9"/>
                  <w:rFonts w:ascii="Times New Roman" w:eastAsia="Times New Roman" w:hAnsi="Times New Roman" w:cs="Times New Roman"/>
                  <w:w w:val="97"/>
                  <w:sz w:val="24"/>
                  <w:szCs w:val="24"/>
                  <w:lang w:val="ru-RU"/>
                </w:rPr>
                <w:t>/3593/</w:t>
              </w:r>
              <w:r w:rsidR="00D87AF9" w:rsidRPr="005C21D8">
                <w:rPr>
                  <w:rStyle w:val="aff9"/>
                  <w:rFonts w:ascii="Times New Roman" w:eastAsia="Times New Roman" w:hAnsi="Times New Roman" w:cs="Times New Roman"/>
                  <w:w w:val="97"/>
                  <w:sz w:val="24"/>
                  <w:szCs w:val="24"/>
                </w:rPr>
                <w:t>main</w:t>
              </w:r>
              <w:r w:rsidR="00D87AF9" w:rsidRPr="005C21D8">
                <w:rPr>
                  <w:rStyle w:val="aff9"/>
                  <w:rFonts w:ascii="Times New Roman" w:eastAsia="Times New Roman" w:hAnsi="Times New Roman" w:cs="Times New Roman"/>
                  <w:w w:val="97"/>
                  <w:sz w:val="24"/>
                  <w:szCs w:val="24"/>
                  <w:lang w:val="ru-RU"/>
                </w:rPr>
                <w:t>/194579/</w:t>
              </w:r>
            </w:hyperlink>
          </w:p>
          <w:p w14:paraId="5B084712" w14:textId="18447C76" w:rsidR="00D87AF9" w:rsidRPr="00D87AF9" w:rsidRDefault="00D87AF9" w:rsidP="003E48AB">
            <w:pPr>
              <w:autoSpaceDE w:val="0"/>
              <w:autoSpaceDN w:val="0"/>
              <w:spacing w:before="76" w:after="0" w:line="232" w:lineRule="auto"/>
              <w:ind w:left="74"/>
              <w:rPr>
                <w:rFonts w:ascii="Cambria" w:eastAsia="MS Mincho" w:hAnsi="Cambria" w:cs="Times New Roman"/>
                <w:sz w:val="24"/>
                <w:szCs w:val="24"/>
                <w:lang w:val="ru-RU"/>
              </w:rPr>
            </w:pPr>
          </w:p>
        </w:tc>
      </w:tr>
      <w:tr w:rsidR="007F54CC" w:rsidRPr="00706DA4" w14:paraId="0D382098" w14:textId="77777777" w:rsidTr="003E48AB">
        <w:trPr>
          <w:gridAfter w:val="1"/>
          <w:wAfter w:w="20" w:type="dxa"/>
          <w:trHeight w:hRule="exact" w:val="348"/>
        </w:trPr>
        <w:tc>
          <w:tcPr>
            <w:tcW w:w="505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C0FAD11" w14:textId="77777777" w:rsidR="007F54CC" w:rsidRPr="00706DA4" w:rsidRDefault="007F54CC" w:rsidP="003E48AB">
            <w:pPr>
              <w:autoSpaceDE w:val="0"/>
              <w:autoSpaceDN w:val="0"/>
              <w:spacing w:before="76" w:after="0" w:line="232" w:lineRule="auto"/>
              <w:ind w:left="72"/>
              <w:rPr>
                <w:rFonts w:ascii="Cambria" w:eastAsia="MS Mincho" w:hAnsi="Cambria" w:cs="Times New Roman"/>
                <w:sz w:val="24"/>
                <w:szCs w:val="24"/>
              </w:rPr>
            </w:pPr>
            <w:r w:rsidRPr="00706DA4">
              <w:rPr>
                <w:rFonts w:ascii="Times New Roman" w:eastAsia="Times New Roman" w:hAnsi="Times New Roman" w:cs="Times New Roman"/>
                <w:color w:val="000000"/>
                <w:w w:val="97"/>
                <w:sz w:val="24"/>
                <w:szCs w:val="24"/>
              </w:rPr>
              <w:t>Итого по разделу</w:t>
            </w:r>
          </w:p>
        </w:tc>
        <w:tc>
          <w:tcPr>
            <w:tcW w:w="1276"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06F617C" w14:textId="77777777" w:rsidR="007F54CC" w:rsidRPr="00706DA4" w:rsidRDefault="007F54CC" w:rsidP="003E48AB">
            <w:pPr>
              <w:autoSpaceDE w:val="0"/>
              <w:autoSpaceDN w:val="0"/>
              <w:spacing w:before="76" w:after="0" w:line="232" w:lineRule="auto"/>
              <w:ind w:left="72"/>
              <w:rPr>
                <w:rFonts w:ascii="Cambria" w:eastAsia="MS Mincho" w:hAnsi="Cambria" w:cs="Times New Roman"/>
                <w:sz w:val="24"/>
                <w:szCs w:val="24"/>
              </w:rPr>
            </w:pPr>
            <w:r w:rsidRPr="00706DA4">
              <w:rPr>
                <w:rFonts w:ascii="Times New Roman" w:eastAsia="Times New Roman" w:hAnsi="Times New Roman" w:cs="Times New Roman"/>
                <w:color w:val="000000"/>
                <w:w w:val="97"/>
                <w:sz w:val="24"/>
                <w:szCs w:val="24"/>
              </w:rPr>
              <w:t>1</w:t>
            </w:r>
          </w:p>
        </w:tc>
        <w:tc>
          <w:tcPr>
            <w:tcW w:w="4441"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FB92B6" w14:textId="77777777" w:rsidR="007F54CC" w:rsidRPr="00706DA4" w:rsidRDefault="007F54CC" w:rsidP="003E48AB">
            <w:pPr>
              <w:rPr>
                <w:rFonts w:ascii="Cambria" w:eastAsia="MS Mincho" w:hAnsi="Cambria" w:cs="Times New Roman"/>
                <w:sz w:val="24"/>
                <w:szCs w:val="24"/>
              </w:rPr>
            </w:pPr>
          </w:p>
        </w:tc>
      </w:tr>
      <w:tr w:rsidR="007F54CC" w:rsidRPr="00706DA4" w14:paraId="6E08771D" w14:textId="77777777" w:rsidTr="003E48AB">
        <w:trPr>
          <w:gridAfter w:val="1"/>
          <w:wAfter w:w="20" w:type="dxa"/>
          <w:trHeight w:val="348"/>
        </w:trPr>
        <w:tc>
          <w:tcPr>
            <w:tcW w:w="10772"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D47294E" w14:textId="77777777" w:rsidR="007F54CC" w:rsidRPr="00706DA4" w:rsidRDefault="007F54CC" w:rsidP="003E48AB">
            <w:pPr>
              <w:autoSpaceDE w:val="0"/>
              <w:autoSpaceDN w:val="0"/>
              <w:spacing w:before="76" w:after="0" w:line="232" w:lineRule="auto"/>
              <w:ind w:left="72"/>
              <w:rPr>
                <w:rFonts w:ascii="Cambria" w:eastAsia="MS Mincho" w:hAnsi="Cambria" w:cs="Times New Roman"/>
                <w:sz w:val="24"/>
                <w:szCs w:val="24"/>
              </w:rPr>
            </w:pPr>
            <w:r>
              <w:rPr>
                <w:rFonts w:ascii="Times New Roman" w:eastAsia="Times New Roman" w:hAnsi="Times New Roman" w:cs="Times New Roman"/>
                <w:color w:val="000000"/>
                <w:w w:val="97"/>
                <w:sz w:val="24"/>
                <w:szCs w:val="24"/>
                <w:lang w:val="ru-RU"/>
              </w:rPr>
              <w:lastRenderedPageBreak/>
              <w:t xml:space="preserve"> </w:t>
            </w:r>
            <w:r w:rsidRPr="00706DA4">
              <w:rPr>
                <w:rFonts w:ascii="Times New Roman" w:eastAsia="Times New Roman" w:hAnsi="Times New Roman" w:cs="Times New Roman"/>
                <w:color w:val="000000"/>
                <w:w w:val="97"/>
                <w:sz w:val="24"/>
                <w:szCs w:val="24"/>
              </w:rPr>
              <w:t xml:space="preserve">Раздел 2. </w:t>
            </w:r>
            <w:r w:rsidRPr="00706DA4">
              <w:rPr>
                <w:rFonts w:ascii="Times New Roman" w:eastAsia="Times New Roman" w:hAnsi="Times New Roman" w:cs="Times New Roman"/>
                <w:b/>
                <w:color w:val="000000"/>
                <w:w w:val="97"/>
                <w:sz w:val="24"/>
                <w:szCs w:val="24"/>
              </w:rPr>
              <w:t>Способы самостоятельной деятельности</w:t>
            </w:r>
          </w:p>
        </w:tc>
      </w:tr>
      <w:tr w:rsidR="007F54CC" w:rsidRPr="00BE6BDF" w14:paraId="5AEDC8F2" w14:textId="77777777" w:rsidTr="00D87AF9">
        <w:trPr>
          <w:gridAfter w:val="1"/>
          <w:wAfter w:w="20" w:type="dxa"/>
          <w:trHeight w:hRule="exact" w:val="943"/>
        </w:trPr>
        <w:tc>
          <w:tcPr>
            <w:tcW w:w="4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5CE954F" w14:textId="77777777" w:rsidR="007F54CC" w:rsidRPr="00706DA4" w:rsidRDefault="007F54CC" w:rsidP="003E48AB">
            <w:pPr>
              <w:autoSpaceDE w:val="0"/>
              <w:autoSpaceDN w:val="0"/>
              <w:spacing w:before="78" w:after="0" w:line="228" w:lineRule="auto"/>
              <w:jc w:val="center"/>
              <w:rPr>
                <w:rFonts w:ascii="Cambria" w:eastAsia="MS Mincho" w:hAnsi="Cambria" w:cs="Times New Roman"/>
                <w:sz w:val="24"/>
                <w:szCs w:val="24"/>
              </w:rPr>
            </w:pPr>
            <w:r w:rsidRPr="00706DA4">
              <w:rPr>
                <w:rFonts w:ascii="Times New Roman" w:eastAsia="Times New Roman" w:hAnsi="Times New Roman" w:cs="Times New Roman"/>
                <w:color w:val="000000"/>
                <w:w w:val="97"/>
                <w:sz w:val="24"/>
                <w:szCs w:val="24"/>
              </w:rPr>
              <w:t>2.1.</w:t>
            </w:r>
          </w:p>
        </w:tc>
        <w:tc>
          <w:tcPr>
            <w:tcW w:w="462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142E89D" w14:textId="77777777" w:rsidR="007F54CC" w:rsidRPr="000277E7" w:rsidRDefault="007F54CC" w:rsidP="003E48AB">
            <w:pPr>
              <w:autoSpaceDE w:val="0"/>
              <w:autoSpaceDN w:val="0"/>
              <w:spacing w:before="78" w:after="0" w:line="228" w:lineRule="auto"/>
              <w:ind w:left="72"/>
              <w:rPr>
                <w:rFonts w:ascii="Cambria" w:eastAsia="MS Mincho" w:hAnsi="Cambria" w:cs="Times New Roman"/>
                <w:sz w:val="24"/>
                <w:szCs w:val="24"/>
              </w:rPr>
            </w:pPr>
            <w:r w:rsidRPr="000277E7">
              <w:rPr>
                <w:rFonts w:ascii="Times New Roman" w:eastAsia="Times New Roman" w:hAnsi="Times New Roman" w:cs="Times New Roman"/>
                <w:color w:val="000000"/>
                <w:w w:val="97"/>
                <w:sz w:val="24"/>
                <w:szCs w:val="24"/>
              </w:rPr>
              <w:t>Самостоятельная физическая подготовка</w:t>
            </w:r>
          </w:p>
        </w:tc>
        <w:tc>
          <w:tcPr>
            <w:tcW w:w="1269"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EE2C4F9" w14:textId="6796FC22" w:rsidR="007F54CC" w:rsidRPr="000277E7" w:rsidRDefault="000277E7" w:rsidP="003E48AB">
            <w:pPr>
              <w:autoSpaceDE w:val="0"/>
              <w:autoSpaceDN w:val="0"/>
              <w:spacing w:before="78" w:after="0" w:line="228" w:lineRule="auto"/>
              <w:ind w:left="72"/>
              <w:rPr>
                <w:rFonts w:ascii="Cambria" w:eastAsia="MS Mincho" w:hAnsi="Cambria" w:cs="Times New Roman"/>
                <w:sz w:val="24"/>
                <w:szCs w:val="24"/>
                <w:lang w:val="ru-RU"/>
              </w:rPr>
            </w:pPr>
            <w:r>
              <w:rPr>
                <w:rFonts w:ascii="Times New Roman" w:eastAsia="Times New Roman" w:hAnsi="Times New Roman" w:cs="Times New Roman"/>
                <w:color w:val="000000"/>
                <w:w w:val="97"/>
                <w:sz w:val="24"/>
                <w:szCs w:val="24"/>
                <w:lang w:val="ru-RU"/>
              </w:rPr>
              <w:t>2</w:t>
            </w:r>
          </w:p>
        </w:tc>
        <w:tc>
          <w:tcPr>
            <w:tcW w:w="1165"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CAB5A8D" w14:textId="77777777" w:rsidR="007F54CC" w:rsidRPr="00706DA4" w:rsidRDefault="007F54CC" w:rsidP="003E48AB">
            <w:pPr>
              <w:autoSpaceDE w:val="0"/>
              <w:autoSpaceDN w:val="0"/>
              <w:spacing w:before="78" w:after="0" w:line="228" w:lineRule="auto"/>
              <w:ind w:left="72"/>
              <w:rPr>
                <w:rFonts w:ascii="Cambria" w:eastAsia="MS Mincho" w:hAnsi="Cambria" w:cs="Times New Roman"/>
                <w:sz w:val="24"/>
                <w:szCs w:val="24"/>
              </w:rPr>
            </w:pPr>
            <w:r w:rsidRPr="00706DA4">
              <w:rPr>
                <w:rFonts w:ascii="Times New Roman" w:eastAsia="Times New Roman" w:hAnsi="Times New Roman" w:cs="Times New Roman"/>
                <w:color w:val="000000"/>
                <w:w w:val="97"/>
                <w:sz w:val="24"/>
                <w:szCs w:val="24"/>
              </w:rPr>
              <w:t>0</w:t>
            </w:r>
          </w:p>
        </w:tc>
        <w:tc>
          <w:tcPr>
            <w:tcW w:w="114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4BDA1BF" w14:textId="7194D07D" w:rsidR="007F54CC" w:rsidRPr="000277E7" w:rsidRDefault="000277E7" w:rsidP="003E48AB">
            <w:pPr>
              <w:autoSpaceDE w:val="0"/>
              <w:autoSpaceDN w:val="0"/>
              <w:spacing w:before="78" w:after="0" w:line="228" w:lineRule="auto"/>
              <w:ind w:left="72"/>
              <w:rPr>
                <w:rFonts w:ascii="Cambria" w:eastAsia="MS Mincho" w:hAnsi="Cambria" w:cs="Times New Roman"/>
                <w:sz w:val="24"/>
                <w:szCs w:val="24"/>
                <w:lang w:val="ru-RU"/>
              </w:rPr>
            </w:pPr>
            <w:r>
              <w:rPr>
                <w:rFonts w:ascii="Times New Roman" w:eastAsia="Times New Roman" w:hAnsi="Times New Roman" w:cs="Times New Roman"/>
                <w:color w:val="000000"/>
                <w:w w:val="97"/>
                <w:sz w:val="24"/>
                <w:szCs w:val="24"/>
                <w:lang w:val="ru-RU"/>
              </w:rPr>
              <w:t>2</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891837F" w14:textId="43543AA8" w:rsidR="007F54CC" w:rsidRDefault="00D439AA" w:rsidP="003E48AB">
            <w:pPr>
              <w:autoSpaceDE w:val="0"/>
              <w:autoSpaceDN w:val="0"/>
              <w:spacing w:before="78" w:after="0" w:line="228" w:lineRule="auto"/>
              <w:ind w:left="74"/>
              <w:rPr>
                <w:rFonts w:ascii="Times New Roman" w:eastAsia="Times New Roman" w:hAnsi="Times New Roman" w:cs="Times New Roman"/>
                <w:color w:val="000000"/>
                <w:w w:val="97"/>
                <w:sz w:val="24"/>
                <w:szCs w:val="24"/>
                <w:lang w:val="ru-RU"/>
              </w:rPr>
            </w:pPr>
            <w:hyperlink r:id="rId52" w:history="1">
              <w:r w:rsidR="00D87AF9" w:rsidRPr="005C21D8">
                <w:rPr>
                  <w:rStyle w:val="aff9"/>
                  <w:rFonts w:ascii="Times New Roman" w:eastAsia="Times New Roman" w:hAnsi="Times New Roman" w:cs="Times New Roman"/>
                  <w:w w:val="97"/>
                  <w:sz w:val="24"/>
                  <w:szCs w:val="24"/>
                </w:rPr>
                <w:t>https</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resh</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edu</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ru</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subject</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lesson</w:t>
              </w:r>
              <w:r w:rsidR="00D87AF9" w:rsidRPr="005C21D8">
                <w:rPr>
                  <w:rStyle w:val="aff9"/>
                  <w:rFonts w:ascii="Times New Roman" w:eastAsia="Times New Roman" w:hAnsi="Times New Roman" w:cs="Times New Roman"/>
                  <w:w w:val="97"/>
                  <w:sz w:val="24"/>
                  <w:szCs w:val="24"/>
                  <w:lang w:val="ru-RU"/>
                </w:rPr>
                <w:t>/6186/</w:t>
              </w:r>
              <w:r w:rsidR="00D87AF9" w:rsidRPr="005C21D8">
                <w:rPr>
                  <w:rStyle w:val="aff9"/>
                  <w:rFonts w:ascii="Times New Roman" w:eastAsia="Times New Roman" w:hAnsi="Times New Roman" w:cs="Times New Roman"/>
                  <w:w w:val="97"/>
                  <w:sz w:val="24"/>
                  <w:szCs w:val="24"/>
                </w:rPr>
                <w:t>main</w:t>
              </w:r>
              <w:r w:rsidR="00D87AF9" w:rsidRPr="005C21D8">
                <w:rPr>
                  <w:rStyle w:val="aff9"/>
                  <w:rFonts w:ascii="Times New Roman" w:eastAsia="Times New Roman" w:hAnsi="Times New Roman" w:cs="Times New Roman"/>
                  <w:w w:val="97"/>
                  <w:sz w:val="24"/>
                  <w:szCs w:val="24"/>
                  <w:lang w:val="ru-RU"/>
                </w:rPr>
                <w:t>/</w:t>
              </w:r>
            </w:hyperlink>
          </w:p>
          <w:p w14:paraId="59F30403" w14:textId="5BFCB3FB" w:rsidR="00D87AF9" w:rsidRPr="00D87AF9" w:rsidRDefault="00D87AF9" w:rsidP="003E48AB">
            <w:pPr>
              <w:autoSpaceDE w:val="0"/>
              <w:autoSpaceDN w:val="0"/>
              <w:spacing w:before="78" w:after="0" w:line="228" w:lineRule="auto"/>
              <w:ind w:left="74"/>
              <w:rPr>
                <w:rFonts w:ascii="Cambria" w:eastAsia="MS Mincho" w:hAnsi="Cambria" w:cs="Times New Roman"/>
                <w:sz w:val="24"/>
                <w:szCs w:val="24"/>
                <w:lang w:val="ru-RU"/>
              </w:rPr>
            </w:pPr>
          </w:p>
        </w:tc>
      </w:tr>
      <w:tr w:rsidR="007F54CC" w:rsidRPr="00BE6BDF" w14:paraId="25D409FB" w14:textId="77777777" w:rsidTr="000277E7">
        <w:trPr>
          <w:gridAfter w:val="1"/>
          <w:wAfter w:w="20" w:type="dxa"/>
          <w:trHeight w:hRule="exact" w:val="1007"/>
        </w:trPr>
        <w:tc>
          <w:tcPr>
            <w:tcW w:w="4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F42CE4B" w14:textId="77777777" w:rsidR="007F54CC" w:rsidRPr="00706DA4" w:rsidRDefault="007F54CC" w:rsidP="003E48AB">
            <w:pPr>
              <w:autoSpaceDE w:val="0"/>
              <w:autoSpaceDN w:val="0"/>
              <w:spacing w:before="78" w:after="0" w:line="228" w:lineRule="auto"/>
              <w:jc w:val="center"/>
              <w:rPr>
                <w:rFonts w:ascii="Cambria" w:eastAsia="MS Mincho" w:hAnsi="Cambria" w:cs="Times New Roman"/>
                <w:sz w:val="24"/>
                <w:szCs w:val="24"/>
              </w:rPr>
            </w:pPr>
            <w:r w:rsidRPr="00706DA4">
              <w:rPr>
                <w:rFonts w:ascii="Times New Roman" w:eastAsia="Times New Roman" w:hAnsi="Times New Roman" w:cs="Times New Roman"/>
                <w:color w:val="000000"/>
                <w:w w:val="97"/>
                <w:sz w:val="24"/>
                <w:szCs w:val="24"/>
              </w:rPr>
              <w:t>2.2.</w:t>
            </w:r>
          </w:p>
        </w:tc>
        <w:tc>
          <w:tcPr>
            <w:tcW w:w="462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D3F22C5" w14:textId="77777777" w:rsidR="000277E7" w:rsidRPr="000277E7" w:rsidRDefault="000277E7" w:rsidP="000277E7">
            <w:pPr>
              <w:rPr>
                <w:rFonts w:ascii="Times New Roman" w:eastAsia="Times New Roman" w:hAnsi="Times New Roman" w:cs="Times New Roman"/>
                <w:color w:val="000000"/>
                <w:w w:val="97"/>
                <w:sz w:val="24"/>
                <w:szCs w:val="24"/>
                <w:lang w:val="ru-RU"/>
              </w:rPr>
            </w:pPr>
            <w:r w:rsidRPr="000277E7">
              <w:rPr>
                <w:rFonts w:ascii="Times New Roman" w:eastAsia="Times New Roman" w:hAnsi="Times New Roman" w:cs="Times New Roman"/>
                <w:color w:val="000000"/>
                <w:w w:val="97"/>
                <w:sz w:val="24"/>
                <w:szCs w:val="24"/>
                <w:lang w:val="ru-RU"/>
              </w:rPr>
              <w:t>Профилактика предупреждения травм и оказание первой помощи при их возникновении</w:t>
            </w:r>
          </w:p>
          <w:p w14:paraId="70F1000A" w14:textId="12D4EAC4" w:rsidR="007F54CC" w:rsidRPr="000277E7" w:rsidRDefault="007F54CC" w:rsidP="003E48AB">
            <w:pPr>
              <w:autoSpaceDE w:val="0"/>
              <w:autoSpaceDN w:val="0"/>
              <w:spacing w:before="78" w:after="0" w:line="228" w:lineRule="auto"/>
              <w:ind w:left="72"/>
              <w:rPr>
                <w:rFonts w:ascii="Cambria" w:eastAsia="MS Mincho" w:hAnsi="Cambria" w:cs="Times New Roman"/>
                <w:sz w:val="24"/>
                <w:szCs w:val="24"/>
                <w:lang w:val="ru-RU"/>
              </w:rPr>
            </w:pPr>
          </w:p>
        </w:tc>
        <w:tc>
          <w:tcPr>
            <w:tcW w:w="1269"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89B75F1" w14:textId="1E2802F0" w:rsidR="007F54CC" w:rsidRPr="000277E7" w:rsidRDefault="000277E7" w:rsidP="003E48AB">
            <w:pPr>
              <w:autoSpaceDE w:val="0"/>
              <w:autoSpaceDN w:val="0"/>
              <w:spacing w:before="78" w:after="0" w:line="228" w:lineRule="auto"/>
              <w:ind w:left="72"/>
              <w:rPr>
                <w:rFonts w:ascii="Cambria" w:eastAsia="MS Mincho" w:hAnsi="Cambria" w:cs="Times New Roman"/>
                <w:sz w:val="24"/>
                <w:szCs w:val="24"/>
                <w:lang w:val="ru-RU"/>
              </w:rPr>
            </w:pPr>
            <w:r>
              <w:rPr>
                <w:rFonts w:ascii="Times New Roman" w:eastAsia="Times New Roman" w:hAnsi="Times New Roman" w:cs="Times New Roman"/>
                <w:color w:val="000000"/>
                <w:w w:val="97"/>
                <w:sz w:val="24"/>
                <w:szCs w:val="24"/>
                <w:lang w:val="ru-RU"/>
              </w:rPr>
              <w:t>1</w:t>
            </w:r>
          </w:p>
        </w:tc>
        <w:tc>
          <w:tcPr>
            <w:tcW w:w="1165"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F089790" w14:textId="77777777" w:rsidR="007F54CC" w:rsidRPr="00706DA4" w:rsidRDefault="007F54CC" w:rsidP="003E48AB">
            <w:pPr>
              <w:autoSpaceDE w:val="0"/>
              <w:autoSpaceDN w:val="0"/>
              <w:spacing w:before="78" w:after="0" w:line="228" w:lineRule="auto"/>
              <w:ind w:left="72"/>
              <w:rPr>
                <w:rFonts w:ascii="Cambria" w:eastAsia="MS Mincho" w:hAnsi="Cambria" w:cs="Times New Roman"/>
                <w:sz w:val="24"/>
                <w:szCs w:val="24"/>
              </w:rPr>
            </w:pPr>
            <w:r w:rsidRPr="00706DA4">
              <w:rPr>
                <w:rFonts w:ascii="Times New Roman" w:eastAsia="Times New Roman" w:hAnsi="Times New Roman" w:cs="Times New Roman"/>
                <w:color w:val="000000"/>
                <w:w w:val="97"/>
                <w:sz w:val="24"/>
                <w:szCs w:val="24"/>
              </w:rPr>
              <w:t>0</w:t>
            </w:r>
          </w:p>
        </w:tc>
        <w:tc>
          <w:tcPr>
            <w:tcW w:w="114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7AB3033" w14:textId="6D045C1F" w:rsidR="007F54CC" w:rsidRPr="000277E7" w:rsidRDefault="000277E7" w:rsidP="003E48AB">
            <w:pPr>
              <w:autoSpaceDE w:val="0"/>
              <w:autoSpaceDN w:val="0"/>
              <w:spacing w:before="78" w:after="0" w:line="228" w:lineRule="auto"/>
              <w:ind w:left="72"/>
              <w:rPr>
                <w:rFonts w:ascii="Cambria" w:eastAsia="MS Mincho" w:hAnsi="Cambria" w:cs="Times New Roman"/>
                <w:sz w:val="24"/>
                <w:szCs w:val="24"/>
                <w:lang w:val="ru-RU"/>
              </w:rPr>
            </w:pPr>
            <w:r>
              <w:rPr>
                <w:rFonts w:ascii="Times New Roman" w:eastAsia="Times New Roman" w:hAnsi="Times New Roman" w:cs="Times New Roman"/>
                <w:color w:val="000000"/>
                <w:w w:val="97"/>
                <w:sz w:val="24"/>
                <w:szCs w:val="24"/>
                <w:lang w:val="ru-RU"/>
              </w:rPr>
              <w:t>1</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DB259F6" w14:textId="6535102A" w:rsidR="007F54CC" w:rsidRDefault="00D439AA" w:rsidP="003E48AB">
            <w:pPr>
              <w:autoSpaceDE w:val="0"/>
              <w:autoSpaceDN w:val="0"/>
              <w:spacing w:before="78" w:after="0" w:line="228" w:lineRule="auto"/>
              <w:ind w:left="74"/>
              <w:rPr>
                <w:rFonts w:ascii="Times New Roman" w:eastAsia="Times New Roman" w:hAnsi="Times New Roman" w:cs="Times New Roman"/>
                <w:color w:val="000000"/>
                <w:w w:val="97"/>
                <w:sz w:val="24"/>
                <w:szCs w:val="24"/>
                <w:lang w:val="ru-RU"/>
              </w:rPr>
            </w:pPr>
            <w:hyperlink r:id="rId53" w:history="1">
              <w:r w:rsidR="00D87AF9" w:rsidRPr="005C21D8">
                <w:rPr>
                  <w:rStyle w:val="aff9"/>
                  <w:rFonts w:ascii="Times New Roman" w:eastAsia="Times New Roman" w:hAnsi="Times New Roman" w:cs="Times New Roman"/>
                  <w:w w:val="97"/>
                  <w:sz w:val="24"/>
                  <w:szCs w:val="24"/>
                </w:rPr>
                <w:t>https</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resh</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edu</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ru</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subject</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lesson</w:t>
              </w:r>
              <w:r w:rsidR="00D87AF9" w:rsidRPr="005C21D8">
                <w:rPr>
                  <w:rStyle w:val="aff9"/>
                  <w:rFonts w:ascii="Times New Roman" w:eastAsia="Times New Roman" w:hAnsi="Times New Roman" w:cs="Times New Roman"/>
                  <w:w w:val="97"/>
                  <w:sz w:val="24"/>
                  <w:szCs w:val="24"/>
                  <w:lang w:val="ru-RU"/>
                </w:rPr>
                <w:t>/6188/</w:t>
              </w:r>
              <w:r w:rsidR="00D87AF9" w:rsidRPr="005C21D8">
                <w:rPr>
                  <w:rStyle w:val="aff9"/>
                  <w:rFonts w:ascii="Times New Roman" w:eastAsia="Times New Roman" w:hAnsi="Times New Roman" w:cs="Times New Roman"/>
                  <w:w w:val="97"/>
                  <w:sz w:val="24"/>
                  <w:szCs w:val="24"/>
                </w:rPr>
                <w:t>main</w:t>
              </w:r>
              <w:r w:rsidR="00D87AF9" w:rsidRPr="005C21D8">
                <w:rPr>
                  <w:rStyle w:val="aff9"/>
                  <w:rFonts w:ascii="Times New Roman" w:eastAsia="Times New Roman" w:hAnsi="Times New Roman" w:cs="Times New Roman"/>
                  <w:w w:val="97"/>
                  <w:sz w:val="24"/>
                  <w:szCs w:val="24"/>
                  <w:lang w:val="ru-RU"/>
                </w:rPr>
                <w:t>/</w:t>
              </w:r>
            </w:hyperlink>
          </w:p>
          <w:p w14:paraId="7D64F9E7" w14:textId="5F835DCD" w:rsidR="00D87AF9" w:rsidRPr="00D87AF9" w:rsidRDefault="00D87AF9" w:rsidP="003E48AB">
            <w:pPr>
              <w:autoSpaceDE w:val="0"/>
              <w:autoSpaceDN w:val="0"/>
              <w:spacing w:before="78" w:after="0" w:line="228" w:lineRule="auto"/>
              <w:ind w:left="74"/>
              <w:rPr>
                <w:rFonts w:ascii="Cambria" w:eastAsia="MS Mincho" w:hAnsi="Cambria" w:cs="Times New Roman"/>
                <w:sz w:val="24"/>
                <w:szCs w:val="24"/>
                <w:lang w:val="ru-RU"/>
              </w:rPr>
            </w:pPr>
          </w:p>
        </w:tc>
      </w:tr>
      <w:tr w:rsidR="007F54CC" w:rsidRPr="00706DA4" w14:paraId="5D1E164E" w14:textId="77777777" w:rsidTr="003E48AB">
        <w:trPr>
          <w:gridAfter w:val="1"/>
          <w:wAfter w:w="20" w:type="dxa"/>
          <w:trHeight w:hRule="exact" w:val="350"/>
        </w:trPr>
        <w:tc>
          <w:tcPr>
            <w:tcW w:w="506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F886706" w14:textId="77777777" w:rsidR="007F54CC" w:rsidRPr="00706DA4" w:rsidRDefault="007F54CC" w:rsidP="003E48AB">
            <w:pPr>
              <w:autoSpaceDE w:val="0"/>
              <w:autoSpaceDN w:val="0"/>
              <w:spacing w:before="78" w:after="0" w:line="228" w:lineRule="auto"/>
              <w:ind w:left="72"/>
              <w:rPr>
                <w:rFonts w:ascii="Cambria" w:eastAsia="MS Mincho" w:hAnsi="Cambria" w:cs="Times New Roman"/>
                <w:sz w:val="24"/>
                <w:szCs w:val="24"/>
              </w:rPr>
            </w:pPr>
            <w:r w:rsidRPr="00706DA4">
              <w:rPr>
                <w:rFonts w:ascii="Times New Roman" w:eastAsia="Times New Roman" w:hAnsi="Times New Roman" w:cs="Times New Roman"/>
                <w:color w:val="000000"/>
                <w:w w:val="97"/>
                <w:sz w:val="24"/>
                <w:szCs w:val="24"/>
              </w:rPr>
              <w:t>Итого по разделу</w:t>
            </w:r>
          </w:p>
        </w:tc>
        <w:tc>
          <w:tcPr>
            <w:tcW w:w="1269"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EE51AE9" w14:textId="016C9811" w:rsidR="007F54CC" w:rsidRPr="000277E7" w:rsidRDefault="000277E7" w:rsidP="003E48AB">
            <w:pPr>
              <w:autoSpaceDE w:val="0"/>
              <w:autoSpaceDN w:val="0"/>
              <w:spacing w:before="78" w:after="0" w:line="228" w:lineRule="auto"/>
              <w:ind w:left="72"/>
              <w:rPr>
                <w:rFonts w:ascii="Cambria" w:eastAsia="MS Mincho" w:hAnsi="Cambria" w:cs="Times New Roman"/>
                <w:sz w:val="24"/>
                <w:szCs w:val="24"/>
                <w:lang w:val="ru-RU"/>
              </w:rPr>
            </w:pPr>
            <w:r>
              <w:rPr>
                <w:rFonts w:ascii="Times New Roman" w:eastAsia="Times New Roman" w:hAnsi="Times New Roman" w:cs="Times New Roman"/>
                <w:color w:val="000000"/>
                <w:w w:val="97"/>
                <w:sz w:val="24"/>
                <w:szCs w:val="24"/>
                <w:lang w:val="ru-RU"/>
              </w:rPr>
              <w:t>3</w:t>
            </w:r>
          </w:p>
        </w:tc>
        <w:tc>
          <w:tcPr>
            <w:tcW w:w="4441"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462C4B" w14:textId="77777777" w:rsidR="007F54CC" w:rsidRPr="00706DA4" w:rsidRDefault="007F54CC" w:rsidP="003E48AB">
            <w:pPr>
              <w:rPr>
                <w:rFonts w:ascii="Cambria" w:eastAsia="MS Mincho" w:hAnsi="Cambria" w:cs="Times New Roman"/>
                <w:sz w:val="24"/>
                <w:szCs w:val="24"/>
              </w:rPr>
            </w:pPr>
          </w:p>
        </w:tc>
      </w:tr>
      <w:tr w:rsidR="007F54CC" w:rsidRPr="00706DA4" w14:paraId="57C69072" w14:textId="77777777" w:rsidTr="003E48AB">
        <w:trPr>
          <w:gridAfter w:val="1"/>
          <w:wAfter w:w="20" w:type="dxa"/>
          <w:trHeight w:val="348"/>
        </w:trPr>
        <w:tc>
          <w:tcPr>
            <w:tcW w:w="10772"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64A9F1A" w14:textId="77777777" w:rsidR="007F54CC" w:rsidRPr="00706DA4" w:rsidRDefault="007F54CC" w:rsidP="003E48AB">
            <w:pPr>
              <w:autoSpaceDE w:val="0"/>
              <w:autoSpaceDN w:val="0"/>
              <w:spacing w:before="78" w:after="0" w:line="228" w:lineRule="auto"/>
              <w:ind w:left="72"/>
              <w:rPr>
                <w:rFonts w:ascii="Cambria" w:eastAsia="MS Mincho" w:hAnsi="Cambria" w:cs="Times New Roman"/>
                <w:sz w:val="24"/>
                <w:szCs w:val="24"/>
              </w:rPr>
            </w:pPr>
            <w:r w:rsidRPr="00706DA4">
              <w:rPr>
                <w:rFonts w:ascii="Times New Roman" w:eastAsia="Times New Roman" w:hAnsi="Times New Roman" w:cs="Times New Roman"/>
                <w:b/>
                <w:color w:val="000000"/>
                <w:w w:val="97"/>
                <w:sz w:val="24"/>
                <w:szCs w:val="24"/>
              </w:rPr>
              <w:t>ФИЗИЧЕСКОЕ СОВЕРШЕНСТВОВАНИЕ</w:t>
            </w:r>
          </w:p>
        </w:tc>
      </w:tr>
      <w:tr w:rsidR="007F54CC" w:rsidRPr="00706DA4" w14:paraId="5A53EA86" w14:textId="77777777" w:rsidTr="003E48AB">
        <w:trPr>
          <w:gridAfter w:val="1"/>
          <w:wAfter w:w="20" w:type="dxa"/>
          <w:trHeight w:val="348"/>
        </w:trPr>
        <w:tc>
          <w:tcPr>
            <w:tcW w:w="10772"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7A043BF" w14:textId="77777777" w:rsidR="007F54CC" w:rsidRPr="00706DA4" w:rsidRDefault="007F54CC" w:rsidP="003E48AB">
            <w:pPr>
              <w:autoSpaceDE w:val="0"/>
              <w:autoSpaceDN w:val="0"/>
              <w:spacing w:before="76" w:after="0" w:line="232" w:lineRule="auto"/>
              <w:ind w:left="72"/>
              <w:rPr>
                <w:rFonts w:ascii="Cambria" w:eastAsia="MS Mincho" w:hAnsi="Cambria" w:cs="Times New Roman"/>
                <w:sz w:val="24"/>
                <w:szCs w:val="24"/>
              </w:rPr>
            </w:pPr>
            <w:r w:rsidRPr="00706DA4">
              <w:rPr>
                <w:rFonts w:ascii="Times New Roman" w:eastAsia="Times New Roman" w:hAnsi="Times New Roman" w:cs="Times New Roman"/>
                <w:color w:val="000000"/>
                <w:w w:val="97"/>
                <w:sz w:val="24"/>
                <w:szCs w:val="24"/>
              </w:rPr>
              <w:t>Раздел 3.</w:t>
            </w:r>
            <w:r w:rsidRPr="00706DA4">
              <w:rPr>
                <w:rFonts w:ascii="Times New Roman" w:eastAsia="Times New Roman" w:hAnsi="Times New Roman" w:cs="Times New Roman"/>
                <w:b/>
                <w:color w:val="000000"/>
                <w:w w:val="97"/>
                <w:sz w:val="24"/>
                <w:szCs w:val="24"/>
              </w:rPr>
              <w:t xml:space="preserve"> Оздоровительная физическая культура</w:t>
            </w:r>
          </w:p>
        </w:tc>
      </w:tr>
      <w:tr w:rsidR="007F54CC" w:rsidRPr="00BE6BDF" w14:paraId="7190402C" w14:textId="77777777" w:rsidTr="00D87AF9">
        <w:trPr>
          <w:trHeight w:hRule="exact" w:val="902"/>
        </w:trPr>
        <w:tc>
          <w:tcPr>
            <w:tcW w:w="4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0590559" w14:textId="77777777" w:rsidR="007F54CC" w:rsidRPr="00706DA4" w:rsidRDefault="007F54CC" w:rsidP="003E48AB">
            <w:pPr>
              <w:autoSpaceDE w:val="0"/>
              <w:autoSpaceDN w:val="0"/>
              <w:spacing w:before="76" w:after="0" w:line="232" w:lineRule="auto"/>
              <w:jc w:val="center"/>
              <w:rPr>
                <w:rFonts w:ascii="Cambria" w:eastAsia="MS Mincho" w:hAnsi="Cambria" w:cs="Times New Roman"/>
                <w:sz w:val="24"/>
                <w:szCs w:val="24"/>
              </w:rPr>
            </w:pPr>
            <w:r w:rsidRPr="00706DA4">
              <w:rPr>
                <w:rFonts w:ascii="Times New Roman" w:eastAsia="Times New Roman" w:hAnsi="Times New Roman" w:cs="Times New Roman"/>
                <w:color w:val="000000"/>
                <w:w w:val="97"/>
                <w:sz w:val="24"/>
                <w:szCs w:val="24"/>
              </w:rPr>
              <w:t>3.1.</w:t>
            </w:r>
          </w:p>
        </w:tc>
        <w:tc>
          <w:tcPr>
            <w:tcW w:w="4635"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22F0C09" w14:textId="77777777" w:rsidR="007F54CC" w:rsidRPr="00706DA4" w:rsidRDefault="007F54CC" w:rsidP="003E48AB">
            <w:pPr>
              <w:autoSpaceDE w:val="0"/>
              <w:autoSpaceDN w:val="0"/>
              <w:spacing w:before="76" w:after="0" w:line="232" w:lineRule="auto"/>
              <w:ind w:left="72"/>
              <w:rPr>
                <w:rFonts w:ascii="Cambria" w:eastAsia="MS Mincho" w:hAnsi="Cambria" w:cs="Times New Roman"/>
                <w:sz w:val="24"/>
                <w:szCs w:val="24"/>
                <w:lang w:val="ru-RU"/>
              </w:rPr>
            </w:pPr>
            <w:r w:rsidRPr="00706DA4">
              <w:rPr>
                <w:rFonts w:ascii="Times New Roman" w:eastAsia="Times New Roman" w:hAnsi="Times New Roman" w:cs="Times New Roman"/>
                <w:b/>
                <w:color w:val="000000"/>
                <w:w w:val="97"/>
                <w:sz w:val="24"/>
                <w:szCs w:val="24"/>
                <w:lang w:val="ru-RU"/>
              </w:rPr>
              <w:t>Упражнения для профилактики нарушения осанки</w:t>
            </w:r>
          </w:p>
        </w:tc>
        <w:tc>
          <w:tcPr>
            <w:tcW w:w="1304"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1ED93E7" w14:textId="59B2840A" w:rsidR="007F54CC" w:rsidRPr="00D87AF9" w:rsidRDefault="00D87AF9" w:rsidP="003E48AB">
            <w:pPr>
              <w:autoSpaceDE w:val="0"/>
              <w:autoSpaceDN w:val="0"/>
              <w:spacing w:before="76" w:after="0" w:line="232" w:lineRule="auto"/>
              <w:ind w:left="72"/>
              <w:rPr>
                <w:rFonts w:ascii="Cambria" w:eastAsia="MS Mincho" w:hAnsi="Cambria" w:cs="Times New Roman"/>
                <w:sz w:val="24"/>
                <w:szCs w:val="24"/>
                <w:lang w:val="ru-RU"/>
              </w:rPr>
            </w:pPr>
            <w:r>
              <w:rPr>
                <w:rFonts w:ascii="Times New Roman" w:eastAsia="Times New Roman" w:hAnsi="Times New Roman" w:cs="Times New Roman"/>
                <w:color w:val="000000"/>
                <w:w w:val="97"/>
                <w:sz w:val="24"/>
                <w:szCs w:val="24"/>
                <w:lang w:val="ru-RU"/>
              </w:rPr>
              <w:t>1</w:t>
            </w:r>
          </w:p>
        </w:tc>
        <w:tc>
          <w:tcPr>
            <w:tcW w:w="112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24FEE91" w14:textId="77777777" w:rsidR="007F54CC" w:rsidRPr="00706DA4" w:rsidRDefault="007F54CC" w:rsidP="003E48AB">
            <w:pPr>
              <w:autoSpaceDE w:val="0"/>
              <w:autoSpaceDN w:val="0"/>
              <w:spacing w:before="76" w:after="0" w:line="232" w:lineRule="auto"/>
              <w:ind w:left="72"/>
              <w:rPr>
                <w:rFonts w:ascii="Cambria" w:eastAsia="MS Mincho" w:hAnsi="Cambria" w:cs="Times New Roman"/>
                <w:sz w:val="24"/>
                <w:szCs w:val="24"/>
              </w:rPr>
            </w:pPr>
            <w:r w:rsidRPr="00706DA4">
              <w:rPr>
                <w:rFonts w:ascii="Times New Roman" w:eastAsia="Times New Roman" w:hAnsi="Times New Roman" w:cs="Times New Roman"/>
                <w:color w:val="000000"/>
                <w:w w:val="97"/>
                <w:sz w:val="24"/>
                <w:szCs w:val="24"/>
              </w:rPr>
              <w:t>0</w:t>
            </w:r>
          </w:p>
        </w:tc>
        <w:tc>
          <w:tcPr>
            <w:tcW w:w="114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F800EDD" w14:textId="46F1F811" w:rsidR="007F54CC" w:rsidRPr="00D87AF9" w:rsidRDefault="00D87AF9" w:rsidP="003E48AB">
            <w:pPr>
              <w:autoSpaceDE w:val="0"/>
              <w:autoSpaceDN w:val="0"/>
              <w:spacing w:before="76" w:after="0" w:line="232" w:lineRule="auto"/>
              <w:ind w:left="72"/>
              <w:rPr>
                <w:rFonts w:ascii="Cambria" w:eastAsia="MS Mincho" w:hAnsi="Cambria" w:cs="Times New Roman"/>
                <w:sz w:val="24"/>
                <w:szCs w:val="24"/>
                <w:lang w:val="ru-RU"/>
              </w:rPr>
            </w:pPr>
            <w:r>
              <w:rPr>
                <w:rFonts w:ascii="Times New Roman" w:eastAsia="Times New Roman" w:hAnsi="Times New Roman" w:cs="Times New Roman"/>
                <w:color w:val="000000"/>
                <w:w w:val="97"/>
                <w:sz w:val="24"/>
                <w:szCs w:val="24"/>
                <w:lang w:val="ru-RU"/>
              </w:rPr>
              <w:t>1</w:t>
            </w:r>
          </w:p>
        </w:tc>
        <w:tc>
          <w:tcPr>
            <w:tcW w:w="214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9517095" w14:textId="5BBF5B10" w:rsidR="007F54CC" w:rsidRDefault="00D439AA" w:rsidP="003E48AB">
            <w:pPr>
              <w:autoSpaceDE w:val="0"/>
              <w:autoSpaceDN w:val="0"/>
              <w:spacing w:before="76" w:after="0" w:line="232" w:lineRule="auto"/>
              <w:ind w:left="74"/>
              <w:rPr>
                <w:rFonts w:ascii="Times New Roman" w:eastAsia="Times New Roman" w:hAnsi="Times New Roman" w:cs="Times New Roman"/>
                <w:color w:val="000000"/>
                <w:w w:val="97"/>
                <w:sz w:val="24"/>
                <w:szCs w:val="24"/>
                <w:lang w:val="ru-RU"/>
              </w:rPr>
            </w:pPr>
            <w:hyperlink r:id="rId54" w:history="1">
              <w:r w:rsidR="00D87AF9" w:rsidRPr="005C21D8">
                <w:rPr>
                  <w:rStyle w:val="aff9"/>
                  <w:rFonts w:ascii="Times New Roman" w:eastAsia="Times New Roman" w:hAnsi="Times New Roman" w:cs="Times New Roman"/>
                  <w:w w:val="97"/>
                  <w:sz w:val="24"/>
                  <w:szCs w:val="24"/>
                </w:rPr>
                <w:t>https</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resh</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edu</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ru</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subject</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lesson</w:t>
              </w:r>
              <w:r w:rsidR="00D87AF9" w:rsidRPr="005C21D8">
                <w:rPr>
                  <w:rStyle w:val="aff9"/>
                  <w:rFonts w:ascii="Times New Roman" w:eastAsia="Times New Roman" w:hAnsi="Times New Roman" w:cs="Times New Roman"/>
                  <w:w w:val="97"/>
                  <w:sz w:val="24"/>
                  <w:szCs w:val="24"/>
                  <w:lang w:val="ru-RU"/>
                </w:rPr>
                <w:t>/6185/</w:t>
              </w:r>
              <w:r w:rsidR="00D87AF9" w:rsidRPr="005C21D8">
                <w:rPr>
                  <w:rStyle w:val="aff9"/>
                  <w:rFonts w:ascii="Times New Roman" w:eastAsia="Times New Roman" w:hAnsi="Times New Roman" w:cs="Times New Roman"/>
                  <w:w w:val="97"/>
                  <w:sz w:val="24"/>
                  <w:szCs w:val="24"/>
                </w:rPr>
                <w:t>main</w:t>
              </w:r>
              <w:r w:rsidR="00D87AF9" w:rsidRPr="005C21D8">
                <w:rPr>
                  <w:rStyle w:val="aff9"/>
                  <w:rFonts w:ascii="Times New Roman" w:eastAsia="Times New Roman" w:hAnsi="Times New Roman" w:cs="Times New Roman"/>
                  <w:w w:val="97"/>
                  <w:sz w:val="24"/>
                  <w:szCs w:val="24"/>
                  <w:lang w:val="ru-RU"/>
                </w:rPr>
                <w:t>/224379/</w:t>
              </w:r>
            </w:hyperlink>
          </w:p>
          <w:p w14:paraId="3EC6F420" w14:textId="0F5B5689" w:rsidR="00D87AF9" w:rsidRPr="00D87AF9" w:rsidRDefault="00D87AF9" w:rsidP="003E48AB">
            <w:pPr>
              <w:autoSpaceDE w:val="0"/>
              <w:autoSpaceDN w:val="0"/>
              <w:spacing w:before="76" w:after="0" w:line="232" w:lineRule="auto"/>
              <w:ind w:left="74"/>
              <w:rPr>
                <w:rFonts w:ascii="Cambria" w:eastAsia="MS Mincho" w:hAnsi="Cambria" w:cs="Times New Roman"/>
                <w:sz w:val="24"/>
                <w:szCs w:val="24"/>
                <w:lang w:val="ru-RU"/>
              </w:rPr>
            </w:pPr>
          </w:p>
        </w:tc>
      </w:tr>
      <w:tr w:rsidR="007F54CC" w:rsidRPr="00BE6BDF" w14:paraId="205A2AB4" w14:textId="77777777" w:rsidTr="00D87AF9">
        <w:trPr>
          <w:trHeight w:hRule="exact" w:val="897"/>
        </w:trPr>
        <w:tc>
          <w:tcPr>
            <w:tcW w:w="4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5FABBF0" w14:textId="77777777" w:rsidR="007F54CC" w:rsidRPr="00706DA4" w:rsidRDefault="007F54CC" w:rsidP="003E48AB">
            <w:pPr>
              <w:autoSpaceDE w:val="0"/>
              <w:autoSpaceDN w:val="0"/>
              <w:spacing w:before="76" w:after="0" w:line="232" w:lineRule="auto"/>
              <w:jc w:val="center"/>
              <w:rPr>
                <w:rFonts w:ascii="Cambria" w:eastAsia="MS Mincho" w:hAnsi="Cambria" w:cs="Times New Roman"/>
                <w:sz w:val="24"/>
                <w:szCs w:val="24"/>
              </w:rPr>
            </w:pPr>
            <w:r w:rsidRPr="00706DA4">
              <w:rPr>
                <w:rFonts w:ascii="Times New Roman" w:eastAsia="Times New Roman" w:hAnsi="Times New Roman" w:cs="Times New Roman"/>
                <w:color w:val="000000"/>
                <w:w w:val="97"/>
                <w:sz w:val="24"/>
                <w:szCs w:val="24"/>
              </w:rPr>
              <w:t>3.2.</w:t>
            </w:r>
          </w:p>
        </w:tc>
        <w:tc>
          <w:tcPr>
            <w:tcW w:w="4635"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F08CBDE" w14:textId="77777777" w:rsidR="007F54CC" w:rsidRPr="00706DA4" w:rsidRDefault="007F54CC" w:rsidP="003E48AB">
            <w:pPr>
              <w:autoSpaceDE w:val="0"/>
              <w:autoSpaceDN w:val="0"/>
              <w:spacing w:before="76" w:after="0" w:line="232" w:lineRule="auto"/>
              <w:ind w:left="72"/>
              <w:rPr>
                <w:rFonts w:ascii="Cambria" w:eastAsia="MS Mincho" w:hAnsi="Cambria" w:cs="Times New Roman"/>
                <w:sz w:val="24"/>
                <w:szCs w:val="24"/>
              </w:rPr>
            </w:pPr>
            <w:r w:rsidRPr="00706DA4">
              <w:rPr>
                <w:rFonts w:ascii="Times New Roman" w:eastAsia="Times New Roman" w:hAnsi="Times New Roman" w:cs="Times New Roman"/>
                <w:b/>
                <w:color w:val="000000"/>
                <w:w w:val="97"/>
                <w:sz w:val="24"/>
                <w:szCs w:val="24"/>
              </w:rPr>
              <w:t>Закаливание организма</w:t>
            </w:r>
          </w:p>
        </w:tc>
        <w:tc>
          <w:tcPr>
            <w:tcW w:w="1304"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F81C9C8" w14:textId="18561735" w:rsidR="007F54CC" w:rsidRPr="00D87AF9" w:rsidRDefault="00D87AF9" w:rsidP="003E48AB">
            <w:pPr>
              <w:autoSpaceDE w:val="0"/>
              <w:autoSpaceDN w:val="0"/>
              <w:spacing w:before="76" w:after="0" w:line="232" w:lineRule="auto"/>
              <w:ind w:left="72"/>
              <w:rPr>
                <w:rFonts w:ascii="Cambria" w:eastAsia="MS Mincho" w:hAnsi="Cambria" w:cs="Times New Roman"/>
                <w:sz w:val="24"/>
                <w:szCs w:val="24"/>
                <w:lang w:val="ru-RU"/>
              </w:rPr>
            </w:pPr>
            <w:r>
              <w:rPr>
                <w:rFonts w:ascii="Times New Roman" w:eastAsia="Times New Roman" w:hAnsi="Times New Roman" w:cs="Times New Roman"/>
                <w:color w:val="000000"/>
                <w:w w:val="97"/>
                <w:sz w:val="24"/>
                <w:szCs w:val="24"/>
                <w:lang w:val="ru-RU"/>
              </w:rPr>
              <w:t>1</w:t>
            </w:r>
          </w:p>
        </w:tc>
        <w:tc>
          <w:tcPr>
            <w:tcW w:w="112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126D818" w14:textId="77777777" w:rsidR="007F54CC" w:rsidRPr="00706DA4" w:rsidRDefault="007F54CC" w:rsidP="003E48AB">
            <w:pPr>
              <w:autoSpaceDE w:val="0"/>
              <w:autoSpaceDN w:val="0"/>
              <w:spacing w:before="76" w:after="0" w:line="232" w:lineRule="auto"/>
              <w:ind w:left="72"/>
              <w:rPr>
                <w:rFonts w:ascii="Cambria" w:eastAsia="MS Mincho" w:hAnsi="Cambria" w:cs="Times New Roman"/>
                <w:sz w:val="24"/>
                <w:szCs w:val="24"/>
              </w:rPr>
            </w:pPr>
            <w:r w:rsidRPr="00706DA4">
              <w:rPr>
                <w:rFonts w:ascii="Times New Roman" w:eastAsia="Times New Roman" w:hAnsi="Times New Roman" w:cs="Times New Roman"/>
                <w:color w:val="000000"/>
                <w:w w:val="97"/>
                <w:sz w:val="24"/>
                <w:szCs w:val="24"/>
              </w:rPr>
              <w:t>0</w:t>
            </w:r>
          </w:p>
        </w:tc>
        <w:tc>
          <w:tcPr>
            <w:tcW w:w="114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A3CF3C7" w14:textId="67DD4F60" w:rsidR="007F54CC" w:rsidRPr="00D87AF9" w:rsidRDefault="00D87AF9" w:rsidP="00D87AF9">
            <w:pPr>
              <w:autoSpaceDE w:val="0"/>
              <w:autoSpaceDN w:val="0"/>
              <w:spacing w:before="76" w:after="0" w:line="232" w:lineRule="auto"/>
              <w:ind w:left="72"/>
              <w:rPr>
                <w:rFonts w:ascii="Cambria" w:eastAsia="MS Mincho" w:hAnsi="Cambria" w:cs="Times New Roman"/>
                <w:sz w:val="24"/>
                <w:szCs w:val="24"/>
                <w:lang w:val="ru-RU"/>
              </w:rPr>
            </w:pPr>
            <w:r>
              <w:rPr>
                <w:rFonts w:ascii="Times New Roman" w:eastAsia="Times New Roman" w:hAnsi="Times New Roman" w:cs="Times New Roman"/>
                <w:color w:val="000000"/>
                <w:w w:val="97"/>
                <w:sz w:val="24"/>
                <w:szCs w:val="24"/>
                <w:lang w:val="ru-RU"/>
              </w:rPr>
              <w:t>1</w:t>
            </w:r>
          </w:p>
        </w:tc>
        <w:tc>
          <w:tcPr>
            <w:tcW w:w="214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9706976" w14:textId="59C8C311" w:rsidR="007F54CC" w:rsidRDefault="00D439AA" w:rsidP="003E48AB">
            <w:pPr>
              <w:autoSpaceDE w:val="0"/>
              <w:autoSpaceDN w:val="0"/>
              <w:spacing w:before="76" w:after="0" w:line="232" w:lineRule="auto"/>
              <w:ind w:left="74"/>
              <w:rPr>
                <w:rFonts w:ascii="Times New Roman" w:eastAsia="Times New Roman" w:hAnsi="Times New Roman" w:cs="Times New Roman"/>
                <w:color w:val="000000"/>
                <w:w w:val="97"/>
                <w:sz w:val="24"/>
                <w:szCs w:val="24"/>
                <w:lang w:val="ru-RU"/>
              </w:rPr>
            </w:pPr>
            <w:hyperlink r:id="rId55" w:history="1">
              <w:r w:rsidR="00D87AF9" w:rsidRPr="005C21D8">
                <w:rPr>
                  <w:rStyle w:val="aff9"/>
                  <w:rFonts w:ascii="Times New Roman" w:eastAsia="Times New Roman" w:hAnsi="Times New Roman" w:cs="Times New Roman"/>
                  <w:w w:val="97"/>
                  <w:sz w:val="24"/>
                  <w:szCs w:val="24"/>
                </w:rPr>
                <w:t>https</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resh</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edu</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ru</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subject</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lesson</w:t>
              </w:r>
              <w:r w:rsidR="00D87AF9" w:rsidRPr="005C21D8">
                <w:rPr>
                  <w:rStyle w:val="aff9"/>
                  <w:rFonts w:ascii="Times New Roman" w:eastAsia="Times New Roman" w:hAnsi="Times New Roman" w:cs="Times New Roman"/>
                  <w:w w:val="97"/>
                  <w:sz w:val="24"/>
                  <w:szCs w:val="24"/>
                  <w:lang w:val="ru-RU"/>
                </w:rPr>
                <w:t>/6187/</w:t>
              </w:r>
              <w:r w:rsidR="00D87AF9" w:rsidRPr="005C21D8">
                <w:rPr>
                  <w:rStyle w:val="aff9"/>
                  <w:rFonts w:ascii="Times New Roman" w:eastAsia="Times New Roman" w:hAnsi="Times New Roman" w:cs="Times New Roman"/>
                  <w:w w:val="97"/>
                  <w:sz w:val="24"/>
                  <w:szCs w:val="24"/>
                </w:rPr>
                <w:t>main</w:t>
              </w:r>
              <w:r w:rsidR="00D87AF9" w:rsidRPr="005C21D8">
                <w:rPr>
                  <w:rStyle w:val="aff9"/>
                  <w:rFonts w:ascii="Times New Roman" w:eastAsia="Times New Roman" w:hAnsi="Times New Roman" w:cs="Times New Roman"/>
                  <w:w w:val="97"/>
                  <w:sz w:val="24"/>
                  <w:szCs w:val="24"/>
                  <w:lang w:val="ru-RU"/>
                </w:rPr>
                <w:t>/</w:t>
              </w:r>
            </w:hyperlink>
          </w:p>
          <w:p w14:paraId="5F60D1B6" w14:textId="5B41DD04" w:rsidR="00D87AF9" w:rsidRPr="00D87AF9" w:rsidRDefault="00D87AF9" w:rsidP="003E48AB">
            <w:pPr>
              <w:autoSpaceDE w:val="0"/>
              <w:autoSpaceDN w:val="0"/>
              <w:spacing w:before="76" w:after="0" w:line="232" w:lineRule="auto"/>
              <w:ind w:left="74"/>
              <w:rPr>
                <w:rFonts w:ascii="Cambria" w:eastAsia="MS Mincho" w:hAnsi="Cambria" w:cs="Times New Roman"/>
                <w:sz w:val="24"/>
                <w:szCs w:val="24"/>
                <w:lang w:val="ru-RU"/>
              </w:rPr>
            </w:pPr>
          </w:p>
        </w:tc>
      </w:tr>
      <w:tr w:rsidR="007F54CC" w:rsidRPr="00706DA4" w14:paraId="559C597D" w14:textId="77777777" w:rsidTr="003E48AB">
        <w:trPr>
          <w:gridAfter w:val="1"/>
          <w:wAfter w:w="20" w:type="dxa"/>
          <w:trHeight w:hRule="exact" w:val="348"/>
        </w:trPr>
        <w:tc>
          <w:tcPr>
            <w:tcW w:w="5071"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E251155" w14:textId="77777777" w:rsidR="007F54CC" w:rsidRPr="00706DA4" w:rsidRDefault="007F54CC" w:rsidP="003E48AB">
            <w:pPr>
              <w:autoSpaceDE w:val="0"/>
              <w:autoSpaceDN w:val="0"/>
              <w:spacing w:before="76" w:after="0" w:line="232" w:lineRule="auto"/>
              <w:ind w:left="72"/>
              <w:rPr>
                <w:rFonts w:ascii="Cambria" w:eastAsia="MS Mincho" w:hAnsi="Cambria" w:cs="Times New Roman"/>
                <w:sz w:val="24"/>
                <w:szCs w:val="24"/>
              </w:rPr>
            </w:pPr>
            <w:r w:rsidRPr="00706DA4">
              <w:rPr>
                <w:rFonts w:ascii="Times New Roman" w:eastAsia="Times New Roman" w:hAnsi="Times New Roman" w:cs="Times New Roman"/>
                <w:color w:val="000000"/>
                <w:w w:val="97"/>
                <w:sz w:val="24"/>
                <w:szCs w:val="24"/>
              </w:rPr>
              <w:t>Итого по разделу</w:t>
            </w:r>
          </w:p>
        </w:tc>
        <w:tc>
          <w:tcPr>
            <w:tcW w:w="1266"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F16D0D5" w14:textId="62893471" w:rsidR="007F54CC" w:rsidRPr="00D87AF9" w:rsidRDefault="00D87AF9" w:rsidP="003E48AB">
            <w:pPr>
              <w:autoSpaceDE w:val="0"/>
              <w:autoSpaceDN w:val="0"/>
              <w:spacing w:before="76" w:after="0" w:line="232" w:lineRule="auto"/>
              <w:ind w:left="72"/>
              <w:rPr>
                <w:rFonts w:ascii="Cambria" w:eastAsia="MS Mincho" w:hAnsi="Cambria" w:cs="Times New Roman"/>
                <w:sz w:val="24"/>
                <w:szCs w:val="24"/>
                <w:lang w:val="ru-RU"/>
              </w:rPr>
            </w:pPr>
            <w:r>
              <w:rPr>
                <w:rFonts w:ascii="Times New Roman" w:eastAsia="Times New Roman" w:hAnsi="Times New Roman" w:cs="Times New Roman"/>
                <w:color w:val="000000"/>
                <w:w w:val="97"/>
                <w:sz w:val="24"/>
                <w:szCs w:val="24"/>
                <w:lang w:val="ru-RU"/>
              </w:rPr>
              <w:t>2</w:t>
            </w:r>
          </w:p>
        </w:tc>
        <w:tc>
          <w:tcPr>
            <w:tcW w:w="115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5644E3" w14:textId="77777777" w:rsidR="007F54CC" w:rsidRPr="00706DA4" w:rsidRDefault="007F54CC" w:rsidP="003E48AB">
            <w:pPr>
              <w:rPr>
                <w:rFonts w:ascii="Cambria" w:eastAsia="MS Mincho" w:hAnsi="Cambria" w:cs="Times New Roman"/>
                <w:sz w:val="24"/>
                <w:szCs w:val="24"/>
              </w:rPr>
            </w:pPr>
          </w:p>
        </w:tc>
        <w:tc>
          <w:tcPr>
            <w:tcW w:w="114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9D7336" w14:textId="77777777" w:rsidR="007F54CC" w:rsidRPr="00706DA4" w:rsidRDefault="007F54CC" w:rsidP="003E48AB">
            <w:pPr>
              <w:rPr>
                <w:rFonts w:ascii="Cambria" w:eastAsia="MS Mincho" w:hAnsi="Cambria"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59A1AE" w14:textId="77777777" w:rsidR="007F54CC" w:rsidRPr="00706DA4" w:rsidRDefault="007F54CC" w:rsidP="003E48AB">
            <w:pPr>
              <w:rPr>
                <w:rFonts w:ascii="Cambria" w:eastAsia="MS Mincho" w:hAnsi="Cambria" w:cs="Times New Roman"/>
                <w:sz w:val="24"/>
                <w:szCs w:val="24"/>
              </w:rPr>
            </w:pPr>
          </w:p>
        </w:tc>
      </w:tr>
      <w:tr w:rsidR="007F54CC" w:rsidRPr="00BE6BDF" w14:paraId="35D9003F" w14:textId="77777777" w:rsidTr="003E48AB">
        <w:trPr>
          <w:gridAfter w:val="1"/>
          <w:wAfter w:w="20" w:type="dxa"/>
          <w:trHeight w:val="348"/>
        </w:trPr>
        <w:tc>
          <w:tcPr>
            <w:tcW w:w="10772"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A2202F9" w14:textId="77777777" w:rsidR="007F54CC" w:rsidRPr="00706DA4" w:rsidRDefault="007F54CC" w:rsidP="003E48AB">
            <w:pPr>
              <w:autoSpaceDE w:val="0"/>
              <w:autoSpaceDN w:val="0"/>
              <w:spacing w:before="78" w:after="0" w:line="228" w:lineRule="auto"/>
              <w:ind w:left="72"/>
              <w:rPr>
                <w:rFonts w:ascii="Cambria" w:eastAsia="MS Mincho" w:hAnsi="Cambria" w:cs="Times New Roman"/>
                <w:sz w:val="24"/>
                <w:szCs w:val="24"/>
                <w:lang w:val="ru-RU"/>
              </w:rPr>
            </w:pPr>
            <w:r w:rsidRPr="00706DA4">
              <w:rPr>
                <w:rFonts w:ascii="Times New Roman" w:eastAsia="Times New Roman" w:hAnsi="Times New Roman" w:cs="Times New Roman"/>
                <w:color w:val="000000"/>
                <w:w w:val="97"/>
                <w:sz w:val="24"/>
                <w:szCs w:val="24"/>
                <w:lang w:val="ru-RU"/>
              </w:rPr>
              <w:t>Раздел 4.</w:t>
            </w:r>
            <w:r w:rsidRPr="00706DA4">
              <w:rPr>
                <w:rFonts w:ascii="Times New Roman" w:eastAsia="Times New Roman" w:hAnsi="Times New Roman" w:cs="Times New Roman"/>
                <w:b/>
                <w:color w:val="000000"/>
                <w:w w:val="97"/>
                <w:sz w:val="24"/>
                <w:szCs w:val="24"/>
                <w:lang w:val="ru-RU"/>
              </w:rPr>
              <w:t xml:space="preserve"> Спортивно-оздоровительная физическая культура</w:t>
            </w:r>
          </w:p>
        </w:tc>
      </w:tr>
      <w:tr w:rsidR="007F54CC" w:rsidRPr="00BE6BDF" w14:paraId="63054FF5" w14:textId="77777777" w:rsidTr="00D87AF9">
        <w:trPr>
          <w:gridAfter w:val="1"/>
          <w:wAfter w:w="20" w:type="dxa"/>
          <w:trHeight w:hRule="exact" w:val="1788"/>
        </w:trPr>
        <w:tc>
          <w:tcPr>
            <w:tcW w:w="4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0EB390A" w14:textId="77777777" w:rsidR="007F54CC" w:rsidRPr="00706DA4" w:rsidRDefault="007F54CC" w:rsidP="003E48AB">
            <w:pPr>
              <w:autoSpaceDE w:val="0"/>
              <w:autoSpaceDN w:val="0"/>
              <w:spacing w:before="78" w:after="0" w:line="228" w:lineRule="auto"/>
              <w:jc w:val="center"/>
              <w:rPr>
                <w:rFonts w:ascii="Cambria" w:eastAsia="MS Mincho" w:hAnsi="Cambria" w:cs="Times New Roman"/>
                <w:sz w:val="24"/>
                <w:szCs w:val="24"/>
              </w:rPr>
            </w:pPr>
            <w:r w:rsidRPr="00706DA4">
              <w:rPr>
                <w:rFonts w:ascii="Times New Roman" w:eastAsia="Times New Roman" w:hAnsi="Times New Roman" w:cs="Times New Roman"/>
                <w:color w:val="000000"/>
                <w:w w:val="97"/>
                <w:sz w:val="24"/>
                <w:szCs w:val="24"/>
              </w:rPr>
              <w:t>4.1.</w:t>
            </w:r>
          </w:p>
        </w:tc>
        <w:tc>
          <w:tcPr>
            <w:tcW w:w="4666"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AF831C4" w14:textId="70BF6804" w:rsidR="007F54CC" w:rsidRPr="00D87AF9" w:rsidRDefault="007F54CC" w:rsidP="00D87AF9">
            <w:pPr>
              <w:autoSpaceDE w:val="0"/>
              <w:autoSpaceDN w:val="0"/>
              <w:spacing w:before="78" w:after="0" w:line="244" w:lineRule="auto"/>
              <w:ind w:left="72" w:right="720"/>
              <w:rPr>
                <w:rFonts w:ascii="Cambria" w:eastAsia="MS Mincho" w:hAnsi="Cambria" w:cs="Times New Roman"/>
                <w:sz w:val="24"/>
                <w:szCs w:val="24"/>
                <w:lang w:val="ru-RU"/>
              </w:rPr>
            </w:pPr>
            <w:r w:rsidRPr="00D87AF9">
              <w:rPr>
                <w:rFonts w:ascii="Times New Roman" w:eastAsia="Times New Roman" w:hAnsi="Times New Roman" w:cs="Times New Roman"/>
                <w:color w:val="000000"/>
                <w:w w:val="97"/>
                <w:sz w:val="24"/>
                <w:szCs w:val="24"/>
                <w:lang w:val="ru-RU"/>
              </w:rPr>
              <w:t>Гимнастика с основами акробатики</w:t>
            </w:r>
            <w:r w:rsidRPr="00D87AF9">
              <w:rPr>
                <w:rFonts w:ascii="Times New Roman" w:eastAsia="Times New Roman" w:hAnsi="Times New Roman" w:cs="Times New Roman"/>
                <w:b/>
                <w:color w:val="000000"/>
                <w:w w:val="97"/>
                <w:sz w:val="24"/>
                <w:szCs w:val="24"/>
                <w:lang w:val="ru-RU"/>
              </w:rPr>
              <w:t xml:space="preserve"> </w:t>
            </w:r>
          </w:p>
        </w:tc>
        <w:tc>
          <w:tcPr>
            <w:tcW w:w="1273"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E99ECB7" w14:textId="4ED1799A" w:rsidR="007F54CC" w:rsidRPr="00D87AF9" w:rsidRDefault="007F54CC" w:rsidP="003E48AB">
            <w:pPr>
              <w:autoSpaceDE w:val="0"/>
              <w:autoSpaceDN w:val="0"/>
              <w:spacing w:before="78" w:after="0" w:line="228" w:lineRule="auto"/>
              <w:ind w:left="72"/>
              <w:rPr>
                <w:rFonts w:ascii="Cambria" w:eastAsia="MS Mincho" w:hAnsi="Cambria" w:cs="Times New Roman"/>
                <w:sz w:val="24"/>
                <w:szCs w:val="24"/>
                <w:lang w:val="ru-RU"/>
              </w:rPr>
            </w:pPr>
            <w:r w:rsidRPr="00706DA4">
              <w:rPr>
                <w:rFonts w:ascii="Times New Roman" w:eastAsia="Times New Roman" w:hAnsi="Times New Roman" w:cs="Times New Roman"/>
                <w:color w:val="000000"/>
                <w:w w:val="97"/>
                <w:sz w:val="24"/>
                <w:szCs w:val="24"/>
              </w:rPr>
              <w:t>1</w:t>
            </w:r>
            <w:r w:rsidR="00D87AF9">
              <w:rPr>
                <w:rFonts w:ascii="Times New Roman" w:eastAsia="Times New Roman" w:hAnsi="Times New Roman" w:cs="Times New Roman"/>
                <w:color w:val="000000"/>
                <w:w w:val="97"/>
                <w:sz w:val="24"/>
                <w:szCs w:val="24"/>
                <w:lang w:val="ru-RU"/>
              </w:rPr>
              <w:t>2</w:t>
            </w: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21B1161" w14:textId="77777777" w:rsidR="007F54CC" w:rsidRPr="00706DA4" w:rsidRDefault="007F54CC" w:rsidP="003E48AB">
            <w:pPr>
              <w:autoSpaceDE w:val="0"/>
              <w:autoSpaceDN w:val="0"/>
              <w:spacing w:before="78" w:after="0" w:line="228" w:lineRule="auto"/>
              <w:ind w:left="72"/>
              <w:rPr>
                <w:rFonts w:ascii="Cambria" w:eastAsia="MS Mincho" w:hAnsi="Cambria" w:cs="Times New Roman"/>
                <w:sz w:val="24"/>
                <w:szCs w:val="24"/>
              </w:rPr>
            </w:pPr>
            <w:r w:rsidRPr="00706DA4">
              <w:rPr>
                <w:rFonts w:ascii="Times New Roman" w:eastAsia="Times New Roman" w:hAnsi="Times New Roman" w:cs="Times New Roman"/>
                <w:color w:val="000000"/>
                <w:w w:val="97"/>
                <w:sz w:val="24"/>
                <w:szCs w:val="24"/>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3769B77" w14:textId="5532EBB3" w:rsidR="007F54CC" w:rsidRPr="00D87AF9" w:rsidRDefault="007F54CC" w:rsidP="003E48AB">
            <w:pPr>
              <w:autoSpaceDE w:val="0"/>
              <w:autoSpaceDN w:val="0"/>
              <w:spacing w:before="78" w:after="0" w:line="228" w:lineRule="auto"/>
              <w:ind w:left="72"/>
              <w:rPr>
                <w:rFonts w:ascii="Cambria" w:eastAsia="MS Mincho" w:hAnsi="Cambria" w:cs="Times New Roman"/>
                <w:sz w:val="24"/>
                <w:szCs w:val="24"/>
                <w:lang w:val="ru-RU"/>
              </w:rPr>
            </w:pPr>
            <w:r w:rsidRPr="00706DA4">
              <w:rPr>
                <w:rFonts w:ascii="Times New Roman" w:eastAsia="Times New Roman" w:hAnsi="Times New Roman" w:cs="Times New Roman"/>
                <w:color w:val="000000"/>
                <w:w w:val="97"/>
                <w:sz w:val="24"/>
                <w:szCs w:val="24"/>
              </w:rPr>
              <w:t>1</w:t>
            </w:r>
            <w:r w:rsidR="00D87AF9">
              <w:rPr>
                <w:rFonts w:ascii="Times New Roman" w:eastAsia="Times New Roman" w:hAnsi="Times New Roman" w:cs="Times New Roman"/>
                <w:color w:val="000000"/>
                <w:w w:val="97"/>
                <w:sz w:val="24"/>
                <w:szCs w:val="24"/>
                <w:lang w:val="ru-RU"/>
              </w:rPr>
              <w:t>2</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178064D" w14:textId="6F6393BD" w:rsidR="007F54CC" w:rsidRDefault="00D439AA" w:rsidP="003E48AB">
            <w:pPr>
              <w:autoSpaceDE w:val="0"/>
              <w:autoSpaceDN w:val="0"/>
              <w:spacing w:before="78" w:after="0" w:line="228" w:lineRule="auto"/>
              <w:ind w:left="74"/>
              <w:rPr>
                <w:rFonts w:ascii="Times New Roman" w:eastAsia="Times New Roman" w:hAnsi="Times New Roman" w:cs="Times New Roman"/>
                <w:color w:val="000000"/>
                <w:w w:val="97"/>
                <w:sz w:val="24"/>
                <w:szCs w:val="24"/>
                <w:lang w:val="ru-RU"/>
              </w:rPr>
            </w:pPr>
            <w:hyperlink r:id="rId56" w:history="1">
              <w:r w:rsidR="00D87AF9" w:rsidRPr="005C21D8">
                <w:rPr>
                  <w:rStyle w:val="aff9"/>
                  <w:rFonts w:ascii="Times New Roman" w:eastAsia="Times New Roman" w:hAnsi="Times New Roman" w:cs="Times New Roman"/>
                  <w:w w:val="97"/>
                  <w:sz w:val="24"/>
                  <w:szCs w:val="24"/>
                </w:rPr>
                <w:t>https</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resh</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edu</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ru</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subject</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lesson</w:t>
              </w:r>
              <w:r w:rsidR="00D87AF9" w:rsidRPr="005C21D8">
                <w:rPr>
                  <w:rStyle w:val="aff9"/>
                  <w:rFonts w:ascii="Times New Roman" w:eastAsia="Times New Roman" w:hAnsi="Times New Roman" w:cs="Times New Roman"/>
                  <w:w w:val="97"/>
                  <w:sz w:val="24"/>
                  <w:szCs w:val="24"/>
                  <w:lang w:val="ru-RU"/>
                </w:rPr>
                <w:t>/6215/</w:t>
              </w:r>
              <w:r w:rsidR="00D87AF9" w:rsidRPr="005C21D8">
                <w:rPr>
                  <w:rStyle w:val="aff9"/>
                  <w:rFonts w:ascii="Times New Roman" w:eastAsia="Times New Roman" w:hAnsi="Times New Roman" w:cs="Times New Roman"/>
                  <w:w w:val="97"/>
                  <w:sz w:val="24"/>
                  <w:szCs w:val="24"/>
                </w:rPr>
                <w:t>main</w:t>
              </w:r>
              <w:r w:rsidR="00D87AF9" w:rsidRPr="005C21D8">
                <w:rPr>
                  <w:rStyle w:val="aff9"/>
                  <w:rFonts w:ascii="Times New Roman" w:eastAsia="Times New Roman" w:hAnsi="Times New Roman" w:cs="Times New Roman"/>
                  <w:w w:val="97"/>
                  <w:sz w:val="24"/>
                  <w:szCs w:val="24"/>
                  <w:lang w:val="ru-RU"/>
                </w:rPr>
                <w:t>/</w:t>
              </w:r>
            </w:hyperlink>
          </w:p>
          <w:p w14:paraId="66800ABD" w14:textId="5E61F950" w:rsidR="00D87AF9" w:rsidRDefault="00D439AA" w:rsidP="003E48AB">
            <w:pPr>
              <w:autoSpaceDE w:val="0"/>
              <w:autoSpaceDN w:val="0"/>
              <w:spacing w:before="78" w:after="0" w:line="228" w:lineRule="auto"/>
              <w:ind w:left="74"/>
              <w:rPr>
                <w:rFonts w:ascii="Cambria" w:eastAsia="MS Mincho" w:hAnsi="Cambria" w:cs="Times New Roman"/>
                <w:sz w:val="24"/>
                <w:szCs w:val="24"/>
                <w:lang w:val="ru-RU"/>
              </w:rPr>
            </w:pPr>
            <w:hyperlink r:id="rId57" w:history="1">
              <w:r w:rsidR="00D87AF9" w:rsidRPr="005C21D8">
                <w:rPr>
                  <w:rStyle w:val="aff9"/>
                  <w:rFonts w:ascii="Cambria" w:eastAsia="MS Mincho" w:hAnsi="Cambria" w:cs="Times New Roman"/>
                  <w:sz w:val="24"/>
                  <w:szCs w:val="24"/>
                  <w:lang w:val="ru-RU"/>
                </w:rPr>
                <w:t>https://resh.edu.ru/subject/lesson/6220/main/</w:t>
              </w:r>
            </w:hyperlink>
          </w:p>
          <w:p w14:paraId="28370D48" w14:textId="6DA9F988" w:rsidR="00D87AF9" w:rsidRPr="00D87AF9" w:rsidRDefault="00D87AF9" w:rsidP="003E48AB">
            <w:pPr>
              <w:autoSpaceDE w:val="0"/>
              <w:autoSpaceDN w:val="0"/>
              <w:spacing w:before="78" w:after="0" w:line="228" w:lineRule="auto"/>
              <w:ind w:left="74"/>
              <w:rPr>
                <w:rFonts w:ascii="Cambria" w:eastAsia="MS Mincho" w:hAnsi="Cambria" w:cs="Times New Roman"/>
                <w:sz w:val="24"/>
                <w:szCs w:val="24"/>
                <w:lang w:val="ru-RU"/>
              </w:rPr>
            </w:pPr>
          </w:p>
        </w:tc>
      </w:tr>
      <w:tr w:rsidR="007F54CC" w:rsidRPr="00BE6BDF" w14:paraId="1EC1EB18" w14:textId="77777777" w:rsidTr="00D87AF9">
        <w:trPr>
          <w:gridAfter w:val="1"/>
          <w:wAfter w:w="20" w:type="dxa"/>
          <w:trHeight w:hRule="exact" w:val="1842"/>
        </w:trPr>
        <w:tc>
          <w:tcPr>
            <w:tcW w:w="4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4BCE566" w14:textId="1AB7AF07" w:rsidR="007F54CC" w:rsidRPr="00706DA4" w:rsidRDefault="00D87AF9" w:rsidP="003E48AB">
            <w:pPr>
              <w:autoSpaceDE w:val="0"/>
              <w:autoSpaceDN w:val="0"/>
              <w:spacing w:before="76" w:after="0" w:line="232" w:lineRule="auto"/>
              <w:jc w:val="center"/>
              <w:rPr>
                <w:rFonts w:ascii="Cambria" w:eastAsia="MS Mincho" w:hAnsi="Cambria" w:cs="Times New Roman"/>
                <w:sz w:val="24"/>
                <w:szCs w:val="24"/>
              </w:rPr>
            </w:pPr>
            <w:r>
              <w:rPr>
                <w:rFonts w:ascii="Times New Roman" w:eastAsia="Times New Roman" w:hAnsi="Times New Roman" w:cs="Times New Roman"/>
                <w:color w:val="000000"/>
                <w:w w:val="97"/>
                <w:sz w:val="24"/>
                <w:szCs w:val="24"/>
              </w:rPr>
              <w:t>4.</w:t>
            </w:r>
            <w:r>
              <w:rPr>
                <w:rFonts w:ascii="Times New Roman" w:eastAsia="Times New Roman" w:hAnsi="Times New Roman" w:cs="Times New Roman"/>
                <w:color w:val="000000"/>
                <w:w w:val="97"/>
                <w:sz w:val="24"/>
                <w:szCs w:val="24"/>
                <w:lang w:val="ru-RU"/>
              </w:rPr>
              <w:t>2</w:t>
            </w:r>
            <w:r w:rsidR="007F54CC" w:rsidRPr="00706DA4">
              <w:rPr>
                <w:rFonts w:ascii="Times New Roman" w:eastAsia="Times New Roman" w:hAnsi="Times New Roman" w:cs="Times New Roman"/>
                <w:color w:val="000000"/>
                <w:w w:val="97"/>
                <w:sz w:val="24"/>
                <w:szCs w:val="24"/>
              </w:rPr>
              <w:t>.</w:t>
            </w:r>
          </w:p>
        </w:tc>
        <w:tc>
          <w:tcPr>
            <w:tcW w:w="4666"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DB94A60" w14:textId="5E6AC368" w:rsidR="007F54CC" w:rsidRPr="00D87AF9" w:rsidRDefault="007F54CC" w:rsidP="00D87AF9">
            <w:pPr>
              <w:autoSpaceDE w:val="0"/>
              <w:autoSpaceDN w:val="0"/>
              <w:spacing w:before="76" w:after="0" w:line="232" w:lineRule="auto"/>
              <w:ind w:left="72"/>
              <w:rPr>
                <w:rFonts w:ascii="Cambria" w:eastAsia="MS Mincho" w:hAnsi="Cambria" w:cs="Times New Roman"/>
                <w:sz w:val="24"/>
                <w:szCs w:val="24"/>
                <w:lang w:val="ru-RU"/>
              </w:rPr>
            </w:pPr>
            <w:r w:rsidRPr="00D87AF9">
              <w:rPr>
                <w:rFonts w:ascii="Times New Roman" w:eastAsia="Times New Roman" w:hAnsi="Times New Roman" w:cs="Times New Roman"/>
                <w:color w:val="000000"/>
                <w:w w:val="97"/>
                <w:sz w:val="24"/>
                <w:szCs w:val="24"/>
                <w:lang w:val="ru-RU"/>
              </w:rPr>
              <w:t>Лёгкая атлетика</w:t>
            </w:r>
          </w:p>
        </w:tc>
        <w:tc>
          <w:tcPr>
            <w:tcW w:w="1273"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8673A4A" w14:textId="1D891B4E" w:rsidR="007F54CC" w:rsidRPr="00D87AF9" w:rsidRDefault="007F54CC" w:rsidP="003E48AB">
            <w:pPr>
              <w:autoSpaceDE w:val="0"/>
              <w:autoSpaceDN w:val="0"/>
              <w:spacing w:before="76" w:after="0" w:line="232" w:lineRule="auto"/>
              <w:ind w:left="72"/>
              <w:rPr>
                <w:rFonts w:ascii="Cambria" w:eastAsia="MS Mincho" w:hAnsi="Cambria" w:cs="Times New Roman"/>
                <w:sz w:val="24"/>
                <w:szCs w:val="24"/>
                <w:lang w:val="ru-RU"/>
              </w:rPr>
            </w:pPr>
            <w:r w:rsidRPr="00706DA4">
              <w:rPr>
                <w:rFonts w:ascii="Times New Roman" w:eastAsia="Times New Roman" w:hAnsi="Times New Roman" w:cs="Times New Roman"/>
                <w:color w:val="000000"/>
                <w:w w:val="97"/>
                <w:sz w:val="24"/>
                <w:szCs w:val="24"/>
              </w:rPr>
              <w:t>1</w:t>
            </w:r>
            <w:r w:rsidR="00D87AF9">
              <w:rPr>
                <w:rFonts w:ascii="Times New Roman" w:eastAsia="Times New Roman" w:hAnsi="Times New Roman" w:cs="Times New Roman"/>
                <w:color w:val="000000"/>
                <w:w w:val="97"/>
                <w:sz w:val="24"/>
                <w:szCs w:val="24"/>
                <w:lang w:val="ru-RU"/>
              </w:rPr>
              <w:t>8</w:t>
            </w: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B33F4A3" w14:textId="77777777" w:rsidR="007F54CC" w:rsidRPr="00706DA4" w:rsidRDefault="007F54CC" w:rsidP="003E48AB">
            <w:pPr>
              <w:autoSpaceDE w:val="0"/>
              <w:autoSpaceDN w:val="0"/>
              <w:spacing w:before="76" w:after="0" w:line="232" w:lineRule="auto"/>
              <w:ind w:left="72"/>
              <w:rPr>
                <w:rFonts w:ascii="Cambria" w:eastAsia="MS Mincho" w:hAnsi="Cambria" w:cs="Times New Roman"/>
                <w:sz w:val="24"/>
                <w:szCs w:val="24"/>
              </w:rPr>
            </w:pPr>
            <w:r w:rsidRPr="00706DA4">
              <w:rPr>
                <w:rFonts w:ascii="Times New Roman" w:eastAsia="Times New Roman" w:hAnsi="Times New Roman" w:cs="Times New Roman"/>
                <w:color w:val="000000"/>
                <w:w w:val="97"/>
                <w:sz w:val="24"/>
                <w:szCs w:val="24"/>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33CDD31" w14:textId="2FE93AAE" w:rsidR="007F54CC" w:rsidRPr="00D87AF9" w:rsidRDefault="007F54CC" w:rsidP="003E48AB">
            <w:pPr>
              <w:autoSpaceDE w:val="0"/>
              <w:autoSpaceDN w:val="0"/>
              <w:spacing w:before="76" w:after="0" w:line="232" w:lineRule="auto"/>
              <w:ind w:left="72"/>
              <w:rPr>
                <w:rFonts w:ascii="Cambria" w:eastAsia="MS Mincho" w:hAnsi="Cambria" w:cs="Times New Roman"/>
                <w:sz w:val="24"/>
                <w:szCs w:val="24"/>
                <w:lang w:val="ru-RU"/>
              </w:rPr>
            </w:pPr>
            <w:r w:rsidRPr="00706DA4">
              <w:rPr>
                <w:rFonts w:ascii="Times New Roman" w:eastAsia="Times New Roman" w:hAnsi="Times New Roman" w:cs="Times New Roman"/>
                <w:color w:val="000000"/>
                <w:w w:val="97"/>
                <w:sz w:val="24"/>
                <w:szCs w:val="24"/>
              </w:rPr>
              <w:t>1</w:t>
            </w:r>
            <w:r w:rsidR="00D87AF9">
              <w:rPr>
                <w:rFonts w:ascii="Times New Roman" w:eastAsia="Times New Roman" w:hAnsi="Times New Roman" w:cs="Times New Roman"/>
                <w:color w:val="000000"/>
                <w:w w:val="97"/>
                <w:sz w:val="24"/>
                <w:szCs w:val="24"/>
                <w:lang w:val="ru-RU"/>
              </w:rPr>
              <w:t>8</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39CDC35" w14:textId="05FCB397" w:rsidR="007F54CC" w:rsidRDefault="00D439AA" w:rsidP="003E48AB">
            <w:pPr>
              <w:autoSpaceDE w:val="0"/>
              <w:autoSpaceDN w:val="0"/>
              <w:spacing w:before="76" w:after="0" w:line="232" w:lineRule="auto"/>
              <w:ind w:left="74"/>
              <w:rPr>
                <w:rFonts w:ascii="Times New Roman" w:eastAsia="Times New Roman" w:hAnsi="Times New Roman" w:cs="Times New Roman"/>
                <w:color w:val="000000"/>
                <w:w w:val="97"/>
                <w:sz w:val="24"/>
                <w:szCs w:val="24"/>
                <w:lang w:val="ru-RU"/>
              </w:rPr>
            </w:pPr>
            <w:hyperlink r:id="rId58" w:history="1">
              <w:r w:rsidR="00D87AF9" w:rsidRPr="005C21D8">
                <w:rPr>
                  <w:rStyle w:val="aff9"/>
                  <w:rFonts w:ascii="Times New Roman" w:eastAsia="Times New Roman" w:hAnsi="Times New Roman" w:cs="Times New Roman"/>
                  <w:w w:val="97"/>
                  <w:sz w:val="24"/>
                  <w:szCs w:val="24"/>
                </w:rPr>
                <w:t>https</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resh</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edu</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ru</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subject</w:t>
              </w:r>
              <w:r w:rsidR="00D87AF9" w:rsidRPr="005C21D8">
                <w:rPr>
                  <w:rStyle w:val="aff9"/>
                  <w:rFonts w:ascii="Times New Roman" w:eastAsia="Times New Roman" w:hAnsi="Times New Roman" w:cs="Times New Roman"/>
                  <w:w w:val="97"/>
                  <w:sz w:val="24"/>
                  <w:szCs w:val="24"/>
                  <w:lang w:val="ru-RU"/>
                </w:rPr>
                <w:t>/</w:t>
              </w:r>
              <w:r w:rsidR="00D87AF9" w:rsidRPr="005C21D8">
                <w:rPr>
                  <w:rStyle w:val="aff9"/>
                  <w:rFonts w:ascii="Times New Roman" w:eastAsia="Times New Roman" w:hAnsi="Times New Roman" w:cs="Times New Roman"/>
                  <w:w w:val="97"/>
                  <w:sz w:val="24"/>
                  <w:szCs w:val="24"/>
                </w:rPr>
                <w:t>lesson</w:t>
              </w:r>
              <w:r w:rsidR="00D87AF9" w:rsidRPr="005C21D8">
                <w:rPr>
                  <w:rStyle w:val="aff9"/>
                  <w:rFonts w:ascii="Times New Roman" w:eastAsia="Times New Roman" w:hAnsi="Times New Roman" w:cs="Times New Roman"/>
                  <w:w w:val="97"/>
                  <w:sz w:val="24"/>
                  <w:szCs w:val="24"/>
                  <w:lang w:val="ru-RU"/>
                </w:rPr>
                <w:t>/4601/</w:t>
              </w:r>
              <w:r w:rsidR="00D87AF9" w:rsidRPr="005C21D8">
                <w:rPr>
                  <w:rStyle w:val="aff9"/>
                  <w:rFonts w:ascii="Times New Roman" w:eastAsia="Times New Roman" w:hAnsi="Times New Roman" w:cs="Times New Roman"/>
                  <w:w w:val="97"/>
                  <w:sz w:val="24"/>
                  <w:szCs w:val="24"/>
                </w:rPr>
                <w:t>main</w:t>
              </w:r>
              <w:r w:rsidR="00D87AF9" w:rsidRPr="005C21D8">
                <w:rPr>
                  <w:rStyle w:val="aff9"/>
                  <w:rFonts w:ascii="Times New Roman" w:eastAsia="Times New Roman" w:hAnsi="Times New Roman" w:cs="Times New Roman"/>
                  <w:w w:val="97"/>
                  <w:sz w:val="24"/>
                  <w:szCs w:val="24"/>
                  <w:lang w:val="ru-RU"/>
                </w:rPr>
                <w:t>/</w:t>
              </w:r>
            </w:hyperlink>
          </w:p>
          <w:p w14:paraId="1D095693" w14:textId="1B899D0D" w:rsidR="00D87AF9" w:rsidRDefault="00D439AA" w:rsidP="003E48AB">
            <w:pPr>
              <w:autoSpaceDE w:val="0"/>
              <w:autoSpaceDN w:val="0"/>
              <w:spacing w:before="76" w:after="0" w:line="232" w:lineRule="auto"/>
              <w:ind w:left="74"/>
              <w:rPr>
                <w:rFonts w:ascii="Cambria" w:eastAsia="MS Mincho" w:hAnsi="Cambria" w:cs="Times New Roman"/>
                <w:sz w:val="24"/>
                <w:szCs w:val="24"/>
                <w:lang w:val="ru-RU"/>
              </w:rPr>
            </w:pPr>
            <w:hyperlink r:id="rId59" w:history="1">
              <w:r w:rsidR="00D87AF9" w:rsidRPr="005C21D8">
                <w:rPr>
                  <w:rStyle w:val="aff9"/>
                  <w:rFonts w:ascii="Cambria" w:eastAsia="MS Mincho" w:hAnsi="Cambria" w:cs="Times New Roman"/>
                  <w:sz w:val="24"/>
                  <w:szCs w:val="24"/>
                  <w:lang w:val="ru-RU"/>
                </w:rPr>
                <w:t>https://resh.edu.ru/subject/lesson/5166/main/</w:t>
              </w:r>
            </w:hyperlink>
          </w:p>
          <w:p w14:paraId="60FE81AE" w14:textId="2A124BEB" w:rsidR="00D87AF9" w:rsidRPr="00D87AF9" w:rsidRDefault="00D87AF9" w:rsidP="003E48AB">
            <w:pPr>
              <w:autoSpaceDE w:val="0"/>
              <w:autoSpaceDN w:val="0"/>
              <w:spacing w:before="76" w:after="0" w:line="232" w:lineRule="auto"/>
              <w:ind w:left="74"/>
              <w:rPr>
                <w:rFonts w:ascii="Cambria" w:eastAsia="MS Mincho" w:hAnsi="Cambria" w:cs="Times New Roman"/>
                <w:sz w:val="24"/>
                <w:szCs w:val="24"/>
                <w:lang w:val="ru-RU"/>
              </w:rPr>
            </w:pPr>
          </w:p>
        </w:tc>
      </w:tr>
      <w:tr w:rsidR="007F54CC" w:rsidRPr="00BE6BDF" w14:paraId="04326E5E" w14:textId="77777777" w:rsidTr="007F7E0C">
        <w:trPr>
          <w:gridAfter w:val="1"/>
          <w:wAfter w:w="20" w:type="dxa"/>
          <w:trHeight w:hRule="exact" w:val="1697"/>
        </w:trPr>
        <w:tc>
          <w:tcPr>
            <w:tcW w:w="4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ED4121" w14:textId="1B3D5960" w:rsidR="007F54CC" w:rsidRPr="00CE1AA9" w:rsidRDefault="00D87AF9" w:rsidP="003E48AB">
            <w:pPr>
              <w:autoSpaceDE w:val="0"/>
              <w:autoSpaceDN w:val="0"/>
              <w:spacing w:before="78" w:after="0" w:line="228" w:lineRule="auto"/>
              <w:jc w:val="center"/>
              <w:rPr>
                <w:rFonts w:ascii="Times New Roman" w:eastAsia="Times New Roman" w:hAnsi="Times New Roman" w:cs="Times New Roman"/>
                <w:color w:val="000000"/>
                <w:w w:val="97"/>
                <w:sz w:val="24"/>
                <w:szCs w:val="24"/>
              </w:rPr>
            </w:pPr>
            <w:r>
              <w:rPr>
                <w:rFonts w:ascii="Times New Roman" w:eastAsia="Times New Roman" w:hAnsi="Times New Roman"/>
                <w:color w:val="000000"/>
                <w:w w:val="97"/>
                <w:sz w:val="24"/>
                <w:szCs w:val="24"/>
              </w:rPr>
              <w:t>4.</w:t>
            </w:r>
            <w:r>
              <w:rPr>
                <w:rFonts w:ascii="Times New Roman" w:eastAsia="Times New Roman" w:hAnsi="Times New Roman"/>
                <w:color w:val="000000"/>
                <w:w w:val="97"/>
                <w:sz w:val="24"/>
                <w:szCs w:val="24"/>
                <w:lang w:val="ru-RU"/>
              </w:rPr>
              <w:t>3</w:t>
            </w:r>
            <w:r w:rsidR="007F54CC" w:rsidRPr="00CE1AA9">
              <w:rPr>
                <w:rFonts w:ascii="Times New Roman" w:eastAsia="Times New Roman" w:hAnsi="Times New Roman"/>
                <w:color w:val="000000"/>
                <w:w w:val="97"/>
                <w:sz w:val="24"/>
                <w:szCs w:val="24"/>
              </w:rPr>
              <w:t>.</w:t>
            </w:r>
          </w:p>
        </w:tc>
        <w:tc>
          <w:tcPr>
            <w:tcW w:w="4666"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E868C0" w14:textId="3DD5D176" w:rsidR="007F54CC" w:rsidRPr="00D87AF9" w:rsidRDefault="007F54CC" w:rsidP="00D87AF9">
            <w:pPr>
              <w:autoSpaceDE w:val="0"/>
              <w:autoSpaceDN w:val="0"/>
              <w:spacing w:before="78" w:after="0" w:line="228" w:lineRule="auto"/>
              <w:ind w:left="72"/>
              <w:rPr>
                <w:rFonts w:ascii="Times New Roman" w:eastAsia="Times New Roman" w:hAnsi="Times New Roman" w:cs="Times New Roman"/>
                <w:color w:val="000000"/>
                <w:w w:val="97"/>
                <w:sz w:val="24"/>
                <w:szCs w:val="24"/>
                <w:lang w:val="ru-RU"/>
              </w:rPr>
            </w:pPr>
            <w:r w:rsidRPr="00D87AF9">
              <w:rPr>
                <w:rFonts w:ascii="Times New Roman" w:eastAsia="Times New Roman" w:hAnsi="Times New Roman"/>
                <w:color w:val="000000"/>
                <w:w w:val="97"/>
                <w:sz w:val="24"/>
                <w:szCs w:val="24"/>
                <w:lang w:val="ru-RU"/>
              </w:rPr>
              <w:t>Подвижные и спортивные игры</w:t>
            </w:r>
            <w:r w:rsidRPr="00D87AF9">
              <w:rPr>
                <w:rFonts w:ascii="Times New Roman" w:eastAsia="Times New Roman" w:hAnsi="Times New Roman"/>
                <w:b/>
                <w:color w:val="000000"/>
                <w:w w:val="97"/>
                <w:sz w:val="24"/>
                <w:szCs w:val="24"/>
                <w:lang w:val="ru-RU"/>
              </w:rPr>
              <w:t xml:space="preserve"> </w:t>
            </w:r>
          </w:p>
        </w:tc>
        <w:tc>
          <w:tcPr>
            <w:tcW w:w="1273"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077ED2" w14:textId="528270B5" w:rsidR="007F54CC" w:rsidRPr="00D87AF9" w:rsidRDefault="00D87AF9" w:rsidP="003E48AB">
            <w:pPr>
              <w:autoSpaceDE w:val="0"/>
              <w:autoSpaceDN w:val="0"/>
              <w:spacing w:before="78" w:after="0" w:line="228" w:lineRule="auto"/>
              <w:ind w:left="72"/>
              <w:rPr>
                <w:rFonts w:ascii="Times New Roman" w:eastAsia="Times New Roman" w:hAnsi="Times New Roman" w:cs="Times New Roman"/>
                <w:color w:val="000000"/>
                <w:w w:val="97"/>
                <w:sz w:val="24"/>
                <w:szCs w:val="24"/>
                <w:lang w:val="ru-RU"/>
              </w:rPr>
            </w:pPr>
            <w:r>
              <w:rPr>
                <w:rFonts w:ascii="Times New Roman" w:eastAsia="Times New Roman" w:hAnsi="Times New Roman"/>
                <w:color w:val="000000"/>
                <w:w w:val="97"/>
                <w:sz w:val="24"/>
                <w:szCs w:val="24"/>
                <w:lang w:val="ru-RU"/>
              </w:rPr>
              <w:t>22</w:t>
            </w: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98F570" w14:textId="77777777" w:rsidR="007F54CC" w:rsidRPr="00CE1AA9" w:rsidRDefault="007F54CC" w:rsidP="003E48AB">
            <w:pPr>
              <w:autoSpaceDE w:val="0"/>
              <w:autoSpaceDN w:val="0"/>
              <w:spacing w:before="78" w:after="0" w:line="228" w:lineRule="auto"/>
              <w:ind w:left="72"/>
              <w:rPr>
                <w:rFonts w:ascii="Times New Roman" w:eastAsia="Times New Roman" w:hAnsi="Times New Roman" w:cs="Times New Roman"/>
                <w:color w:val="000000"/>
                <w:w w:val="97"/>
                <w:sz w:val="24"/>
                <w:szCs w:val="24"/>
              </w:rPr>
            </w:pPr>
            <w:r w:rsidRPr="00CE1AA9">
              <w:rPr>
                <w:rFonts w:ascii="Times New Roman" w:eastAsia="Times New Roman" w:hAnsi="Times New Roman"/>
                <w:color w:val="000000"/>
                <w:w w:val="97"/>
                <w:sz w:val="24"/>
                <w:szCs w:val="24"/>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0C9789" w14:textId="0B20D042" w:rsidR="007F54CC" w:rsidRPr="00D87AF9" w:rsidRDefault="00D87AF9" w:rsidP="003E48AB">
            <w:pPr>
              <w:autoSpaceDE w:val="0"/>
              <w:autoSpaceDN w:val="0"/>
              <w:spacing w:before="78" w:after="0" w:line="228" w:lineRule="auto"/>
              <w:ind w:left="72"/>
              <w:rPr>
                <w:rFonts w:ascii="Times New Roman" w:eastAsia="Times New Roman" w:hAnsi="Times New Roman" w:cs="Times New Roman"/>
                <w:color w:val="000000"/>
                <w:w w:val="97"/>
                <w:sz w:val="24"/>
                <w:szCs w:val="24"/>
                <w:lang w:val="ru-RU"/>
              </w:rPr>
            </w:pPr>
            <w:r>
              <w:rPr>
                <w:rFonts w:ascii="Times New Roman" w:eastAsia="Times New Roman" w:hAnsi="Times New Roman"/>
                <w:color w:val="000000"/>
                <w:w w:val="97"/>
                <w:sz w:val="24"/>
                <w:szCs w:val="24"/>
                <w:lang w:val="ru-RU"/>
              </w:rPr>
              <w:t>22</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3253C4" w14:textId="1287CE52" w:rsidR="007F54CC" w:rsidRDefault="00D439AA" w:rsidP="003E48AB">
            <w:pPr>
              <w:autoSpaceDE w:val="0"/>
              <w:autoSpaceDN w:val="0"/>
              <w:spacing w:before="78" w:after="0" w:line="228" w:lineRule="auto"/>
              <w:ind w:left="74"/>
              <w:rPr>
                <w:rFonts w:ascii="Times New Roman" w:eastAsia="Times New Roman" w:hAnsi="Times New Roman"/>
                <w:color w:val="000000"/>
                <w:w w:val="97"/>
                <w:sz w:val="24"/>
                <w:szCs w:val="24"/>
                <w:lang w:val="ru-RU"/>
              </w:rPr>
            </w:pPr>
            <w:hyperlink r:id="rId60" w:history="1">
              <w:r w:rsidR="00D87AF9" w:rsidRPr="005C21D8">
                <w:rPr>
                  <w:rStyle w:val="aff9"/>
                  <w:rFonts w:ascii="Times New Roman" w:eastAsia="Times New Roman" w:hAnsi="Times New Roman"/>
                  <w:w w:val="97"/>
                  <w:sz w:val="24"/>
                  <w:szCs w:val="24"/>
                </w:rPr>
                <w:t>https</w:t>
              </w:r>
              <w:r w:rsidR="00D87AF9" w:rsidRPr="005C21D8">
                <w:rPr>
                  <w:rStyle w:val="aff9"/>
                  <w:rFonts w:ascii="Times New Roman" w:eastAsia="Times New Roman" w:hAnsi="Times New Roman"/>
                  <w:w w:val="97"/>
                  <w:sz w:val="24"/>
                  <w:szCs w:val="24"/>
                  <w:lang w:val="ru-RU"/>
                </w:rPr>
                <w:t>://</w:t>
              </w:r>
              <w:r w:rsidR="00D87AF9" w:rsidRPr="005C21D8">
                <w:rPr>
                  <w:rStyle w:val="aff9"/>
                  <w:rFonts w:ascii="Times New Roman" w:eastAsia="Times New Roman" w:hAnsi="Times New Roman"/>
                  <w:w w:val="97"/>
                  <w:sz w:val="24"/>
                  <w:szCs w:val="24"/>
                </w:rPr>
                <w:t>resh</w:t>
              </w:r>
              <w:r w:rsidR="00D87AF9" w:rsidRPr="005C21D8">
                <w:rPr>
                  <w:rStyle w:val="aff9"/>
                  <w:rFonts w:ascii="Times New Roman" w:eastAsia="Times New Roman" w:hAnsi="Times New Roman"/>
                  <w:w w:val="97"/>
                  <w:sz w:val="24"/>
                  <w:szCs w:val="24"/>
                  <w:lang w:val="ru-RU"/>
                </w:rPr>
                <w:t>.</w:t>
              </w:r>
              <w:r w:rsidR="00D87AF9" w:rsidRPr="005C21D8">
                <w:rPr>
                  <w:rStyle w:val="aff9"/>
                  <w:rFonts w:ascii="Times New Roman" w:eastAsia="Times New Roman" w:hAnsi="Times New Roman"/>
                  <w:w w:val="97"/>
                  <w:sz w:val="24"/>
                  <w:szCs w:val="24"/>
                </w:rPr>
                <w:t>edu</w:t>
              </w:r>
              <w:r w:rsidR="00D87AF9" w:rsidRPr="005C21D8">
                <w:rPr>
                  <w:rStyle w:val="aff9"/>
                  <w:rFonts w:ascii="Times New Roman" w:eastAsia="Times New Roman" w:hAnsi="Times New Roman"/>
                  <w:w w:val="97"/>
                  <w:sz w:val="24"/>
                  <w:szCs w:val="24"/>
                  <w:lang w:val="ru-RU"/>
                </w:rPr>
                <w:t>.</w:t>
              </w:r>
              <w:r w:rsidR="00D87AF9" w:rsidRPr="005C21D8">
                <w:rPr>
                  <w:rStyle w:val="aff9"/>
                  <w:rFonts w:ascii="Times New Roman" w:eastAsia="Times New Roman" w:hAnsi="Times New Roman"/>
                  <w:w w:val="97"/>
                  <w:sz w:val="24"/>
                  <w:szCs w:val="24"/>
                </w:rPr>
                <w:t>ru</w:t>
              </w:r>
              <w:r w:rsidR="00D87AF9" w:rsidRPr="005C21D8">
                <w:rPr>
                  <w:rStyle w:val="aff9"/>
                  <w:rFonts w:ascii="Times New Roman" w:eastAsia="Times New Roman" w:hAnsi="Times New Roman"/>
                  <w:w w:val="97"/>
                  <w:sz w:val="24"/>
                  <w:szCs w:val="24"/>
                  <w:lang w:val="ru-RU"/>
                </w:rPr>
                <w:t>/</w:t>
              </w:r>
              <w:r w:rsidR="00D87AF9" w:rsidRPr="005C21D8">
                <w:rPr>
                  <w:rStyle w:val="aff9"/>
                  <w:rFonts w:ascii="Times New Roman" w:eastAsia="Times New Roman" w:hAnsi="Times New Roman"/>
                  <w:w w:val="97"/>
                  <w:sz w:val="24"/>
                  <w:szCs w:val="24"/>
                </w:rPr>
                <w:t>subject</w:t>
              </w:r>
              <w:r w:rsidR="00D87AF9" w:rsidRPr="005C21D8">
                <w:rPr>
                  <w:rStyle w:val="aff9"/>
                  <w:rFonts w:ascii="Times New Roman" w:eastAsia="Times New Roman" w:hAnsi="Times New Roman"/>
                  <w:w w:val="97"/>
                  <w:sz w:val="24"/>
                  <w:szCs w:val="24"/>
                  <w:lang w:val="ru-RU"/>
                </w:rPr>
                <w:t>/</w:t>
              </w:r>
              <w:r w:rsidR="00D87AF9" w:rsidRPr="005C21D8">
                <w:rPr>
                  <w:rStyle w:val="aff9"/>
                  <w:rFonts w:ascii="Times New Roman" w:eastAsia="Times New Roman" w:hAnsi="Times New Roman"/>
                  <w:w w:val="97"/>
                  <w:sz w:val="24"/>
                  <w:szCs w:val="24"/>
                </w:rPr>
                <w:t>lesson</w:t>
              </w:r>
              <w:r w:rsidR="00D87AF9" w:rsidRPr="005C21D8">
                <w:rPr>
                  <w:rStyle w:val="aff9"/>
                  <w:rFonts w:ascii="Times New Roman" w:eastAsia="Times New Roman" w:hAnsi="Times New Roman"/>
                  <w:w w:val="97"/>
                  <w:sz w:val="24"/>
                  <w:szCs w:val="24"/>
                  <w:lang w:val="ru-RU"/>
                </w:rPr>
                <w:t>/6191/</w:t>
              </w:r>
              <w:r w:rsidR="00D87AF9" w:rsidRPr="005C21D8">
                <w:rPr>
                  <w:rStyle w:val="aff9"/>
                  <w:rFonts w:ascii="Times New Roman" w:eastAsia="Times New Roman" w:hAnsi="Times New Roman"/>
                  <w:w w:val="97"/>
                  <w:sz w:val="24"/>
                  <w:szCs w:val="24"/>
                </w:rPr>
                <w:t>main</w:t>
              </w:r>
              <w:r w:rsidR="00D87AF9" w:rsidRPr="005C21D8">
                <w:rPr>
                  <w:rStyle w:val="aff9"/>
                  <w:rFonts w:ascii="Times New Roman" w:eastAsia="Times New Roman" w:hAnsi="Times New Roman"/>
                  <w:w w:val="97"/>
                  <w:sz w:val="24"/>
                  <w:szCs w:val="24"/>
                  <w:lang w:val="ru-RU"/>
                </w:rPr>
                <w:t>/</w:t>
              </w:r>
            </w:hyperlink>
          </w:p>
          <w:p w14:paraId="7956E487" w14:textId="2EF97949" w:rsidR="00D87AF9" w:rsidRDefault="00D439AA" w:rsidP="003E48AB">
            <w:pPr>
              <w:autoSpaceDE w:val="0"/>
              <w:autoSpaceDN w:val="0"/>
              <w:spacing w:before="78" w:after="0" w:line="228" w:lineRule="auto"/>
              <w:ind w:left="74"/>
              <w:rPr>
                <w:rFonts w:ascii="Times New Roman" w:eastAsia="Times New Roman" w:hAnsi="Times New Roman" w:cs="Times New Roman"/>
                <w:color w:val="000000"/>
                <w:w w:val="97"/>
                <w:sz w:val="24"/>
                <w:szCs w:val="24"/>
                <w:lang w:val="ru-RU"/>
              </w:rPr>
            </w:pPr>
            <w:hyperlink r:id="rId61" w:history="1">
              <w:r w:rsidR="007F7E0C" w:rsidRPr="005C21D8">
                <w:rPr>
                  <w:rStyle w:val="aff9"/>
                  <w:rFonts w:ascii="Times New Roman" w:eastAsia="Times New Roman" w:hAnsi="Times New Roman" w:cs="Times New Roman"/>
                  <w:w w:val="97"/>
                  <w:sz w:val="24"/>
                  <w:szCs w:val="24"/>
                  <w:lang w:val="ru-RU"/>
                </w:rPr>
                <w:t>https://resh.edu.ru/subject/lesson/6190/main/195262/</w:t>
              </w:r>
            </w:hyperlink>
          </w:p>
          <w:p w14:paraId="011E5869" w14:textId="52EA15E5" w:rsidR="007F7E0C" w:rsidRPr="00D87AF9" w:rsidRDefault="007F7E0C" w:rsidP="003E48AB">
            <w:pPr>
              <w:autoSpaceDE w:val="0"/>
              <w:autoSpaceDN w:val="0"/>
              <w:spacing w:before="78" w:after="0" w:line="228" w:lineRule="auto"/>
              <w:ind w:left="74"/>
              <w:rPr>
                <w:rFonts w:ascii="Times New Roman" w:eastAsia="Times New Roman" w:hAnsi="Times New Roman" w:cs="Times New Roman"/>
                <w:color w:val="000000"/>
                <w:w w:val="97"/>
                <w:sz w:val="24"/>
                <w:szCs w:val="24"/>
                <w:lang w:val="ru-RU"/>
              </w:rPr>
            </w:pPr>
          </w:p>
        </w:tc>
      </w:tr>
      <w:tr w:rsidR="007F54CC" w:rsidRPr="00706DA4" w14:paraId="5D1BC587" w14:textId="77777777" w:rsidTr="003E48AB">
        <w:trPr>
          <w:gridAfter w:val="1"/>
          <w:wAfter w:w="20" w:type="dxa"/>
          <w:trHeight w:hRule="exact" w:val="430"/>
        </w:trPr>
        <w:tc>
          <w:tcPr>
            <w:tcW w:w="5102"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20016F" w14:textId="77777777" w:rsidR="007F54CC" w:rsidRPr="00EF3DCC" w:rsidRDefault="007F54CC" w:rsidP="003E48AB">
            <w:pPr>
              <w:autoSpaceDE w:val="0"/>
              <w:autoSpaceDN w:val="0"/>
              <w:spacing w:before="78" w:after="0" w:line="228" w:lineRule="auto"/>
              <w:ind w:left="72"/>
              <w:rPr>
                <w:rFonts w:ascii="Times New Roman" w:eastAsia="Times New Roman" w:hAnsi="Times New Roman" w:cs="Times New Roman"/>
                <w:i/>
                <w:color w:val="000000"/>
                <w:w w:val="97"/>
                <w:sz w:val="24"/>
                <w:szCs w:val="24"/>
                <w:lang w:val="ru-RU"/>
              </w:rPr>
            </w:pPr>
            <w:r w:rsidRPr="00EF3DCC">
              <w:rPr>
                <w:rFonts w:ascii="Times New Roman" w:eastAsia="Times New Roman" w:hAnsi="Times New Roman"/>
                <w:color w:val="000000"/>
                <w:w w:val="97"/>
                <w:sz w:val="24"/>
                <w:szCs w:val="24"/>
              </w:rPr>
              <w:t>Итого по разделу</w:t>
            </w:r>
          </w:p>
        </w:tc>
        <w:tc>
          <w:tcPr>
            <w:tcW w:w="1273"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E3E201" w14:textId="402D7565" w:rsidR="007F54CC" w:rsidRPr="00D87AF9" w:rsidRDefault="00D87AF9" w:rsidP="003E48AB">
            <w:pPr>
              <w:autoSpaceDE w:val="0"/>
              <w:autoSpaceDN w:val="0"/>
              <w:spacing w:before="78" w:after="0" w:line="228" w:lineRule="auto"/>
              <w:ind w:left="72"/>
              <w:rPr>
                <w:rFonts w:ascii="Times New Roman" w:eastAsia="Times New Roman" w:hAnsi="Times New Roman" w:cs="Times New Roman"/>
                <w:color w:val="000000"/>
                <w:w w:val="97"/>
                <w:sz w:val="24"/>
                <w:szCs w:val="24"/>
                <w:lang w:val="ru-RU"/>
              </w:rPr>
            </w:pPr>
            <w:r>
              <w:rPr>
                <w:rFonts w:ascii="Times New Roman" w:eastAsia="Times New Roman" w:hAnsi="Times New Roman"/>
                <w:color w:val="000000"/>
                <w:w w:val="97"/>
                <w:sz w:val="24"/>
                <w:szCs w:val="24"/>
              </w:rPr>
              <w:t>5</w:t>
            </w:r>
            <w:r>
              <w:rPr>
                <w:rFonts w:ascii="Times New Roman" w:eastAsia="Times New Roman" w:hAnsi="Times New Roman"/>
                <w:color w:val="000000"/>
                <w:w w:val="97"/>
                <w:sz w:val="24"/>
                <w:szCs w:val="24"/>
                <w:lang w:val="ru-RU"/>
              </w:rPr>
              <w:t>2</w:t>
            </w: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6222AB" w14:textId="77777777" w:rsidR="007F54CC" w:rsidRPr="00706DA4" w:rsidRDefault="007F54CC" w:rsidP="003E48AB">
            <w:pPr>
              <w:autoSpaceDE w:val="0"/>
              <w:autoSpaceDN w:val="0"/>
              <w:spacing w:before="78" w:after="0" w:line="228" w:lineRule="auto"/>
              <w:ind w:left="72"/>
              <w:rPr>
                <w:rFonts w:ascii="Times New Roman" w:eastAsia="Times New Roman" w:hAnsi="Times New Roman" w:cs="Times New Roman"/>
                <w:color w:val="000000"/>
                <w:w w:val="97"/>
                <w:sz w:val="24"/>
                <w:szCs w:val="24"/>
              </w:rPr>
            </w:pPr>
          </w:p>
        </w:tc>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D8DFF4" w14:textId="77777777" w:rsidR="007F54CC" w:rsidRPr="00706DA4" w:rsidRDefault="007F54CC" w:rsidP="003E48AB">
            <w:pPr>
              <w:autoSpaceDE w:val="0"/>
              <w:autoSpaceDN w:val="0"/>
              <w:spacing w:before="78" w:after="0" w:line="228" w:lineRule="auto"/>
              <w:ind w:left="72"/>
              <w:rPr>
                <w:rFonts w:ascii="Times New Roman" w:eastAsia="Times New Roman" w:hAnsi="Times New Roman" w:cs="Times New Roman"/>
                <w:color w:val="000000"/>
                <w:w w:val="97"/>
                <w:sz w:val="24"/>
                <w:szCs w:val="24"/>
              </w:rPr>
            </w:pP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14415A" w14:textId="77777777" w:rsidR="007F54CC" w:rsidRDefault="007F54CC" w:rsidP="003E48AB">
            <w:pPr>
              <w:autoSpaceDE w:val="0"/>
              <w:autoSpaceDN w:val="0"/>
              <w:spacing w:before="78" w:after="0" w:line="228" w:lineRule="auto"/>
              <w:ind w:left="74"/>
              <w:rPr>
                <w:rFonts w:ascii="Times New Roman" w:eastAsia="Times New Roman" w:hAnsi="Times New Roman" w:cs="Times New Roman"/>
                <w:color w:val="000000"/>
                <w:w w:val="97"/>
                <w:sz w:val="24"/>
                <w:szCs w:val="24"/>
              </w:rPr>
            </w:pPr>
          </w:p>
        </w:tc>
      </w:tr>
      <w:tr w:rsidR="007F54CC" w:rsidRPr="00BE6BDF" w14:paraId="76E7EF92" w14:textId="77777777" w:rsidTr="003E48AB">
        <w:trPr>
          <w:gridAfter w:val="1"/>
          <w:wAfter w:w="20" w:type="dxa"/>
          <w:trHeight w:hRule="exact" w:val="422"/>
        </w:trPr>
        <w:tc>
          <w:tcPr>
            <w:tcW w:w="10772"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75AFDA" w14:textId="77777777" w:rsidR="007F54CC" w:rsidRPr="00EF3DCC" w:rsidRDefault="007F54CC" w:rsidP="003E48AB">
            <w:pPr>
              <w:autoSpaceDE w:val="0"/>
              <w:autoSpaceDN w:val="0"/>
              <w:spacing w:before="78" w:after="0" w:line="228" w:lineRule="auto"/>
              <w:ind w:left="74"/>
              <w:rPr>
                <w:rFonts w:ascii="Times New Roman" w:eastAsia="Times New Roman" w:hAnsi="Times New Roman" w:cs="Times New Roman"/>
                <w:color w:val="000000"/>
                <w:w w:val="97"/>
                <w:sz w:val="24"/>
                <w:szCs w:val="24"/>
                <w:lang w:val="ru-RU"/>
              </w:rPr>
            </w:pPr>
            <w:r w:rsidRPr="00EF3DCC">
              <w:rPr>
                <w:rFonts w:ascii="Times New Roman" w:eastAsia="Times New Roman" w:hAnsi="Times New Roman"/>
                <w:color w:val="000000"/>
                <w:w w:val="97"/>
                <w:sz w:val="24"/>
                <w:szCs w:val="24"/>
                <w:lang w:val="ru-RU"/>
              </w:rPr>
              <w:t xml:space="preserve">Раздел 5. </w:t>
            </w:r>
            <w:r w:rsidRPr="00EF3DCC">
              <w:rPr>
                <w:rFonts w:ascii="Times New Roman" w:eastAsia="Times New Roman" w:hAnsi="Times New Roman"/>
                <w:b/>
                <w:color w:val="000000"/>
                <w:w w:val="97"/>
                <w:sz w:val="24"/>
                <w:szCs w:val="24"/>
                <w:lang w:val="ru-RU"/>
              </w:rPr>
              <w:t>Прикладно-ориентированная физическая культура</w:t>
            </w:r>
          </w:p>
        </w:tc>
      </w:tr>
      <w:tr w:rsidR="007F54CC" w:rsidRPr="007F7E0C" w14:paraId="5AD42AAB" w14:textId="77777777" w:rsidTr="007F7E0C">
        <w:trPr>
          <w:gridAfter w:val="1"/>
          <w:wAfter w:w="20" w:type="dxa"/>
          <w:trHeight w:hRule="exact" w:val="1408"/>
        </w:trPr>
        <w:tc>
          <w:tcPr>
            <w:tcW w:w="4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DEA8C7" w14:textId="77777777" w:rsidR="007F54CC" w:rsidRPr="00EF3DCC" w:rsidRDefault="007F54CC" w:rsidP="003E48AB">
            <w:pPr>
              <w:autoSpaceDE w:val="0"/>
              <w:autoSpaceDN w:val="0"/>
              <w:spacing w:before="78" w:after="0" w:line="228" w:lineRule="auto"/>
              <w:jc w:val="center"/>
              <w:rPr>
                <w:rFonts w:ascii="Times New Roman" w:eastAsia="Times New Roman" w:hAnsi="Times New Roman" w:cs="Times New Roman"/>
                <w:color w:val="000000"/>
                <w:w w:val="97"/>
                <w:sz w:val="24"/>
                <w:szCs w:val="24"/>
              </w:rPr>
            </w:pPr>
            <w:r w:rsidRPr="00EF3DCC">
              <w:rPr>
                <w:rFonts w:ascii="Times New Roman" w:eastAsia="Times New Roman" w:hAnsi="Times New Roman"/>
                <w:color w:val="000000"/>
                <w:w w:val="97"/>
                <w:sz w:val="24"/>
                <w:szCs w:val="24"/>
              </w:rPr>
              <w:t>5.1.</w:t>
            </w:r>
          </w:p>
        </w:tc>
        <w:tc>
          <w:tcPr>
            <w:tcW w:w="4666"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FDB3FC" w14:textId="7BA9334A" w:rsidR="007F54CC" w:rsidRPr="006E73A0" w:rsidRDefault="006E73A0" w:rsidP="003E48AB">
            <w:pPr>
              <w:autoSpaceDE w:val="0"/>
              <w:autoSpaceDN w:val="0"/>
              <w:spacing w:before="78" w:after="0" w:line="228" w:lineRule="auto"/>
              <w:ind w:left="72"/>
              <w:rPr>
                <w:rFonts w:ascii="Times New Roman" w:eastAsia="Times New Roman" w:hAnsi="Times New Roman" w:cs="Times New Roman"/>
                <w:color w:val="000000"/>
                <w:w w:val="97"/>
                <w:sz w:val="24"/>
                <w:szCs w:val="24"/>
                <w:lang w:val="ru-RU"/>
              </w:rPr>
            </w:pPr>
            <w:r w:rsidRPr="006E73A0">
              <w:rPr>
                <w:rFonts w:ascii="Times New Roman" w:eastAsia="Times New Roman" w:hAnsi="Times New Roman" w:cs="Times New Roman"/>
                <w:color w:val="000000"/>
                <w:w w:val="97"/>
                <w:sz w:val="24"/>
                <w:szCs w:val="24"/>
                <w:lang w:val="ru-RU"/>
              </w:rPr>
              <w:t>Подготовка к выполнению нормативных требований комплекса ГТО</w:t>
            </w:r>
          </w:p>
        </w:tc>
        <w:tc>
          <w:tcPr>
            <w:tcW w:w="1273"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EE8E48" w14:textId="77777777" w:rsidR="007F54CC" w:rsidRPr="00EF3DCC" w:rsidRDefault="007F54CC" w:rsidP="003E48AB">
            <w:pPr>
              <w:autoSpaceDE w:val="0"/>
              <w:autoSpaceDN w:val="0"/>
              <w:spacing w:before="78" w:after="0" w:line="228" w:lineRule="auto"/>
              <w:ind w:left="72"/>
              <w:rPr>
                <w:rFonts w:ascii="Times New Roman" w:eastAsia="Times New Roman" w:hAnsi="Times New Roman" w:cs="Times New Roman"/>
                <w:color w:val="000000"/>
                <w:w w:val="97"/>
                <w:sz w:val="24"/>
                <w:szCs w:val="24"/>
              </w:rPr>
            </w:pPr>
            <w:r w:rsidRPr="00EF3DCC">
              <w:rPr>
                <w:rFonts w:ascii="Times New Roman" w:eastAsia="Times New Roman" w:hAnsi="Times New Roman"/>
                <w:color w:val="000000"/>
                <w:w w:val="97"/>
                <w:sz w:val="24"/>
                <w:szCs w:val="24"/>
              </w:rPr>
              <w:t>10</w:t>
            </w: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D541C9" w14:textId="77777777" w:rsidR="007F54CC" w:rsidRPr="00EF3DCC" w:rsidRDefault="007F54CC" w:rsidP="003E48AB">
            <w:pPr>
              <w:autoSpaceDE w:val="0"/>
              <w:autoSpaceDN w:val="0"/>
              <w:spacing w:before="78" w:after="0" w:line="228" w:lineRule="auto"/>
              <w:ind w:left="72"/>
              <w:rPr>
                <w:rFonts w:ascii="Times New Roman" w:eastAsia="Times New Roman" w:hAnsi="Times New Roman" w:cs="Times New Roman"/>
                <w:color w:val="000000"/>
                <w:w w:val="97"/>
                <w:sz w:val="24"/>
                <w:szCs w:val="24"/>
              </w:rPr>
            </w:pPr>
            <w:r w:rsidRPr="00EF3DCC">
              <w:rPr>
                <w:rFonts w:ascii="Times New Roman" w:eastAsia="Times New Roman" w:hAnsi="Times New Roman"/>
                <w:color w:val="000000"/>
                <w:w w:val="97"/>
                <w:sz w:val="24"/>
                <w:szCs w:val="24"/>
              </w:rPr>
              <w:t>7</w:t>
            </w:r>
          </w:p>
        </w:tc>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49AFDC" w14:textId="77777777" w:rsidR="007F54CC" w:rsidRPr="00EF3DCC" w:rsidRDefault="007F54CC" w:rsidP="003E48AB">
            <w:pPr>
              <w:autoSpaceDE w:val="0"/>
              <w:autoSpaceDN w:val="0"/>
              <w:spacing w:before="78" w:after="0" w:line="228" w:lineRule="auto"/>
              <w:ind w:left="72"/>
              <w:rPr>
                <w:rFonts w:ascii="Times New Roman" w:eastAsia="Times New Roman" w:hAnsi="Times New Roman" w:cs="Times New Roman"/>
                <w:color w:val="000000"/>
                <w:w w:val="97"/>
                <w:sz w:val="24"/>
                <w:szCs w:val="24"/>
              </w:rPr>
            </w:pPr>
            <w:r w:rsidRPr="00EF3DCC">
              <w:rPr>
                <w:rFonts w:ascii="Times New Roman" w:eastAsia="Times New Roman" w:hAnsi="Times New Roman"/>
                <w:color w:val="000000"/>
                <w:w w:val="97"/>
                <w:sz w:val="24"/>
                <w:szCs w:val="24"/>
              </w:rPr>
              <w:t>3</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E3B923" w14:textId="554817B4" w:rsidR="007F54CC" w:rsidRPr="007F7E0C" w:rsidRDefault="00D439AA" w:rsidP="003E48AB">
            <w:pPr>
              <w:autoSpaceDE w:val="0"/>
              <w:autoSpaceDN w:val="0"/>
              <w:spacing w:before="78" w:after="0" w:line="228" w:lineRule="auto"/>
              <w:ind w:left="74"/>
              <w:rPr>
                <w:rFonts w:ascii="Times New Roman" w:eastAsia="Times New Roman" w:hAnsi="Times New Roman" w:cs="Times New Roman"/>
                <w:color w:val="000000"/>
                <w:w w:val="97"/>
                <w:sz w:val="24"/>
                <w:szCs w:val="24"/>
              </w:rPr>
            </w:pPr>
            <w:hyperlink r:id="rId62" w:history="1">
              <w:r w:rsidR="007F7E0C" w:rsidRPr="005C21D8">
                <w:rPr>
                  <w:rStyle w:val="aff9"/>
                  <w:rFonts w:ascii="Times New Roman" w:eastAsia="Times New Roman" w:hAnsi="Times New Roman" w:cs="Times New Roman"/>
                  <w:w w:val="97"/>
                  <w:sz w:val="24"/>
                  <w:szCs w:val="24"/>
                </w:rPr>
                <w:t>https://uchebnik.mos.ru/material_view/atomic_objects/7856179?menuReferrer=catalogue</w:t>
              </w:r>
            </w:hyperlink>
          </w:p>
          <w:p w14:paraId="64EC5DB7" w14:textId="42E1EA37" w:rsidR="007F7E0C" w:rsidRPr="007F7E0C" w:rsidRDefault="007F7E0C" w:rsidP="003E48AB">
            <w:pPr>
              <w:autoSpaceDE w:val="0"/>
              <w:autoSpaceDN w:val="0"/>
              <w:spacing w:before="78" w:after="0" w:line="228" w:lineRule="auto"/>
              <w:ind w:left="74"/>
              <w:rPr>
                <w:rFonts w:ascii="Times New Roman" w:eastAsia="Times New Roman" w:hAnsi="Times New Roman" w:cs="Times New Roman"/>
                <w:color w:val="000000"/>
                <w:w w:val="97"/>
                <w:sz w:val="24"/>
                <w:szCs w:val="24"/>
              </w:rPr>
            </w:pPr>
          </w:p>
        </w:tc>
      </w:tr>
      <w:tr w:rsidR="007F54CC" w:rsidRPr="00706DA4" w14:paraId="0F746965" w14:textId="77777777" w:rsidTr="007F7E0C">
        <w:trPr>
          <w:gridAfter w:val="1"/>
          <w:wAfter w:w="20" w:type="dxa"/>
          <w:trHeight w:hRule="exact" w:val="422"/>
        </w:trPr>
        <w:tc>
          <w:tcPr>
            <w:tcW w:w="5102"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75BF42" w14:textId="77777777" w:rsidR="007F54CC" w:rsidRPr="00EF3DCC" w:rsidRDefault="007F54CC" w:rsidP="003E48AB">
            <w:pPr>
              <w:autoSpaceDE w:val="0"/>
              <w:autoSpaceDN w:val="0"/>
              <w:spacing w:before="78" w:after="0" w:line="228" w:lineRule="auto"/>
              <w:ind w:left="72"/>
              <w:rPr>
                <w:rFonts w:ascii="Times New Roman" w:eastAsia="Times New Roman" w:hAnsi="Times New Roman" w:cs="Times New Roman"/>
                <w:i/>
                <w:color w:val="000000"/>
                <w:w w:val="97"/>
                <w:sz w:val="24"/>
                <w:szCs w:val="24"/>
                <w:lang w:val="ru-RU"/>
              </w:rPr>
            </w:pPr>
            <w:r w:rsidRPr="00EF3DCC">
              <w:rPr>
                <w:rFonts w:ascii="Times New Roman" w:eastAsia="Times New Roman" w:hAnsi="Times New Roman"/>
                <w:color w:val="000000"/>
                <w:w w:val="97"/>
                <w:sz w:val="24"/>
                <w:szCs w:val="24"/>
              </w:rPr>
              <w:t>Итого по разделу</w:t>
            </w:r>
          </w:p>
        </w:tc>
        <w:tc>
          <w:tcPr>
            <w:tcW w:w="1273"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371858" w14:textId="77777777" w:rsidR="007F54CC" w:rsidRPr="00EF3DCC" w:rsidRDefault="007F54CC" w:rsidP="003E48AB">
            <w:pPr>
              <w:autoSpaceDE w:val="0"/>
              <w:autoSpaceDN w:val="0"/>
              <w:spacing w:before="78" w:after="0" w:line="228" w:lineRule="auto"/>
              <w:ind w:left="72"/>
              <w:rPr>
                <w:rFonts w:ascii="Times New Roman" w:eastAsia="Times New Roman" w:hAnsi="Times New Roman" w:cs="Times New Roman"/>
                <w:color w:val="000000"/>
                <w:w w:val="97"/>
                <w:sz w:val="24"/>
                <w:szCs w:val="24"/>
              </w:rPr>
            </w:pPr>
            <w:r w:rsidRPr="00EF3DCC">
              <w:rPr>
                <w:rFonts w:ascii="Times New Roman" w:eastAsia="Times New Roman" w:hAnsi="Times New Roman"/>
                <w:color w:val="000000"/>
                <w:w w:val="97"/>
                <w:sz w:val="24"/>
                <w:szCs w:val="24"/>
              </w:rPr>
              <w:t>10</w:t>
            </w: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ADF235" w14:textId="77777777" w:rsidR="007F54CC" w:rsidRPr="00EF3DCC" w:rsidRDefault="007F54CC" w:rsidP="003E48AB">
            <w:pPr>
              <w:autoSpaceDE w:val="0"/>
              <w:autoSpaceDN w:val="0"/>
              <w:spacing w:before="78" w:after="0" w:line="228" w:lineRule="auto"/>
              <w:ind w:left="72"/>
              <w:rPr>
                <w:rFonts w:ascii="Times New Roman" w:eastAsia="Times New Roman" w:hAnsi="Times New Roman" w:cs="Times New Roman"/>
                <w:color w:val="000000"/>
                <w:w w:val="97"/>
                <w:sz w:val="24"/>
                <w:szCs w:val="24"/>
              </w:rPr>
            </w:pPr>
          </w:p>
        </w:tc>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31E067" w14:textId="77777777" w:rsidR="007F54CC" w:rsidRPr="00EF3DCC" w:rsidRDefault="007F54CC" w:rsidP="003E48AB">
            <w:pPr>
              <w:autoSpaceDE w:val="0"/>
              <w:autoSpaceDN w:val="0"/>
              <w:spacing w:before="78" w:after="0" w:line="228" w:lineRule="auto"/>
              <w:ind w:left="72"/>
              <w:rPr>
                <w:rFonts w:ascii="Times New Roman" w:eastAsia="Times New Roman" w:hAnsi="Times New Roman" w:cs="Times New Roman"/>
                <w:color w:val="000000"/>
                <w:w w:val="97"/>
                <w:sz w:val="24"/>
                <w:szCs w:val="24"/>
              </w:rPr>
            </w:pP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7AA0B8" w14:textId="77777777" w:rsidR="007F54CC" w:rsidRPr="00EF3DCC" w:rsidRDefault="007F54CC" w:rsidP="003E48AB">
            <w:pPr>
              <w:autoSpaceDE w:val="0"/>
              <w:autoSpaceDN w:val="0"/>
              <w:spacing w:before="78" w:after="0" w:line="228" w:lineRule="auto"/>
              <w:ind w:left="74"/>
              <w:rPr>
                <w:rFonts w:ascii="Times New Roman" w:eastAsia="Times New Roman" w:hAnsi="Times New Roman" w:cs="Times New Roman"/>
                <w:color w:val="000000"/>
                <w:w w:val="97"/>
                <w:sz w:val="24"/>
                <w:szCs w:val="24"/>
              </w:rPr>
            </w:pPr>
          </w:p>
        </w:tc>
      </w:tr>
      <w:tr w:rsidR="007F54CC" w:rsidRPr="00706DA4" w14:paraId="7BB2E4E1" w14:textId="77777777" w:rsidTr="003E48AB">
        <w:trPr>
          <w:gridAfter w:val="1"/>
          <w:wAfter w:w="20" w:type="dxa"/>
          <w:trHeight w:hRule="exact" w:val="704"/>
        </w:trPr>
        <w:tc>
          <w:tcPr>
            <w:tcW w:w="5102"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FC0428" w14:textId="77777777" w:rsidR="007F54CC" w:rsidRPr="00EF3DCC" w:rsidRDefault="007F54CC" w:rsidP="003E48AB">
            <w:pPr>
              <w:autoSpaceDE w:val="0"/>
              <w:autoSpaceDN w:val="0"/>
              <w:spacing w:before="78" w:after="0" w:line="228" w:lineRule="auto"/>
              <w:ind w:left="72"/>
              <w:rPr>
                <w:rFonts w:ascii="Times New Roman" w:eastAsia="Times New Roman" w:hAnsi="Times New Roman" w:cs="Times New Roman"/>
                <w:i/>
                <w:color w:val="000000"/>
                <w:w w:val="97"/>
                <w:sz w:val="24"/>
                <w:szCs w:val="24"/>
                <w:lang w:val="ru-RU"/>
              </w:rPr>
            </w:pPr>
            <w:r w:rsidRPr="00EF3DCC">
              <w:rPr>
                <w:rFonts w:ascii="Times New Roman" w:eastAsia="Times New Roman" w:hAnsi="Times New Roman"/>
                <w:color w:val="000000"/>
                <w:w w:val="97"/>
                <w:sz w:val="24"/>
                <w:szCs w:val="24"/>
                <w:lang w:val="ru-RU"/>
              </w:rPr>
              <w:t>ОБЩЕЕ КОЛИЧЕСТВО ЧАСОВ ПО ПРОГРАММЕ</w:t>
            </w:r>
          </w:p>
        </w:tc>
        <w:tc>
          <w:tcPr>
            <w:tcW w:w="1273"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3862C7" w14:textId="77777777" w:rsidR="007F54CC" w:rsidRPr="00EF3DCC" w:rsidRDefault="007F54CC" w:rsidP="003E48AB">
            <w:pPr>
              <w:autoSpaceDE w:val="0"/>
              <w:autoSpaceDN w:val="0"/>
              <w:spacing w:before="78" w:after="0" w:line="228" w:lineRule="auto"/>
              <w:ind w:left="72"/>
              <w:rPr>
                <w:rFonts w:ascii="Times New Roman" w:eastAsia="Times New Roman" w:hAnsi="Times New Roman" w:cs="Times New Roman"/>
                <w:color w:val="000000"/>
                <w:w w:val="97"/>
                <w:sz w:val="24"/>
                <w:szCs w:val="24"/>
              </w:rPr>
            </w:pPr>
            <w:r w:rsidRPr="00EF3DCC">
              <w:rPr>
                <w:rFonts w:ascii="Times New Roman" w:eastAsia="Times New Roman" w:hAnsi="Times New Roman"/>
                <w:color w:val="000000"/>
                <w:w w:val="97"/>
                <w:sz w:val="24"/>
                <w:szCs w:val="24"/>
              </w:rPr>
              <w:t>68</w:t>
            </w: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322384" w14:textId="77777777" w:rsidR="007F54CC" w:rsidRPr="00EF3DCC" w:rsidRDefault="007F54CC" w:rsidP="003E48AB">
            <w:pPr>
              <w:autoSpaceDE w:val="0"/>
              <w:autoSpaceDN w:val="0"/>
              <w:spacing w:before="78" w:after="0" w:line="228" w:lineRule="auto"/>
              <w:ind w:left="72"/>
              <w:rPr>
                <w:rFonts w:ascii="Times New Roman" w:eastAsia="Times New Roman" w:hAnsi="Times New Roman" w:cs="Times New Roman"/>
                <w:color w:val="000000"/>
                <w:w w:val="97"/>
                <w:sz w:val="24"/>
                <w:szCs w:val="24"/>
              </w:rPr>
            </w:pPr>
            <w:r w:rsidRPr="00EF3DCC">
              <w:rPr>
                <w:rFonts w:ascii="Times New Roman" w:eastAsia="Times New Roman" w:hAnsi="Times New Roman"/>
                <w:color w:val="000000"/>
                <w:w w:val="97"/>
                <w:sz w:val="24"/>
                <w:szCs w:val="24"/>
              </w:rPr>
              <w:t>7</w:t>
            </w:r>
          </w:p>
        </w:tc>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8953C6" w14:textId="77777777" w:rsidR="007F54CC" w:rsidRPr="00EF3DCC" w:rsidRDefault="007F54CC" w:rsidP="003E48AB">
            <w:pPr>
              <w:autoSpaceDE w:val="0"/>
              <w:autoSpaceDN w:val="0"/>
              <w:spacing w:before="78" w:after="0" w:line="228" w:lineRule="auto"/>
              <w:ind w:left="72"/>
              <w:rPr>
                <w:rFonts w:ascii="Times New Roman" w:eastAsia="Times New Roman" w:hAnsi="Times New Roman" w:cs="Times New Roman"/>
                <w:color w:val="000000"/>
                <w:w w:val="97"/>
                <w:sz w:val="24"/>
                <w:szCs w:val="24"/>
              </w:rPr>
            </w:pPr>
            <w:r w:rsidRPr="00EF3DCC">
              <w:rPr>
                <w:rFonts w:ascii="Times New Roman" w:eastAsia="Times New Roman" w:hAnsi="Times New Roman"/>
                <w:color w:val="000000"/>
                <w:w w:val="97"/>
                <w:sz w:val="24"/>
                <w:szCs w:val="24"/>
              </w:rPr>
              <w:t>61</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5FB517" w14:textId="77777777" w:rsidR="007F54CC" w:rsidRPr="00EF3DCC" w:rsidRDefault="007F54CC" w:rsidP="003E48AB">
            <w:pPr>
              <w:autoSpaceDE w:val="0"/>
              <w:autoSpaceDN w:val="0"/>
              <w:spacing w:before="78" w:after="0" w:line="228" w:lineRule="auto"/>
              <w:ind w:left="74"/>
              <w:rPr>
                <w:rFonts w:ascii="Times New Roman" w:eastAsia="Times New Roman" w:hAnsi="Times New Roman" w:cs="Times New Roman"/>
                <w:color w:val="000000"/>
                <w:w w:val="97"/>
                <w:sz w:val="24"/>
                <w:szCs w:val="24"/>
              </w:rPr>
            </w:pPr>
          </w:p>
        </w:tc>
      </w:tr>
    </w:tbl>
    <w:p w14:paraId="742BE7B0" w14:textId="77777777" w:rsidR="00686CA5" w:rsidRDefault="00686CA5" w:rsidP="007F7E0C">
      <w:pPr>
        <w:autoSpaceDE w:val="0"/>
        <w:autoSpaceDN w:val="0"/>
        <w:spacing w:after="140" w:line="382" w:lineRule="auto"/>
        <w:ind w:right="6768"/>
        <w:rPr>
          <w:rFonts w:ascii="Times New Roman" w:eastAsia="Times New Roman" w:hAnsi="Times New Roman"/>
          <w:b/>
          <w:color w:val="000000"/>
          <w:sz w:val="24"/>
          <w:lang w:val="ru-RU"/>
        </w:rPr>
      </w:pPr>
    </w:p>
    <w:p w14:paraId="3B360292" w14:textId="77777777" w:rsidR="0035688E" w:rsidRDefault="0035688E" w:rsidP="007F7E0C">
      <w:pPr>
        <w:autoSpaceDE w:val="0"/>
        <w:autoSpaceDN w:val="0"/>
        <w:spacing w:after="140" w:line="382" w:lineRule="auto"/>
        <w:ind w:right="6768"/>
        <w:rPr>
          <w:rFonts w:ascii="Times New Roman" w:eastAsia="Times New Roman" w:hAnsi="Times New Roman"/>
          <w:b/>
          <w:color w:val="000000"/>
          <w:sz w:val="24"/>
          <w:lang w:val="ru-RU"/>
        </w:rPr>
      </w:pPr>
    </w:p>
    <w:p w14:paraId="220D5D21" w14:textId="77777777" w:rsidR="0035688E" w:rsidRDefault="0035688E" w:rsidP="007F7E0C">
      <w:pPr>
        <w:autoSpaceDE w:val="0"/>
        <w:autoSpaceDN w:val="0"/>
        <w:spacing w:after="140" w:line="382" w:lineRule="auto"/>
        <w:ind w:right="6768"/>
        <w:rPr>
          <w:rFonts w:ascii="Times New Roman" w:eastAsia="Times New Roman" w:hAnsi="Times New Roman"/>
          <w:b/>
          <w:color w:val="000000"/>
          <w:sz w:val="24"/>
          <w:lang w:val="ru-RU"/>
        </w:rPr>
      </w:pPr>
    </w:p>
    <w:p w14:paraId="7B9DDCC0" w14:textId="77777777" w:rsidR="007F7E0C" w:rsidRDefault="007F7E0C" w:rsidP="007F7E0C">
      <w:pPr>
        <w:autoSpaceDE w:val="0"/>
        <w:autoSpaceDN w:val="0"/>
        <w:spacing w:after="140" w:line="382" w:lineRule="auto"/>
        <w:ind w:right="6768"/>
      </w:pPr>
      <w:r>
        <w:rPr>
          <w:rFonts w:ascii="Times New Roman" w:eastAsia="Times New Roman" w:hAnsi="Times New Roman"/>
          <w:b/>
          <w:color w:val="000000"/>
          <w:sz w:val="24"/>
        </w:rPr>
        <w:t xml:space="preserve">ПОУРОЧНОЕ ПЛАНИРОВАНИЕ </w:t>
      </w:r>
      <w:r>
        <w:br/>
      </w:r>
      <w:r>
        <w:rPr>
          <w:rFonts w:ascii="Times New Roman" w:eastAsia="Times New Roman" w:hAnsi="Times New Roman"/>
          <w:b/>
          <w:color w:val="000000"/>
          <w:sz w:val="24"/>
        </w:rPr>
        <w:t>1 КЛАСС</w:t>
      </w:r>
    </w:p>
    <w:tbl>
      <w:tblPr>
        <w:tblW w:w="10772" w:type="dxa"/>
        <w:tblInd w:w="6" w:type="dxa"/>
        <w:tblLayout w:type="fixed"/>
        <w:tblLook w:val="04A0" w:firstRow="1" w:lastRow="0" w:firstColumn="1" w:lastColumn="0" w:noHBand="0" w:noVBand="1"/>
      </w:tblPr>
      <w:tblGrid>
        <w:gridCol w:w="425"/>
        <w:gridCol w:w="4252"/>
        <w:gridCol w:w="709"/>
        <w:gridCol w:w="992"/>
        <w:gridCol w:w="1134"/>
        <w:gridCol w:w="1276"/>
        <w:gridCol w:w="1984"/>
      </w:tblGrid>
      <w:tr w:rsidR="007F7E0C" w14:paraId="4F76EF0F" w14:textId="77777777" w:rsidTr="0039119D">
        <w:trPr>
          <w:trHeight w:hRule="exact" w:val="492"/>
        </w:trPr>
        <w:tc>
          <w:tcPr>
            <w:tcW w:w="42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22AA0B7" w14:textId="77777777" w:rsidR="007F7E0C" w:rsidRPr="00B36363" w:rsidRDefault="007F7E0C" w:rsidP="005647C4">
            <w:pPr>
              <w:autoSpaceDE w:val="0"/>
              <w:autoSpaceDN w:val="0"/>
              <w:spacing w:before="98" w:after="0" w:line="262" w:lineRule="auto"/>
              <w:ind w:left="72"/>
            </w:pPr>
            <w:r w:rsidRPr="00B36363">
              <w:rPr>
                <w:rFonts w:ascii="Times New Roman" w:eastAsia="Times New Roman" w:hAnsi="Times New Roman"/>
                <w:color w:val="000000"/>
                <w:sz w:val="24"/>
              </w:rPr>
              <w:t>№</w:t>
            </w:r>
            <w:r w:rsidRPr="00B36363">
              <w:br/>
            </w:r>
            <w:r w:rsidRPr="00B36363">
              <w:rPr>
                <w:rFonts w:ascii="Times New Roman" w:eastAsia="Times New Roman" w:hAnsi="Times New Roman"/>
                <w:color w:val="000000"/>
                <w:sz w:val="24"/>
              </w:rPr>
              <w:t>п/п</w:t>
            </w:r>
          </w:p>
        </w:tc>
        <w:tc>
          <w:tcPr>
            <w:tcW w:w="425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8648D21" w14:textId="77777777" w:rsidR="007F7E0C" w:rsidRPr="00B36363" w:rsidRDefault="007F7E0C" w:rsidP="005647C4">
            <w:pPr>
              <w:autoSpaceDE w:val="0"/>
              <w:autoSpaceDN w:val="0"/>
              <w:spacing w:before="98" w:after="0" w:line="230" w:lineRule="auto"/>
              <w:ind w:left="72"/>
              <w:jc w:val="center"/>
            </w:pPr>
            <w:r w:rsidRPr="00B36363">
              <w:rPr>
                <w:rFonts w:ascii="Times New Roman" w:eastAsia="Times New Roman" w:hAnsi="Times New Roman"/>
                <w:color w:val="000000"/>
                <w:sz w:val="24"/>
              </w:rPr>
              <w:t>Тема урока</w:t>
            </w:r>
          </w:p>
        </w:tc>
        <w:tc>
          <w:tcPr>
            <w:tcW w:w="2835"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7487268B" w14:textId="77777777" w:rsidR="007F7E0C" w:rsidRPr="00B36363" w:rsidRDefault="007F7E0C" w:rsidP="005647C4">
            <w:pPr>
              <w:autoSpaceDE w:val="0"/>
              <w:autoSpaceDN w:val="0"/>
              <w:spacing w:before="98" w:after="0" w:line="230" w:lineRule="auto"/>
              <w:ind w:left="72"/>
              <w:jc w:val="center"/>
            </w:pPr>
            <w:r w:rsidRPr="00B36363">
              <w:rPr>
                <w:rFonts w:ascii="Times New Roman" w:eastAsia="Times New Roman" w:hAnsi="Times New Roman"/>
                <w:color w:val="000000"/>
                <w:sz w:val="24"/>
              </w:rPr>
              <w:t>Количество часов</w:t>
            </w:r>
          </w:p>
        </w:tc>
        <w:tc>
          <w:tcPr>
            <w:tcW w:w="1276" w:type="dxa"/>
            <w:vMerge w:val="restart"/>
            <w:tcBorders>
              <w:top w:val="single" w:sz="4" w:space="0" w:color="000000"/>
              <w:left w:val="single" w:sz="4" w:space="0" w:color="000000"/>
              <w:right w:val="single" w:sz="4" w:space="0" w:color="000000"/>
            </w:tcBorders>
          </w:tcPr>
          <w:p w14:paraId="7FDE907D" w14:textId="77777777" w:rsidR="007F7E0C" w:rsidRPr="00B36363" w:rsidRDefault="007F7E0C" w:rsidP="005647C4">
            <w:pPr>
              <w:autoSpaceDE w:val="0"/>
              <w:autoSpaceDN w:val="0"/>
              <w:spacing w:before="98" w:after="0" w:line="271" w:lineRule="auto"/>
              <w:ind w:left="72" w:right="34"/>
              <w:jc w:val="center"/>
              <w:rPr>
                <w:rFonts w:ascii="Times New Roman" w:eastAsia="Times New Roman" w:hAnsi="Times New Roman"/>
                <w:b/>
                <w:color w:val="000000"/>
                <w:sz w:val="24"/>
                <w:szCs w:val="24"/>
              </w:rPr>
            </w:pPr>
            <w:r w:rsidRPr="00B36363">
              <w:rPr>
                <w:rFonts w:ascii="inherit" w:hAnsi="inherit"/>
                <w:color w:val="000000"/>
                <w:sz w:val="24"/>
                <w:szCs w:val="24"/>
              </w:rPr>
              <w:t>Дата изучения</w:t>
            </w:r>
          </w:p>
        </w:tc>
        <w:tc>
          <w:tcPr>
            <w:tcW w:w="19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859FE21" w14:textId="77777777" w:rsidR="007F7E0C" w:rsidRPr="00B36363" w:rsidRDefault="007F7E0C" w:rsidP="005647C4">
            <w:pPr>
              <w:autoSpaceDE w:val="0"/>
              <w:autoSpaceDN w:val="0"/>
              <w:spacing w:before="98" w:after="0" w:line="271" w:lineRule="auto"/>
              <w:ind w:left="72" w:right="141"/>
              <w:jc w:val="center"/>
              <w:rPr>
                <w:sz w:val="24"/>
                <w:szCs w:val="24"/>
              </w:rPr>
            </w:pPr>
            <w:r w:rsidRPr="00B36363">
              <w:rPr>
                <w:rFonts w:ascii="inherit" w:hAnsi="inherit"/>
                <w:color w:val="000000"/>
                <w:sz w:val="24"/>
                <w:szCs w:val="24"/>
              </w:rPr>
              <w:t>Электронные цифровые образовательные ресурсы</w:t>
            </w:r>
          </w:p>
        </w:tc>
      </w:tr>
      <w:tr w:rsidR="007F7E0C" w14:paraId="154B5890" w14:textId="77777777" w:rsidTr="0039119D">
        <w:trPr>
          <w:trHeight w:hRule="exact" w:val="1018"/>
        </w:trPr>
        <w:tc>
          <w:tcPr>
            <w:tcW w:w="425" w:type="dxa"/>
            <w:vMerge/>
            <w:tcBorders>
              <w:top w:val="single" w:sz="4" w:space="0" w:color="000000"/>
              <w:left w:val="single" w:sz="4" w:space="0" w:color="000000"/>
              <w:bottom w:val="single" w:sz="4" w:space="0" w:color="000000"/>
              <w:right w:val="single" w:sz="4" w:space="0" w:color="000000"/>
            </w:tcBorders>
          </w:tcPr>
          <w:p w14:paraId="20BDFFB2" w14:textId="77777777" w:rsidR="007F7E0C" w:rsidRPr="00B36363" w:rsidRDefault="007F7E0C" w:rsidP="005647C4"/>
        </w:tc>
        <w:tc>
          <w:tcPr>
            <w:tcW w:w="4252" w:type="dxa"/>
            <w:vMerge/>
            <w:tcBorders>
              <w:top w:val="single" w:sz="4" w:space="0" w:color="000000"/>
              <w:left w:val="single" w:sz="4" w:space="0" w:color="000000"/>
              <w:bottom w:val="single" w:sz="4" w:space="0" w:color="000000"/>
              <w:right w:val="single" w:sz="4" w:space="0" w:color="000000"/>
            </w:tcBorders>
          </w:tcPr>
          <w:p w14:paraId="3407230F" w14:textId="77777777" w:rsidR="007F7E0C" w:rsidRPr="00B36363" w:rsidRDefault="007F7E0C" w:rsidP="005647C4"/>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0D8D6A9" w14:textId="77777777" w:rsidR="007F7E0C" w:rsidRPr="00B36363" w:rsidRDefault="007F7E0C" w:rsidP="005647C4">
            <w:pPr>
              <w:autoSpaceDE w:val="0"/>
              <w:autoSpaceDN w:val="0"/>
              <w:spacing w:before="98" w:after="0" w:line="230" w:lineRule="auto"/>
              <w:ind w:left="72"/>
            </w:pPr>
            <w:r w:rsidRPr="00B36363">
              <w:rPr>
                <w:rFonts w:ascii="Times New Roman" w:eastAsia="Times New Roman" w:hAnsi="Times New Roman"/>
                <w:color w:val="000000"/>
                <w:sz w:val="24"/>
              </w:rPr>
              <w:t xml:space="preserve">всего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AFCD8F" w14:textId="77777777" w:rsidR="007F7E0C" w:rsidRPr="00B36363" w:rsidRDefault="007F7E0C" w:rsidP="005647C4">
            <w:pPr>
              <w:autoSpaceDE w:val="0"/>
              <w:autoSpaceDN w:val="0"/>
              <w:spacing w:before="98" w:after="0" w:line="262" w:lineRule="auto"/>
              <w:ind w:left="72"/>
            </w:pPr>
            <w:r w:rsidRPr="00B36363">
              <w:rPr>
                <w:rFonts w:ascii="Times New Roman" w:eastAsia="Times New Roman" w:hAnsi="Times New Roman"/>
                <w:color w:val="000000"/>
                <w:sz w:val="24"/>
              </w:rPr>
              <w:t>контрольные работы</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6DE1AF" w14:textId="77777777" w:rsidR="007F7E0C" w:rsidRPr="00B36363" w:rsidRDefault="007F7E0C" w:rsidP="005647C4">
            <w:pPr>
              <w:autoSpaceDE w:val="0"/>
              <w:autoSpaceDN w:val="0"/>
              <w:spacing w:before="98" w:after="0" w:line="262" w:lineRule="auto"/>
              <w:ind w:left="72"/>
            </w:pPr>
            <w:r w:rsidRPr="00B36363">
              <w:rPr>
                <w:rFonts w:ascii="Times New Roman" w:eastAsia="Times New Roman" w:hAnsi="Times New Roman"/>
                <w:color w:val="000000"/>
                <w:sz w:val="24"/>
              </w:rPr>
              <w:t>практические работы</w:t>
            </w:r>
          </w:p>
        </w:tc>
        <w:tc>
          <w:tcPr>
            <w:tcW w:w="1276" w:type="dxa"/>
            <w:vMerge/>
            <w:tcBorders>
              <w:left w:val="single" w:sz="4" w:space="0" w:color="000000"/>
              <w:bottom w:val="single" w:sz="4" w:space="0" w:color="000000"/>
              <w:right w:val="single" w:sz="4" w:space="0" w:color="000000"/>
            </w:tcBorders>
          </w:tcPr>
          <w:p w14:paraId="4A77BE48" w14:textId="77777777" w:rsidR="007F7E0C" w:rsidRDefault="007F7E0C" w:rsidP="005647C4"/>
        </w:tc>
        <w:tc>
          <w:tcPr>
            <w:tcW w:w="1984" w:type="dxa"/>
            <w:vMerge/>
            <w:tcBorders>
              <w:top w:val="single" w:sz="4" w:space="0" w:color="000000"/>
              <w:left w:val="single" w:sz="4" w:space="0" w:color="000000"/>
              <w:bottom w:val="single" w:sz="4" w:space="0" w:color="000000"/>
              <w:right w:val="single" w:sz="4" w:space="0" w:color="000000"/>
            </w:tcBorders>
          </w:tcPr>
          <w:p w14:paraId="6ECBA379" w14:textId="77777777" w:rsidR="007F7E0C" w:rsidRDefault="007F7E0C" w:rsidP="005647C4"/>
        </w:tc>
      </w:tr>
      <w:tr w:rsidR="007F7E0C" w14:paraId="6411EDBF" w14:textId="77777777" w:rsidTr="0039119D">
        <w:trPr>
          <w:trHeight w:hRule="exact" w:val="2582"/>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06914CAE" w14:textId="77777777" w:rsidR="007F7E0C" w:rsidRDefault="007F7E0C" w:rsidP="005647C4">
            <w:pPr>
              <w:autoSpaceDE w:val="0"/>
              <w:autoSpaceDN w:val="0"/>
              <w:spacing w:before="98" w:after="0" w:line="230" w:lineRule="auto"/>
              <w:ind w:left="72"/>
            </w:pPr>
            <w:r>
              <w:rPr>
                <w:rFonts w:ascii="Times New Roman" w:eastAsia="Times New Roman" w:hAnsi="Times New Roman"/>
                <w:color w:val="000000"/>
                <w:sz w:val="24"/>
              </w:rPr>
              <w:t>1.</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E2C8D8" w14:textId="34112CF2" w:rsidR="007F7E0C" w:rsidRPr="006E73A0" w:rsidRDefault="005647C4" w:rsidP="005647C4">
            <w:pPr>
              <w:autoSpaceDE w:val="0"/>
              <w:autoSpaceDN w:val="0"/>
              <w:spacing w:before="98" w:after="0" w:line="262" w:lineRule="auto"/>
              <w:ind w:left="72" w:right="142"/>
              <w:rPr>
                <w:lang w:val="ru-RU"/>
              </w:rPr>
            </w:pPr>
            <w:r w:rsidRPr="005647C4">
              <w:rPr>
                <w:rFonts w:ascii="Times New Roman" w:eastAsia="Times New Roman" w:hAnsi="Times New Roman"/>
                <w:color w:val="000000"/>
                <w:sz w:val="24"/>
                <w:lang w:val="ru-RU"/>
              </w:rPr>
              <w:t>Понятие «физическая культура» как занятия физическими упражнениями и спортом по укреплению здоровья, физическому развитию и физической подготовке. Инструктаж по ТБ на уроках физической культуры. Обычный бег. Бег с ускорением. Развитие скоростных качеств.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AFCE9AB" w14:textId="77777777" w:rsidR="007F7E0C" w:rsidRDefault="007F7E0C" w:rsidP="005647C4">
            <w:pPr>
              <w:autoSpaceDE w:val="0"/>
              <w:autoSpaceDN w:val="0"/>
              <w:spacing w:before="98" w:after="0" w:line="230" w:lineRule="auto"/>
              <w:ind w:left="72"/>
            </w:pPr>
            <w:r>
              <w:rPr>
                <w:rFonts w:ascii="Times New Roman" w:eastAsia="Times New Roman" w:hAnsi="Times New Roman"/>
                <w:color w:val="000000"/>
                <w:sz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9D2D6C" w14:textId="77777777" w:rsidR="007F7E0C" w:rsidRDefault="007F7E0C" w:rsidP="005647C4">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E45C15" w14:textId="77777777" w:rsidR="007F7E0C" w:rsidRDefault="007F7E0C" w:rsidP="005647C4">
            <w:pPr>
              <w:autoSpaceDE w:val="0"/>
              <w:autoSpaceDN w:val="0"/>
              <w:spacing w:before="98" w:after="0" w:line="230" w:lineRule="auto"/>
              <w:ind w:left="72"/>
            </w:pPr>
            <w:r>
              <w:rPr>
                <w:rFonts w:ascii="Times New Roman" w:eastAsia="Times New Roman" w:hAnsi="Times New Roman"/>
                <w:color w:val="000000"/>
                <w:sz w:val="24"/>
              </w:rPr>
              <w:t>1</w:t>
            </w:r>
          </w:p>
        </w:tc>
        <w:tc>
          <w:tcPr>
            <w:tcW w:w="1276" w:type="dxa"/>
            <w:tcBorders>
              <w:top w:val="single" w:sz="4" w:space="0" w:color="000000"/>
              <w:left w:val="single" w:sz="4" w:space="0" w:color="000000"/>
              <w:bottom w:val="single" w:sz="4" w:space="0" w:color="000000"/>
              <w:right w:val="single" w:sz="4" w:space="0" w:color="000000"/>
            </w:tcBorders>
          </w:tcPr>
          <w:p w14:paraId="66AD4EEB" w14:textId="77777777" w:rsidR="007F7E0C" w:rsidRDefault="007F7E0C" w:rsidP="005647C4">
            <w:pPr>
              <w:autoSpaceDE w:val="0"/>
              <w:autoSpaceDN w:val="0"/>
              <w:spacing w:before="98" w:after="0" w:line="262" w:lineRule="auto"/>
              <w:ind w:left="72" w:right="576"/>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E76231B" w14:textId="17BC4136" w:rsidR="007F7E0C" w:rsidRPr="006E73A0" w:rsidRDefault="00D439AA" w:rsidP="006E73A0">
            <w:pPr>
              <w:tabs>
                <w:tab w:val="left" w:pos="1843"/>
              </w:tabs>
              <w:autoSpaceDE w:val="0"/>
              <w:autoSpaceDN w:val="0"/>
              <w:spacing w:before="98" w:after="0" w:line="262" w:lineRule="auto"/>
              <w:ind w:left="72"/>
            </w:pPr>
            <w:hyperlink r:id="rId63" w:history="1">
              <w:r w:rsidR="006E73A0" w:rsidRPr="005C21D8">
                <w:rPr>
                  <w:rStyle w:val="aff9"/>
                </w:rPr>
                <w:t>https://resh.edu.ru/subject/lesson/5733/start/326602/</w:t>
              </w:r>
            </w:hyperlink>
          </w:p>
          <w:p w14:paraId="017BF905" w14:textId="77777777" w:rsidR="005647C4" w:rsidRPr="005647C4" w:rsidRDefault="00D439AA" w:rsidP="005647C4">
            <w:pPr>
              <w:tabs>
                <w:tab w:val="left" w:pos="1843"/>
              </w:tabs>
              <w:autoSpaceDE w:val="0"/>
              <w:autoSpaceDN w:val="0"/>
              <w:spacing w:before="98" w:after="0" w:line="262" w:lineRule="auto"/>
              <w:ind w:left="72"/>
            </w:pPr>
            <w:hyperlink r:id="rId64" w:history="1">
              <w:r w:rsidR="005647C4" w:rsidRPr="005647C4">
                <w:rPr>
                  <w:rStyle w:val="aff9"/>
                </w:rPr>
                <w:t>https://resh.edu.ru/subject/lesson/5739/main/326626/</w:t>
              </w:r>
            </w:hyperlink>
          </w:p>
          <w:p w14:paraId="142403EE" w14:textId="77777777" w:rsidR="006E73A0" w:rsidRPr="006E73A0" w:rsidRDefault="006E73A0" w:rsidP="006E73A0">
            <w:pPr>
              <w:tabs>
                <w:tab w:val="left" w:pos="1843"/>
              </w:tabs>
              <w:autoSpaceDE w:val="0"/>
              <w:autoSpaceDN w:val="0"/>
              <w:spacing w:before="98" w:after="0" w:line="262" w:lineRule="auto"/>
              <w:ind w:left="72"/>
            </w:pPr>
          </w:p>
          <w:p w14:paraId="21B97D8A" w14:textId="4131F7AC" w:rsidR="006E73A0" w:rsidRPr="006E73A0" w:rsidRDefault="006E73A0" w:rsidP="005647C4">
            <w:pPr>
              <w:autoSpaceDE w:val="0"/>
              <w:autoSpaceDN w:val="0"/>
              <w:spacing w:before="98" w:after="0" w:line="262" w:lineRule="auto"/>
              <w:ind w:left="72" w:right="576"/>
            </w:pPr>
          </w:p>
        </w:tc>
      </w:tr>
      <w:tr w:rsidR="007F7E0C" w:rsidRPr="00BE6BDF" w14:paraId="569BCFCA" w14:textId="77777777" w:rsidTr="0039119D">
        <w:trPr>
          <w:trHeight w:hRule="exact" w:val="1698"/>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1EDAB7B1" w14:textId="77777777" w:rsidR="007F7E0C" w:rsidRDefault="007F7E0C" w:rsidP="005647C4">
            <w:pPr>
              <w:autoSpaceDE w:val="0"/>
              <w:autoSpaceDN w:val="0"/>
              <w:spacing w:before="100" w:after="0" w:line="230" w:lineRule="auto"/>
              <w:ind w:left="72"/>
            </w:pPr>
            <w:r>
              <w:rPr>
                <w:rFonts w:ascii="Times New Roman" w:eastAsia="Times New Roman" w:hAnsi="Times New Roman"/>
                <w:color w:val="000000"/>
                <w:sz w:val="24"/>
              </w:rPr>
              <w:t>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47C5CC14" w14:textId="11F6158F" w:rsidR="007F7E0C" w:rsidRPr="006E73A0" w:rsidRDefault="005647C4" w:rsidP="005647C4">
            <w:pPr>
              <w:autoSpaceDE w:val="0"/>
              <w:autoSpaceDN w:val="0"/>
              <w:spacing w:before="100" w:after="0" w:line="262" w:lineRule="auto"/>
              <w:ind w:left="72"/>
              <w:rPr>
                <w:lang w:val="ru-RU"/>
              </w:rPr>
            </w:pPr>
            <w:r w:rsidRPr="005647C4">
              <w:rPr>
                <w:rFonts w:ascii="Times New Roman" w:eastAsia="Times New Roman" w:hAnsi="Times New Roman"/>
                <w:color w:val="000000"/>
                <w:sz w:val="24"/>
                <w:lang w:val="ru-RU"/>
              </w:rPr>
              <w:t>Модуль «Легкая атлетика». История лёгкой атлетики. Общепринятая терминология и команды. Виды легкой атлетики.</w:t>
            </w:r>
            <w:r>
              <w:rPr>
                <w:rFonts w:ascii="Times New Roman" w:eastAsia="Times New Roman" w:hAnsi="Times New Roman"/>
                <w:color w:val="000000"/>
                <w:sz w:val="24"/>
                <w:lang w:val="ru-RU"/>
              </w:rPr>
              <w:t xml:space="preserve">. </w:t>
            </w:r>
            <w:r w:rsidRPr="005647C4">
              <w:rPr>
                <w:rFonts w:ascii="Times New Roman" w:eastAsia="Times New Roman" w:hAnsi="Times New Roman"/>
                <w:color w:val="000000"/>
                <w:sz w:val="24"/>
                <w:lang w:val="ru-RU"/>
              </w:rPr>
              <w:t>Бег с изменением скорости и направления по сигналу</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A32FFC0" w14:textId="77777777" w:rsidR="007F7E0C" w:rsidRPr="006E73A0" w:rsidRDefault="007F7E0C" w:rsidP="005647C4">
            <w:pPr>
              <w:autoSpaceDE w:val="0"/>
              <w:autoSpaceDN w:val="0"/>
              <w:spacing w:before="100" w:after="0" w:line="230" w:lineRule="auto"/>
              <w:ind w:left="72"/>
              <w:rPr>
                <w:lang w:val="ru-RU"/>
              </w:rPr>
            </w:pPr>
            <w:r w:rsidRPr="006E73A0">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8A0C1D" w14:textId="77777777" w:rsidR="007F7E0C" w:rsidRPr="006E73A0" w:rsidRDefault="007F7E0C" w:rsidP="005647C4">
            <w:pPr>
              <w:autoSpaceDE w:val="0"/>
              <w:autoSpaceDN w:val="0"/>
              <w:spacing w:before="100" w:after="0" w:line="230" w:lineRule="auto"/>
              <w:ind w:left="72"/>
              <w:rPr>
                <w:lang w:val="ru-RU"/>
              </w:rPr>
            </w:pPr>
            <w:r w:rsidRPr="006E73A0">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FFAA8D" w14:textId="77777777" w:rsidR="007F7E0C" w:rsidRPr="006E73A0" w:rsidRDefault="007F7E0C" w:rsidP="005647C4">
            <w:pPr>
              <w:autoSpaceDE w:val="0"/>
              <w:autoSpaceDN w:val="0"/>
              <w:spacing w:before="100" w:after="0" w:line="230" w:lineRule="auto"/>
              <w:ind w:left="72"/>
              <w:rPr>
                <w:lang w:val="ru-RU"/>
              </w:rPr>
            </w:pPr>
            <w:r w:rsidRPr="006E73A0">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763E99EB" w14:textId="77777777" w:rsidR="007F7E0C" w:rsidRPr="006E73A0" w:rsidRDefault="007F7E0C" w:rsidP="005647C4">
            <w:pPr>
              <w:autoSpaceDE w:val="0"/>
              <w:autoSpaceDN w:val="0"/>
              <w:spacing w:before="100"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50603D" w14:textId="2FFE1B22" w:rsidR="006E73A0" w:rsidRDefault="00D439AA" w:rsidP="005647C4">
            <w:pPr>
              <w:autoSpaceDE w:val="0"/>
              <w:autoSpaceDN w:val="0"/>
              <w:spacing w:before="100" w:after="0" w:line="262" w:lineRule="auto"/>
              <w:ind w:left="72"/>
              <w:rPr>
                <w:lang w:val="ru-RU"/>
              </w:rPr>
            </w:pPr>
            <w:hyperlink r:id="rId65" w:history="1">
              <w:r w:rsidR="005647C4" w:rsidRPr="005C21D8">
                <w:rPr>
                  <w:rStyle w:val="aff9"/>
                  <w:lang w:val="ru-RU"/>
                </w:rPr>
                <w:t>https://resh.edu.ru/subject/lesson/4188/main/169065/</w:t>
              </w:r>
            </w:hyperlink>
          </w:p>
          <w:p w14:paraId="5AA3BD23" w14:textId="646F5658" w:rsidR="005647C4" w:rsidRPr="006E73A0" w:rsidRDefault="005647C4" w:rsidP="005647C4">
            <w:pPr>
              <w:autoSpaceDE w:val="0"/>
              <w:autoSpaceDN w:val="0"/>
              <w:spacing w:before="100" w:after="0" w:line="262" w:lineRule="auto"/>
              <w:ind w:left="72"/>
              <w:rPr>
                <w:lang w:val="ru-RU"/>
              </w:rPr>
            </w:pPr>
          </w:p>
        </w:tc>
      </w:tr>
      <w:tr w:rsidR="007F7E0C" w:rsidRPr="00BE6BDF" w14:paraId="629FDC51" w14:textId="77777777" w:rsidTr="0039119D">
        <w:trPr>
          <w:trHeight w:hRule="exact" w:val="1408"/>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327F5DB0" w14:textId="77777777" w:rsidR="007F7E0C" w:rsidRPr="006E73A0" w:rsidRDefault="007F7E0C" w:rsidP="005647C4">
            <w:pPr>
              <w:autoSpaceDE w:val="0"/>
              <w:autoSpaceDN w:val="0"/>
              <w:spacing w:before="98" w:after="0" w:line="230" w:lineRule="auto"/>
              <w:ind w:left="72"/>
              <w:rPr>
                <w:lang w:val="ru-RU"/>
              </w:rPr>
            </w:pPr>
            <w:r w:rsidRPr="006E73A0">
              <w:rPr>
                <w:rFonts w:ascii="Times New Roman" w:eastAsia="Times New Roman" w:hAnsi="Times New Roman"/>
                <w:color w:val="000000"/>
                <w:sz w:val="24"/>
                <w:lang w:val="ru-RU"/>
              </w:rPr>
              <w:t>3.</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39F297" w14:textId="430F8519" w:rsidR="007F7E0C" w:rsidRPr="00003FBB" w:rsidRDefault="005647C4" w:rsidP="005647C4">
            <w:pPr>
              <w:autoSpaceDE w:val="0"/>
              <w:autoSpaceDN w:val="0"/>
              <w:spacing w:before="98" w:after="0" w:line="271" w:lineRule="auto"/>
              <w:ind w:left="72" w:right="288"/>
              <w:rPr>
                <w:lang w:val="ru-RU"/>
              </w:rPr>
            </w:pPr>
            <w:r w:rsidRPr="005647C4">
              <w:rPr>
                <w:rFonts w:ascii="Times New Roman" w:eastAsia="Times New Roman" w:hAnsi="Times New Roman"/>
                <w:color w:val="000000"/>
                <w:sz w:val="24"/>
                <w:lang w:val="ru-RU"/>
              </w:rPr>
              <w:t>Модуль «Легкая атлетика». История древних Олимпийских игр: Кто как передвигается. Челночный бег. Бег в равномерном темпе.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91C79E6" w14:textId="77777777" w:rsidR="007F7E0C" w:rsidRPr="006E73A0" w:rsidRDefault="007F7E0C" w:rsidP="005647C4">
            <w:pPr>
              <w:autoSpaceDE w:val="0"/>
              <w:autoSpaceDN w:val="0"/>
              <w:spacing w:before="98" w:after="0" w:line="230" w:lineRule="auto"/>
              <w:ind w:left="72"/>
              <w:rPr>
                <w:lang w:val="ru-RU"/>
              </w:rPr>
            </w:pPr>
            <w:r w:rsidRPr="006E73A0">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7D4DBD" w14:textId="77777777" w:rsidR="007F7E0C" w:rsidRPr="006E73A0" w:rsidRDefault="007F7E0C" w:rsidP="005647C4">
            <w:pPr>
              <w:autoSpaceDE w:val="0"/>
              <w:autoSpaceDN w:val="0"/>
              <w:spacing w:before="98" w:after="0" w:line="230" w:lineRule="auto"/>
              <w:ind w:left="72"/>
              <w:rPr>
                <w:lang w:val="ru-RU"/>
              </w:rPr>
            </w:pPr>
            <w:r w:rsidRPr="006E73A0">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1C15B0" w14:textId="77777777" w:rsidR="007F7E0C" w:rsidRPr="006E73A0" w:rsidRDefault="007F7E0C" w:rsidP="005647C4">
            <w:pPr>
              <w:autoSpaceDE w:val="0"/>
              <w:autoSpaceDN w:val="0"/>
              <w:spacing w:before="98" w:after="0" w:line="230" w:lineRule="auto"/>
              <w:ind w:left="72"/>
              <w:rPr>
                <w:lang w:val="ru-RU"/>
              </w:rPr>
            </w:pPr>
            <w:r w:rsidRPr="006E73A0">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3E78EC76" w14:textId="77777777" w:rsidR="007F7E0C" w:rsidRPr="006E73A0" w:rsidRDefault="007F7E0C"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BC7115" w14:textId="77777777" w:rsidR="005647C4" w:rsidRDefault="00D439AA" w:rsidP="005647C4">
            <w:pPr>
              <w:autoSpaceDE w:val="0"/>
              <w:autoSpaceDN w:val="0"/>
              <w:spacing w:before="100" w:after="0" w:line="262" w:lineRule="auto"/>
              <w:ind w:left="72"/>
              <w:rPr>
                <w:lang w:val="ru-RU"/>
              </w:rPr>
            </w:pPr>
            <w:hyperlink r:id="rId66" w:history="1">
              <w:r w:rsidR="005647C4" w:rsidRPr="005C21D8">
                <w:rPr>
                  <w:rStyle w:val="aff9"/>
                  <w:lang w:val="ru-RU"/>
                </w:rPr>
                <w:t>https://resh.edu.ru/subject/lesson/5739/main/326626/</w:t>
              </w:r>
            </w:hyperlink>
          </w:p>
          <w:p w14:paraId="40143772" w14:textId="77777777" w:rsidR="007F7E0C" w:rsidRPr="006E73A0" w:rsidRDefault="007F7E0C" w:rsidP="005647C4">
            <w:pPr>
              <w:autoSpaceDE w:val="0"/>
              <w:autoSpaceDN w:val="0"/>
              <w:spacing w:before="98" w:after="0" w:line="262" w:lineRule="auto"/>
              <w:ind w:left="72"/>
              <w:rPr>
                <w:lang w:val="ru-RU"/>
              </w:rPr>
            </w:pPr>
          </w:p>
        </w:tc>
      </w:tr>
      <w:tr w:rsidR="007F7E0C" w14:paraId="01AA491D" w14:textId="77777777" w:rsidTr="0035688E">
        <w:trPr>
          <w:trHeight w:hRule="exact" w:val="2548"/>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29D3E957" w14:textId="77777777" w:rsidR="007F7E0C" w:rsidRPr="006E73A0" w:rsidRDefault="007F7E0C" w:rsidP="005647C4">
            <w:pPr>
              <w:autoSpaceDE w:val="0"/>
              <w:autoSpaceDN w:val="0"/>
              <w:spacing w:before="98" w:after="0" w:line="230" w:lineRule="auto"/>
              <w:ind w:left="72"/>
              <w:rPr>
                <w:lang w:val="ru-RU"/>
              </w:rPr>
            </w:pPr>
            <w:r w:rsidRPr="006E73A0">
              <w:rPr>
                <w:rFonts w:ascii="Times New Roman" w:eastAsia="Times New Roman" w:hAnsi="Times New Roman"/>
                <w:color w:val="000000"/>
                <w:sz w:val="24"/>
                <w:lang w:val="ru-RU"/>
              </w:rPr>
              <w:t>4.</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41AB873F" w14:textId="6866AABE" w:rsidR="007F7E0C" w:rsidRDefault="005647C4" w:rsidP="005647C4">
            <w:pPr>
              <w:autoSpaceDE w:val="0"/>
              <w:autoSpaceDN w:val="0"/>
              <w:spacing w:before="98" w:after="0" w:line="230" w:lineRule="auto"/>
              <w:ind w:left="72"/>
            </w:pPr>
            <w:r w:rsidRPr="005647C4">
              <w:rPr>
                <w:rFonts w:ascii="Times New Roman" w:eastAsia="Times New Roman" w:hAnsi="Times New Roman"/>
                <w:color w:val="000000"/>
                <w:sz w:val="24"/>
                <w:lang w:val="ru-RU"/>
              </w:rPr>
              <w:t>Утренняя зарядка и физкультминутки в режиме дня школьника. Физические упражнения для физкультминуток и утренней зарядки. Комплекс общеразвивающих упражнений. Разновидности ходьбы. Бег с ускорением. Бег 30м. Комплекс общеразвивающих упражнений. Подвижная игра «Вызов номеров».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C705127" w14:textId="77777777" w:rsidR="007F7E0C" w:rsidRDefault="007F7E0C" w:rsidP="005647C4">
            <w:pPr>
              <w:autoSpaceDE w:val="0"/>
              <w:autoSpaceDN w:val="0"/>
              <w:spacing w:before="98" w:after="0" w:line="230" w:lineRule="auto"/>
              <w:ind w:left="72"/>
            </w:pPr>
            <w:r>
              <w:rPr>
                <w:rFonts w:ascii="Times New Roman" w:eastAsia="Times New Roman" w:hAnsi="Times New Roman"/>
                <w:color w:val="000000"/>
                <w:sz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BE63A22" w14:textId="77777777" w:rsidR="007F7E0C" w:rsidRDefault="007F7E0C" w:rsidP="005647C4">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50F2A8" w14:textId="77777777" w:rsidR="007F7E0C" w:rsidRDefault="007F7E0C" w:rsidP="005647C4">
            <w:pPr>
              <w:autoSpaceDE w:val="0"/>
              <w:autoSpaceDN w:val="0"/>
              <w:spacing w:before="98" w:after="0" w:line="230" w:lineRule="auto"/>
              <w:ind w:left="72"/>
            </w:pPr>
            <w:r>
              <w:rPr>
                <w:rFonts w:ascii="Times New Roman" w:eastAsia="Times New Roman" w:hAnsi="Times New Roman"/>
                <w:color w:val="000000"/>
                <w:sz w:val="24"/>
              </w:rPr>
              <w:t>1</w:t>
            </w:r>
          </w:p>
        </w:tc>
        <w:tc>
          <w:tcPr>
            <w:tcW w:w="1276" w:type="dxa"/>
            <w:tcBorders>
              <w:top w:val="single" w:sz="4" w:space="0" w:color="000000"/>
              <w:left w:val="single" w:sz="4" w:space="0" w:color="000000"/>
              <w:bottom w:val="single" w:sz="4" w:space="0" w:color="000000"/>
              <w:right w:val="single" w:sz="4" w:space="0" w:color="000000"/>
            </w:tcBorders>
          </w:tcPr>
          <w:p w14:paraId="4E79FBBC" w14:textId="77777777" w:rsidR="007F7E0C" w:rsidRDefault="007F7E0C" w:rsidP="005647C4">
            <w:pPr>
              <w:autoSpaceDE w:val="0"/>
              <w:autoSpaceDN w:val="0"/>
              <w:spacing w:before="98" w:after="0" w:line="262"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682425" w14:textId="169F1AD4" w:rsidR="007F7E0C" w:rsidRPr="005647C4" w:rsidRDefault="00D439AA" w:rsidP="005647C4">
            <w:pPr>
              <w:autoSpaceDE w:val="0"/>
              <w:autoSpaceDN w:val="0"/>
              <w:spacing w:before="98" w:after="0" w:line="262" w:lineRule="auto"/>
              <w:ind w:left="72"/>
            </w:pPr>
            <w:hyperlink r:id="rId67" w:history="1">
              <w:r w:rsidR="005647C4" w:rsidRPr="005C21D8">
                <w:rPr>
                  <w:rStyle w:val="aff9"/>
                </w:rPr>
                <w:t>https://resh.edu.ru/subject/lesson/4188/main/169065/</w:t>
              </w:r>
            </w:hyperlink>
          </w:p>
          <w:p w14:paraId="38BB39EF" w14:textId="13787128" w:rsidR="005647C4" w:rsidRPr="005647C4" w:rsidRDefault="005647C4" w:rsidP="005647C4">
            <w:pPr>
              <w:autoSpaceDE w:val="0"/>
              <w:autoSpaceDN w:val="0"/>
              <w:spacing w:before="98" w:after="0" w:line="262" w:lineRule="auto"/>
              <w:ind w:left="72"/>
            </w:pPr>
          </w:p>
        </w:tc>
      </w:tr>
      <w:tr w:rsidR="007F7E0C" w14:paraId="01F02407" w14:textId="77777777" w:rsidTr="0035688E">
        <w:trPr>
          <w:trHeight w:hRule="exact" w:val="1988"/>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7CC3955A" w14:textId="77777777" w:rsidR="007F7E0C" w:rsidRDefault="007F7E0C" w:rsidP="005647C4">
            <w:pPr>
              <w:autoSpaceDE w:val="0"/>
              <w:autoSpaceDN w:val="0"/>
              <w:spacing w:before="98" w:after="0" w:line="230" w:lineRule="auto"/>
              <w:ind w:left="72"/>
            </w:pPr>
            <w:r>
              <w:rPr>
                <w:rFonts w:ascii="Times New Roman" w:eastAsia="Times New Roman" w:hAnsi="Times New Roman"/>
                <w:color w:val="000000"/>
                <w:sz w:val="24"/>
              </w:rPr>
              <w:t>5.</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45AA42" w14:textId="319FB38F" w:rsidR="007F7E0C" w:rsidRPr="00003FBB" w:rsidRDefault="005647C4" w:rsidP="005647C4">
            <w:pPr>
              <w:autoSpaceDE w:val="0"/>
              <w:autoSpaceDN w:val="0"/>
              <w:spacing w:before="98" w:after="0" w:line="230" w:lineRule="auto"/>
              <w:ind w:left="72"/>
              <w:rPr>
                <w:lang w:val="ru-RU"/>
              </w:rPr>
            </w:pPr>
            <w:r w:rsidRPr="005647C4">
              <w:rPr>
                <w:rFonts w:ascii="Times New Roman" w:eastAsia="Times New Roman" w:hAnsi="Times New Roman"/>
                <w:color w:val="000000"/>
                <w:sz w:val="24"/>
                <w:lang w:val="ru-RU"/>
              </w:rPr>
              <w:t>Модуль «Легкая атлетика». Характеристика основных понятий: ходьба и спортивная ходьба; беговые дистанции (короткая, средняя и длинная); эстафета; смешанные передвижения (бег-ходьба, бег-прыжки, ходьба-прыжки).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9A1A86D" w14:textId="075EE431" w:rsidR="007F7E0C" w:rsidRPr="000439F6" w:rsidRDefault="000439F6" w:rsidP="005647C4">
            <w:pPr>
              <w:autoSpaceDE w:val="0"/>
              <w:autoSpaceDN w:val="0"/>
              <w:spacing w:before="98" w:after="0" w:line="230" w:lineRule="auto"/>
              <w:ind w:left="72"/>
              <w:rPr>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C74093" w14:textId="77777777" w:rsidR="007F7E0C" w:rsidRDefault="007F7E0C" w:rsidP="005647C4">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054594" w14:textId="5C55754E" w:rsidR="007F7E0C" w:rsidRPr="000439F6" w:rsidRDefault="000439F6" w:rsidP="005647C4">
            <w:pPr>
              <w:autoSpaceDE w:val="0"/>
              <w:autoSpaceDN w:val="0"/>
              <w:spacing w:before="98" w:after="0" w:line="230" w:lineRule="auto"/>
              <w:ind w:left="72"/>
              <w:rPr>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214B3A79" w14:textId="77777777" w:rsidR="007F7E0C" w:rsidRDefault="007F7E0C" w:rsidP="005647C4">
            <w:pPr>
              <w:autoSpaceDE w:val="0"/>
              <w:autoSpaceDN w:val="0"/>
              <w:spacing w:before="98" w:after="0" w:line="262"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026AE8" w14:textId="1B0DB6C3" w:rsidR="007F7E0C" w:rsidRPr="00B346CC" w:rsidRDefault="00D439AA" w:rsidP="005647C4">
            <w:pPr>
              <w:autoSpaceDE w:val="0"/>
              <w:autoSpaceDN w:val="0"/>
              <w:spacing w:before="98" w:after="0" w:line="262" w:lineRule="auto"/>
              <w:ind w:left="72"/>
            </w:pPr>
            <w:hyperlink r:id="rId68" w:history="1">
              <w:r w:rsidR="00B346CC" w:rsidRPr="001D4B64">
                <w:rPr>
                  <w:rStyle w:val="aff9"/>
                </w:rPr>
                <w:t>https://uchebnik.mos.ru/app_player/287873?material_type=GameApp&amp;</w:t>
              </w:r>
            </w:hyperlink>
          </w:p>
          <w:p w14:paraId="5E0F0999" w14:textId="5B0F34B6" w:rsidR="00B346CC" w:rsidRPr="00B346CC" w:rsidRDefault="00B346CC" w:rsidP="005647C4">
            <w:pPr>
              <w:autoSpaceDE w:val="0"/>
              <w:autoSpaceDN w:val="0"/>
              <w:spacing w:before="98" w:after="0" w:line="262" w:lineRule="auto"/>
              <w:ind w:left="72"/>
            </w:pPr>
          </w:p>
        </w:tc>
      </w:tr>
      <w:tr w:rsidR="007F7E0C" w14:paraId="1A947009" w14:textId="77777777" w:rsidTr="00B346CC">
        <w:trPr>
          <w:trHeight w:hRule="exact" w:val="2133"/>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74A2D42A" w14:textId="77777777" w:rsidR="007F7E0C" w:rsidRDefault="007F7E0C" w:rsidP="005647C4">
            <w:pPr>
              <w:autoSpaceDE w:val="0"/>
              <w:autoSpaceDN w:val="0"/>
              <w:spacing w:before="98" w:after="0" w:line="230" w:lineRule="auto"/>
              <w:ind w:left="72"/>
            </w:pPr>
            <w:r>
              <w:rPr>
                <w:rFonts w:ascii="Times New Roman" w:eastAsia="Times New Roman" w:hAnsi="Times New Roman"/>
                <w:color w:val="000000"/>
                <w:sz w:val="24"/>
              </w:rPr>
              <w:t>6.</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B2553C" w14:textId="4D2B1AD6" w:rsidR="007F7E0C" w:rsidRPr="000439F6" w:rsidRDefault="000439F6" w:rsidP="00B346CC">
            <w:pPr>
              <w:autoSpaceDE w:val="0"/>
              <w:autoSpaceDN w:val="0"/>
              <w:spacing w:before="98" w:after="0" w:line="240" w:lineRule="auto"/>
              <w:ind w:left="72" w:right="144"/>
              <w:rPr>
                <w:rFonts w:ascii="Times New Roman" w:eastAsia="Times New Roman" w:hAnsi="Times New Roman"/>
                <w:color w:val="000000"/>
                <w:sz w:val="24"/>
                <w:lang w:val="ru-RU"/>
              </w:rPr>
            </w:pPr>
            <w:r w:rsidRPr="000439F6">
              <w:rPr>
                <w:rFonts w:ascii="Times New Roman" w:eastAsia="Times New Roman" w:hAnsi="Times New Roman"/>
                <w:color w:val="000000"/>
                <w:sz w:val="24"/>
                <w:lang w:val="ru-RU"/>
              </w:rPr>
              <w:t>Модуль «Легкая атлетика». Режим дня и личная гигиена. Режим дня школьника правила его составления и соблюдения. Подвижные игры на свежем воздухе. Бег 60 м. Подвижная игра «Вызов номеров». Развитие скоростных качеств.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57CA082" w14:textId="77777777" w:rsidR="007F7E0C" w:rsidRDefault="007F7E0C" w:rsidP="005647C4">
            <w:pPr>
              <w:autoSpaceDE w:val="0"/>
              <w:autoSpaceDN w:val="0"/>
              <w:spacing w:before="98" w:after="0" w:line="230" w:lineRule="auto"/>
              <w:ind w:left="72"/>
            </w:pPr>
            <w:r>
              <w:rPr>
                <w:rFonts w:ascii="Times New Roman" w:eastAsia="Times New Roman" w:hAnsi="Times New Roman"/>
                <w:color w:val="000000"/>
                <w:sz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268087" w14:textId="77777777" w:rsidR="007F7E0C" w:rsidRDefault="007F7E0C" w:rsidP="005647C4">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1DAB10" w14:textId="77777777" w:rsidR="007F7E0C" w:rsidRDefault="007F7E0C" w:rsidP="005647C4">
            <w:pPr>
              <w:autoSpaceDE w:val="0"/>
              <w:autoSpaceDN w:val="0"/>
              <w:spacing w:before="98" w:after="0" w:line="230" w:lineRule="auto"/>
              <w:ind w:left="72"/>
            </w:pPr>
            <w:r>
              <w:rPr>
                <w:rFonts w:ascii="Times New Roman" w:eastAsia="Times New Roman" w:hAnsi="Times New Roman"/>
                <w:color w:val="000000"/>
                <w:sz w:val="24"/>
              </w:rPr>
              <w:t>1</w:t>
            </w:r>
          </w:p>
        </w:tc>
        <w:tc>
          <w:tcPr>
            <w:tcW w:w="1276" w:type="dxa"/>
            <w:tcBorders>
              <w:top w:val="single" w:sz="4" w:space="0" w:color="000000"/>
              <w:left w:val="single" w:sz="4" w:space="0" w:color="000000"/>
              <w:bottom w:val="single" w:sz="4" w:space="0" w:color="000000"/>
              <w:right w:val="single" w:sz="4" w:space="0" w:color="000000"/>
            </w:tcBorders>
          </w:tcPr>
          <w:p w14:paraId="4E384D7E" w14:textId="77777777" w:rsidR="007F7E0C" w:rsidRDefault="007F7E0C" w:rsidP="005647C4">
            <w:pPr>
              <w:autoSpaceDE w:val="0"/>
              <w:autoSpaceDN w:val="0"/>
              <w:spacing w:before="98" w:after="0" w:line="262"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007BE6" w14:textId="6890108D" w:rsidR="007F7E0C" w:rsidRPr="003D0845" w:rsidRDefault="00D439AA" w:rsidP="005647C4">
            <w:pPr>
              <w:autoSpaceDE w:val="0"/>
              <w:autoSpaceDN w:val="0"/>
              <w:spacing w:before="98" w:after="0" w:line="262" w:lineRule="auto"/>
              <w:ind w:left="72"/>
            </w:pPr>
            <w:hyperlink r:id="rId69" w:history="1">
              <w:r w:rsidR="003D0845" w:rsidRPr="005A022D">
                <w:rPr>
                  <w:rStyle w:val="aff9"/>
                </w:rPr>
                <w:t>https://resh.edu.ru/subject/lesson/5097/main/326360/</w:t>
              </w:r>
            </w:hyperlink>
          </w:p>
          <w:p w14:paraId="6101BBF4" w14:textId="2610EA7D" w:rsidR="003D0845" w:rsidRPr="003D0845" w:rsidRDefault="003D0845" w:rsidP="005647C4">
            <w:pPr>
              <w:autoSpaceDE w:val="0"/>
              <w:autoSpaceDN w:val="0"/>
              <w:spacing w:before="98" w:after="0" w:line="262" w:lineRule="auto"/>
              <w:ind w:left="72"/>
            </w:pPr>
          </w:p>
        </w:tc>
      </w:tr>
      <w:tr w:rsidR="007F7E0C" w14:paraId="76D403EC" w14:textId="77777777" w:rsidTr="0035688E">
        <w:trPr>
          <w:trHeight w:hRule="exact" w:val="1424"/>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4B9ACE6E" w14:textId="77777777" w:rsidR="007F7E0C" w:rsidRDefault="007F7E0C" w:rsidP="005647C4">
            <w:pPr>
              <w:autoSpaceDE w:val="0"/>
              <w:autoSpaceDN w:val="0"/>
              <w:spacing w:before="98" w:after="0" w:line="230" w:lineRule="auto"/>
              <w:ind w:left="72"/>
            </w:pPr>
            <w:r>
              <w:rPr>
                <w:rFonts w:ascii="Times New Roman" w:eastAsia="Times New Roman" w:hAnsi="Times New Roman"/>
                <w:color w:val="000000"/>
                <w:sz w:val="24"/>
              </w:rPr>
              <w:lastRenderedPageBreak/>
              <w:t>7.</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EE1E8B" w14:textId="1A618552" w:rsidR="007F7E0C" w:rsidRPr="000439F6" w:rsidRDefault="000439F6" w:rsidP="005647C4">
            <w:pPr>
              <w:autoSpaceDE w:val="0"/>
              <w:autoSpaceDN w:val="0"/>
              <w:spacing w:before="98" w:after="0"/>
              <w:ind w:left="72"/>
              <w:rPr>
                <w:lang w:val="ru-RU"/>
              </w:rPr>
            </w:pPr>
            <w:r w:rsidRPr="000439F6">
              <w:rPr>
                <w:rFonts w:ascii="Times New Roman" w:eastAsia="Times New Roman" w:hAnsi="Times New Roman"/>
                <w:color w:val="000000"/>
                <w:sz w:val="24"/>
                <w:lang w:val="ru-RU"/>
              </w:rPr>
              <w:t>Модуль «Легкая атлетика». Прыжки на одной ноге, на двух на месте. Прыжки с продвижением вперед. Прыжок в длину с места. Метание мяча на дальность.</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6166009" w14:textId="77777777" w:rsidR="007F7E0C" w:rsidRDefault="007F7E0C" w:rsidP="005647C4">
            <w:pPr>
              <w:autoSpaceDE w:val="0"/>
              <w:autoSpaceDN w:val="0"/>
              <w:spacing w:before="98" w:after="0" w:line="230" w:lineRule="auto"/>
              <w:ind w:left="72"/>
            </w:pPr>
            <w:r>
              <w:rPr>
                <w:rFonts w:ascii="Times New Roman" w:eastAsia="Times New Roman" w:hAnsi="Times New Roman"/>
                <w:color w:val="000000"/>
                <w:sz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6F132F" w14:textId="77777777" w:rsidR="007F7E0C" w:rsidRDefault="007F7E0C" w:rsidP="005647C4">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3FCAB8" w14:textId="77777777" w:rsidR="007F7E0C" w:rsidRDefault="007F7E0C" w:rsidP="005647C4">
            <w:pPr>
              <w:autoSpaceDE w:val="0"/>
              <w:autoSpaceDN w:val="0"/>
              <w:spacing w:before="98" w:after="0" w:line="230" w:lineRule="auto"/>
              <w:ind w:left="72"/>
            </w:pPr>
            <w:r>
              <w:rPr>
                <w:rFonts w:ascii="Times New Roman" w:eastAsia="Times New Roman" w:hAnsi="Times New Roman"/>
                <w:color w:val="000000"/>
                <w:sz w:val="24"/>
              </w:rPr>
              <w:t>1</w:t>
            </w:r>
          </w:p>
        </w:tc>
        <w:tc>
          <w:tcPr>
            <w:tcW w:w="1276" w:type="dxa"/>
            <w:tcBorders>
              <w:top w:val="single" w:sz="4" w:space="0" w:color="000000"/>
              <w:left w:val="single" w:sz="4" w:space="0" w:color="000000"/>
              <w:bottom w:val="single" w:sz="4" w:space="0" w:color="000000"/>
              <w:right w:val="single" w:sz="4" w:space="0" w:color="000000"/>
            </w:tcBorders>
          </w:tcPr>
          <w:p w14:paraId="0550A3C1" w14:textId="77777777" w:rsidR="007F7E0C" w:rsidRDefault="007F7E0C" w:rsidP="005647C4">
            <w:pPr>
              <w:autoSpaceDE w:val="0"/>
              <w:autoSpaceDN w:val="0"/>
              <w:spacing w:before="98" w:after="0" w:line="262"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8364F9" w14:textId="094D081D" w:rsidR="007F7E0C" w:rsidRPr="00843419" w:rsidRDefault="00D439AA" w:rsidP="005647C4">
            <w:pPr>
              <w:autoSpaceDE w:val="0"/>
              <w:autoSpaceDN w:val="0"/>
              <w:spacing w:before="98" w:after="0" w:line="262" w:lineRule="auto"/>
              <w:ind w:left="72"/>
            </w:pPr>
            <w:hyperlink r:id="rId70" w:history="1">
              <w:r w:rsidR="00843419" w:rsidRPr="005A022D">
                <w:rPr>
                  <w:rStyle w:val="aff9"/>
                </w:rPr>
                <w:t>https://resh.edu.ru/subject/lesson/4078/main/326402/</w:t>
              </w:r>
            </w:hyperlink>
          </w:p>
          <w:p w14:paraId="01A6CB5B" w14:textId="3C3161D8" w:rsidR="00843419" w:rsidRPr="00843419" w:rsidRDefault="00843419" w:rsidP="005647C4">
            <w:pPr>
              <w:autoSpaceDE w:val="0"/>
              <w:autoSpaceDN w:val="0"/>
              <w:spacing w:before="98" w:after="0" w:line="262" w:lineRule="auto"/>
              <w:ind w:left="72"/>
            </w:pPr>
          </w:p>
        </w:tc>
      </w:tr>
      <w:tr w:rsidR="007F7E0C" w14:paraId="64A51D01" w14:textId="77777777" w:rsidTr="00B346CC">
        <w:trPr>
          <w:trHeight w:hRule="exact" w:val="1557"/>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3EA778D6" w14:textId="77777777" w:rsidR="007F7E0C" w:rsidRDefault="007F7E0C" w:rsidP="005647C4">
            <w:pPr>
              <w:autoSpaceDE w:val="0"/>
              <w:autoSpaceDN w:val="0"/>
              <w:spacing w:before="98" w:after="0" w:line="230" w:lineRule="auto"/>
              <w:ind w:left="72"/>
            </w:pPr>
            <w:r>
              <w:rPr>
                <w:rFonts w:ascii="Times New Roman" w:eastAsia="Times New Roman" w:hAnsi="Times New Roman"/>
                <w:color w:val="000000"/>
                <w:sz w:val="24"/>
              </w:rPr>
              <w:t>8.</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D37199" w14:textId="7B0D2B38" w:rsidR="007F7E0C" w:rsidRPr="00003FBB" w:rsidRDefault="000439F6" w:rsidP="005647C4">
            <w:pPr>
              <w:autoSpaceDE w:val="0"/>
              <w:autoSpaceDN w:val="0"/>
              <w:spacing w:before="98" w:after="0" w:line="262" w:lineRule="auto"/>
              <w:ind w:left="72" w:right="432"/>
              <w:rPr>
                <w:lang w:val="ru-RU"/>
              </w:rPr>
            </w:pPr>
            <w:r w:rsidRPr="000439F6">
              <w:rPr>
                <w:rFonts w:ascii="Times New Roman" w:eastAsia="Times New Roman" w:hAnsi="Times New Roman"/>
                <w:color w:val="000000"/>
                <w:sz w:val="24"/>
                <w:lang w:val="ru-RU"/>
              </w:rPr>
              <w:t>Модуль «Легкая атлетика». Бег в равномерном темпе 500 м. Развитие скоростно-силовых качеств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FB9DBD6" w14:textId="78A032C4" w:rsidR="007F7E0C" w:rsidRPr="000439F6" w:rsidRDefault="000439F6" w:rsidP="005647C4">
            <w:pPr>
              <w:autoSpaceDE w:val="0"/>
              <w:autoSpaceDN w:val="0"/>
              <w:spacing w:before="98" w:after="0" w:line="230" w:lineRule="auto"/>
              <w:ind w:left="72"/>
              <w:rPr>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33981B" w14:textId="77777777" w:rsidR="007F7E0C" w:rsidRDefault="007F7E0C" w:rsidP="005647C4">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5F04ED" w14:textId="0CE4859A" w:rsidR="007F7E0C" w:rsidRPr="000439F6" w:rsidRDefault="000439F6" w:rsidP="005647C4">
            <w:pPr>
              <w:autoSpaceDE w:val="0"/>
              <w:autoSpaceDN w:val="0"/>
              <w:spacing w:before="98" w:after="0" w:line="230" w:lineRule="auto"/>
              <w:ind w:left="72"/>
              <w:rPr>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6E4CA5A7" w14:textId="77777777" w:rsidR="007F7E0C" w:rsidRDefault="007F7E0C" w:rsidP="005647C4">
            <w:pPr>
              <w:autoSpaceDE w:val="0"/>
              <w:autoSpaceDN w:val="0"/>
              <w:spacing w:before="98" w:after="0" w:line="262"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DD4E1A" w14:textId="37A1BB21" w:rsidR="007F7E0C" w:rsidRPr="00B346CC" w:rsidRDefault="00D439AA" w:rsidP="005647C4">
            <w:pPr>
              <w:autoSpaceDE w:val="0"/>
              <w:autoSpaceDN w:val="0"/>
              <w:spacing w:before="98" w:after="0" w:line="262" w:lineRule="auto"/>
              <w:ind w:left="72"/>
            </w:pPr>
            <w:hyperlink r:id="rId71" w:history="1">
              <w:r w:rsidR="00B346CC" w:rsidRPr="001D4B64">
                <w:rPr>
                  <w:rStyle w:val="aff9"/>
                </w:rPr>
                <w:t>https://uchebnik.mos.ru/material_view/atomic_objects/8408616?menuReferrer=catalogue</w:t>
              </w:r>
            </w:hyperlink>
          </w:p>
          <w:p w14:paraId="0D7BE24B" w14:textId="3F67881B" w:rsidR="00B346CC" w:rsidRPr="00B346CC" w:rsidRDefault="00B346CC" w:rsidP="005647C4">
            <w:pPr>
              <w:autoSpaceDE w:val="0"/>
              <w:autoSpaceDN w:val="0"/>
              <w:spacing w:before="98" w:after="0" w:line="262" w:lineRule="auto"/>
              <w:ind w:left="72"/>
            </w:pPr>
          </w:p>
        </w:tc>
      </w:tr>
      <w:tr w:rsidR="007F7E0C" w14:paraId="54BEB872" w14:textId="77777777" w:rsidTr="0035688E">
        <w:trPr>
          <w:trHeight w:hRule="exact" w:val="982"/>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2D568D53" w14:textId="77777777" w:rsidR="007F7E0C" w:rsidRDefault="007F7E0C" w:rsidP="005647C4">
            <w:pPr>
              <w:autoSpaceDE w:val="0"/>
              <w:autoSpaceDN w:val="0"/>
              <w:spacing w:before="100" w:after="0" w:line="230" w:lineRule="auto"/>
              <w:ind w:left="72"/>
            </w:pPr>
            <w:r>
              <w:rPr>
                <w:rFonts w:ascii="Times New Roman" w:eastAsia="Times New Roman" w:hAnsi="Times New Roman"/>
                <w:color w:val="000000"/>
                <w:sz w:val="24"/>
              </w:rPr>
              <w:t>9.</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787A72" w14:textId="7A3A1EA2" w:rsidR="007F7E0C" w:rsidRDefault="000439F6" w:rsidP="000439F6">
            <w:pPr>
              <w:autoSpaceDE w:val="0"/>
              <w:autoSpaceDN w:val="0"/>
              <w:spacing w:before="100" w:after="0" w:line="271" w:lineRule="auto"/>
              <w:ind w:left="72" w:right="288"/>
            </w:pPr>
            <w:r w:rsidRPr="000439F6">
              <w:rPr>
                <w:rFonts w:ascii="Times New Roman" w:eastAsia="Times New Roman" w:hAnsi="Times New Roman"/>
                <w:color w:val="000000"/>
                <w:sz w:val="24"/>
                <w:lang w:val="ru-RU"/>
              </w:rPr>
              <w:t>Модуль «Легкая атлетика». Челночный бег 3*10. Метание мяча в цель.</w:t>
            </w:r>
            <w:r w:rsidRPr="000439F6">
              <w:rPr>
                <w:rFonts w:ascii="Times New Roman" w:eastAsia="Times New Roman" w:hAnsi="Times New Roman"/>
                <w:bCs/>
                <w:color w:val="000000"/>
                <w:sz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4FE6AB0" w14:textId="77777777" w:rsidR="007F7E0C" w:rsidRDefault="007F7E0C" w:rsidP="005647C4">
            <w:pPr>
              <w:autoSpaceDE w:val="0"/>
              <w:autoSpaceDN w:val="0"/>
              <w:spacing w:before="100" w:after="0" w:line="230" w:lineRule="auto"/>
              <w:ind w:left="72"/>
            </w:pPr>
            <w:r>
              <w:rPr>
                <w:rFonts w:ascii="Times New Roman" w:eastAsia="Times New Roman" w:hAnsi="Times New Roman"/>
                <w:color w:val="000000"/>
                <w:sz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4FC4C5" w14:textId="77777777" w:rsidR="007F7E0C" w:rsidRDefault="007F7E0C" w:rsidP="005647C4">
            <w:pPr>
              <w:autoSpaceDE w:val="0"/>
              <w:autoSpaceDN w:val="0"/>
              <w:spacing w:before="100"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3C8373" w14:textId="77777777" w:rsidR="007F7E0C" w:rsidRDefault="007F7E0C" w:rsidP="005647C4">
            <w:pPr>
              <w:autoSpaceDE w:val="0"/>
              <w:autoSpaceDN w:val="0"/>
              <w:spacing w:before="100" w:after="0" w:line="230" w:lineRule="auto"/>
              <w:ind w:left="72"/>
            </w:pPr>
            <w:r>
              <w:rPr>
                <w:rFonts w:ascii="Times New Roman" w:eastAsia="Times New Roman" w:hAnsi="Times New Roman"/>
                <w:color w:val="000000"/>
                <w:sz w:val="24"/>
              </w:rPr>
              <w:t>1</w:t>
            </w:r>
          </w:p>
        </w:tc>
        <w:tc>
          <w:tcPr>
            <w:tcW w:w="1276" w:type="dxa"/>
            <w:tcBorders>
              <w:top w:val="single" w:sz="4" w:space="0" w:color="000000"/>
              <w:left w:val="single" w:sz="4" w:space="0" w:color="000000"/>
              <w:bottom w:val="single" w:sz="4" w:space="0" w:color="000000"/>
              <w:right w:val="single" w:sz="4" w:space="0" w:color="000000"/>
            </w:tcBorders>
          </w:tcPr>
          <w:p w14:paraId="668B89FF" w14:textId="77777777" w:rsidR="007F7E0C" w:rsidRDefault="007F7E0C" w:rsidP="005647C4">
            <w:pPr>
              <w:autoSpaceDE w:val="0"/>
              <w:autoSpaceDN w:val="0"/>
              <w:spacing w:before="100" w:after="0" w:line="262"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B916588" w14:textId="45C32D09" w:rsidR="007F7E0C" w:rsidRPr="00843419" w:rsidRDefault="00D439AA" w:rsidP="005647C4">
            <w:pPr>
              <w:autoSpaceDE w:val="0"/>
              <w:autoSpaceDN w:val="0"/>
              <w:spacing w:before="100" w:after="0" w:line="262" w:lineRule="auto"/>
              <w:ind w:left="72"/>
            </w:pPr>
            <w:hyperlink r:id="rId72" w:history="1">
              <w:r w:rsidR="00843419" w:rsidRPr="005A022D">
                <w:rPr>
                  <w:rStyle w:val="aff9"/>
                </w:rPr>
                <w:t>https://resh.edu.ru/subject/lesson/5739/main/326626/</w:t>
              </w:r>
            </w:hyperlink>
          </w:p>
          <w:p w14:paraId="1239F6D3" w14:textId="0247ABB5" w:rsidR="00843419" w:rsidRPr="00843419" w:rsidRDefault="00843419" w:rsidP="005647C4">
            <w:pPr>
              <w:autoSpaceDE w:val="0"/>
              <w:autoSpaceDN w:val="0"/>
              <w:spacing w:before="100" w:after="0" w:line="262" w:lineRule="auto"/>
              <w:ind w:left="72"/>
            </w:pPr>
          </w:p>
        </w:tc>
      </w:tr>
      <w:tr w:rsidR="007F7E0C" w14:paraId="695404BC" w14:textId="77777777" w:rsidTr="0035688E">
        <w:trPr>
          <w:trHeight w:hRule="exact" w:val="1563"/>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33B6C54E" w14:textId="77777777" w:rsidR="007F7E0C" w:rsidRDefault="007F7E0C" w:rsidP="005647C4">
            <w:pPr>
              <w:autoSpaceDE w:val="0"/>
              <w:autoSpaceDN w:val="0"/>
              <w:spacing w:before="98" w:after="0" w:line="230" w:lineRule="auto"/>
              <w:jc w:val="center"/>
            </w:pPr>
            <w:r>
              <w:rPr>
                <w:rFonts w:ascii="Times New Roman" w:eastAsia="Times New Roman" w:hAnsi="Times New Roman"/>
                <w:color w:val="000000"/>
                <w:sz w:val="24"/>
              </w:rPr>
              <w:t>10.</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BC1DA7" w14:textId="03F9DE70" w:rsidR="007F7E0C" w:rsidRDefault="000439F6" w:rsidP="005647C4">
            <w:pPr>
              <w:autoSpaceDE w:val="0"/>
              <w:autoSpaceDN w:val="0"/>
              <w:spacing w:before="98" w:after="0" w:line="230" w:lineRule="auto"/>
              <w:ind w:left="72"/>
            </w:pPr>
            <w:r w:rsidRPr="000439F6">
              <w:rPr>
                <w:rFonts w:ascii="Times New Roman" w:eastAsia="Times New Roman" w:hAnsi="Times New Roman"/>
                <w:color w:val="000000"/>
                <w:sz w:val="24"/>
                <w:lang w:val="ru-RU"/>
              </w:rPr>
              <w:t>Модуль «Легкая атлетика». Характеристика основных физических качеств: силы, быстроты, выносливости, гибкости и равновесия. Чередование ходьбы, бега (бег 50м, ходьба 100м).</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CCA3AC1" w14:textId="77777777" w:rsidR="007F7E0C" w:rsidRDefault="007F7E0C" w:rsidP="005647C4">
            <w:pPr>
              <w:autoSpaceDE w:val="0"/>
              <w:autoSpaceDN w:val="0"/>
              <w:spacing w:before="98" w:after="0" w:line="230" w:lineRule="auto"/>
              <w:ind w:left="72"/>
            </w:pPr>
            <w:r>
              <w:rPr>
                <w:rFonts w:ascii="Times New Roman" w:eastAsia="Times New Roman" w:hAnsi="Times New Roman"/>
                <w:color w:val="000000"/>
                <w:sz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3CC29A" w14:textId="77777777" w:rsidR="007F7E0C" w:rsidRDefault="007F7E0C" w:rsidP="005647C4">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02422B" w14:textId="77777777" w:rsidR="007F7E0C" w:rsidRDefault="007F7E0C" w:rsidP="005647C4">
            <w:pPr>
              <w:autoSpaceDE w:val="0"/>
              <w:autoSpaceDN w:val="0"/>
              <w:spacing w:before="98" w:after="0" w:line="230" w:lineRule="auto"/>
              <w:ind w:left="72"/>
            </w:pPr>
            <w:r>
              <w:rPr>
                <w:rFonts w:ascii="Times New Roman" w:eastAsia="Times New Roman" w:hAnsi="Times New Roman"/>
                <w:color w:val="000000"/>
                <w:sz w:val="24"/>
              </w:rPr>
              <w:t>1</w:t>
            </w:r>
          </w:p>
        </w:tc>
        <w:tc>
          <w:tcPr>
            <w:tcW w:w="1276" w:type="dxa"/>
            <w:tcBorders>
              <w:top w:val="single" w:sz="4" w:space="0" w:color="000000"/>
              <w:left w:val="single" w:sz="4" w:space="0" w:color="000000"/>
              <w:bottom w:val="single" w:sz="4" w:space="0" w:color="000000"/>
              <w:right w:val="single" w:sz="4" w:space="0" w:color="000000"/>
            </w:tcBorders>
          </w:tcPr>
          <w:p w14:paraId="0CB15C9E" w14:textId="77777777" w:rsidR="007F7E0C" w:rsidRDefault="007F7E0C" w:rsidP="005647C4">
            <w:pPr>
              <w:autoSpaceDE w:val="0"/>
              <w:autoSpaceDN w:val="0"/>
              <w:spacing w:before="98" w:after="0" w:line="262" w:lineRule="auto"/>
              <w:ind w:left="72" w:right="576"/>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A600C6" w14:textId="6F7FBCA3" w:rsidR="007F7E0C" w:rsidRPr="001D4132" w:rsidRDefault="00D439AA" w:rsidP="005647C4">
            <w:pPr>
              <w:autoSpaceDE w:val="0"/>
              <w:autoSpaceDN w:val="0"/>
              <w:spacing w:before="98" w:after="0" w:line="262" w:lineRule="auto"/>
              <w:ind w:left="72" w:right="576"/>
            </w:pPr>
            <w:hyperlink r:id="rId73" w:history="1">
              <w:r w:rsidR="001D4132" w:rsidRPr="005A022D">
                <w:rPr>
                  <w:rStyle w:val="aff9"/>
                </w:rPr>
                <w:t>https://resh.edu.ru/subject/lesson/4078/main/326402/</w:t>
              </w:r>
            </w:hyperlink>
          </w:p>
          <w:p w14:paraId="0B3AC995" w14:textId="3BB3F40A" w:rsidR="001D4132" w:rsidRPr="001D4132" w:rsidRDefault="001D4132" w:rsidP="005647C4">
            <w:pPr>
              <w:autoSpaceDE w:val="0"/>
              <w:autoSpaceDN w:val="0"/>
              <w:spacing w:before="98" w:after="0" w:line="262" w:lineRule="auto"/>
              <w:ind w:left="72" w:right="576"/>
            </w:pPr>
          </w:p>
        </w:tc>
      </w:tr>
      <w:tr w:rsidR="007F7E0C" w14:paraId="3F523922" w14:textId="77777777" w:rsidTr="0039119D">
        <w:trPr>
          <w:trHeight w:hRule="exact" w:val="2259"/>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5746958F" w14:textId="77777777" w:rsidR="007F7E0C" w:rsidRDefault="007F7E0C" w:rsidP="005647C4">
            <w:pPr>
              <w:autoSpaceDE w:val="0"/>
              <w:autoSpaceDN w:val="0"/>
              <w:spacing w:before="98" w:after="0" w:line="230" w:lineRule="auto"/>
              <w:jc w:val="center"/>
            </w:pPr>
            <w:r>
              <w:rPr>
                <w:rFonts w:ascii="Times New Roman" w:eastAsia="Times New Roman" w:hAnsi="Times New Roman"/>
                <w:color w:val="000000"/>
                <w:sz w:val="24"/>
              </w:rPr>
              <w:t>11.</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E4730E" w14:textId="6D41B142" w:rsidR="007F7E0C" w:rsidRPr="00003FBB" w:rsidRDefault="000439F6" w:rsidP="005647C4">
            <w:pPr>
              <w:autoSpaceDE w:val="0"/>
              <w:autoSpaceDN w:val="0"/>
              <w:spacing w:before="98" w:after="0" w:line="271" w:lineRule="auto"/>
              <w:ind w:left="72" w:right="144"/>
              <w:rPr>
                <w:lang w:val="ru-RU"/>
              </w:rPr>
            </w:pPr>
            <w:r w:rsidRPr="000439F6">
              <w:rPr>
                <w:rFonts w:ascii="Times New Roman" w:eastAsia="Times New Roman" w:hAnsi="Times New Roman"/>
                <w:color w:val="000000"/>
                <w:sz w:val="24"/>
                <w:lang w:val="ru-RU"/>
              </w:rPr>
              <w:t>Модуль «Подвижные игры».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Подвижные игры.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C1EAD56" w14:textId="58F5C560" w:rsidR="007F7E0C" w:rsidRPr="000439F6" w:rsidRDefault="000439F6" w:rsidP="005647C4">
            <w:pPr>
              <w:autoSpaceDE w:val="0"/>
              <w:autoSpaceDN w:val="0"/>
              <w:spacing w:before="98" w:after="0" w:line="230" w:lineRule="auto"/>
              <w:ind w:left="72"/>
              <w:rPr>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ECA080" w14:textId="77777777" w:rsidR="007F7E0C" w:rsidRDefault="007F7E0C" w:rsidP="005647C4">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D60353" w14:textId="49C76454" w:rsidR="007F7E0C" w:rsidRPr="000439F6" w:rsidRDefault="000439F6" w:rsidP="005647C4">
            <w:pPr>
              <w:autoSpaceDE w:val="0"/>
              <w:autoSpaceDN w:val="0"/>
              <w:spacing w:before="98" w:after="0" w:line="230" w:lineRule="auto"/>
              <w:ind w:left="72"/>
              <w:rPr>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544A632A" w14:textId="77777777" w:rsidR="007F7E0C" w:rsidRDefault="007F7E0C" w:rsidP="005647C4">
            <w:pPr>
              <w:autoSpaceDE w:val="0"/>
              <w:autoSpaceDN w:val="0"/>
              <w:spacing w:before="98" w:after="0" w:line="262"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E7CA6E" w14:textId="1E0B6343" w:rsidR="007F7E0C" w:rsidRPr="00B346CC" w:rsidRDefault="00D439AA" w:rsidP="005647C4">
            <w:pPr>
              <w:autoSpaceDE w:val="0"/>
              <w:autoSpaceDN w:val="0"/>
              <w:spacing w:before="98" w:after="0" w:line="262" w:lineRule="auto"/>
              <w:ind w:left="72"/>
            </w:pPr>
            <w:hyperlink r:id="rId74" w:history="1">
              <w:r w:rsidR="00B346CC" w:rsidRPr="001D4B64">
                <w:rPr>
                  <w:rStyle w:val="aff9"/>
                </w:rPr>
                <w:t>https://uchebnik.mos.ru/app_player/72523?material_type=GameApp&amp;</w:t>
              </w:r>
            </w:hyperlink>
          </w:p>
          <w:p w14:paraId="654BC33C" w14:textId="77777777" w:rsidR="00B346CC" w:rsidRPr="00B346CC" w:rsidRDefault="00B346CC" w:rsidP="005647C4">
            <w:pPr>
              <w:autoSpaceDE w:val="0"/>
              <w:autoSpaceDN w:val="0"/>
              <w:spacing w:before="98" w:after="0" w:line="262" w:lineRule="auto"/>
              <w:ind w:left="72"/>
            </w:pPr>
          </w:p>
          <w:p w14:paraId="44CB1E32" w14:textId="48327CBA" w:rsidR="00843419" w:rsidRPr="00843419" w:rsidRDefault="00843419" w:rsidP="005647C4">
            <w:pPr>
              <w:autoSpaceDE w:val="0"/>
              <w:autoSpaceDN w:val="0"/>
              <w:spacing w:before="98" w:after="0" w:line="262" w:lineRule="auto"/>
              <w:ind w:left="72"/>
            </w:pPr>
          </w:p>
        </w:tc>
      </w:tr>
      <w:tr w:rsidR="007F7E0C" w14:paraId="22D74245" w14:textId="77777777" w:rsidTr="00B346CC">
        <w:trPr>
          <w:trHeight w:hRule="exact" w:val="2286"/>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5066A671" w14:textId="77777777" w:rsidR="007F7E0C" w:rsidRDefault="007F7E0C" w:rsidP="005647C4">
            <w:pPr>
              <w:autoSpaceDE w:val="0"/>
              <w:autoSpaceDN w:val="0"/>
              <w:spacing w:before="98" w:after="0" w:line="230" w:lineRule="auto"/>
              <w:jc w:val="center"/>
            </w:pPr>
            <w:r>
              <w:rPr>
                <w:rFonts w:ascii="Times New Roman" w:eastAsia="Times New Roman" w:hAnsi="Times New Roman"/>
                <w:color w:val="000000"/>
                <w:sz w:val="24"/>
              </w:rPr>
              <w:t>12.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0C15C5" w14:textId="34B6EAE6" w:rsidR="007F7E0C" w:rsidRPr="00003FBB" w:rsidRDefault="000439F6" w:rsidP="005647C4">
            <w:pPr>
              <w:autoSpaceDE w:val="0"/>
              <w:autoSpaceDN w:val="0"/>
              <w:spacing w:before="98" w:after="0" w:line="271" w:lineRule="auto"/>
              <w:ind w:left="72" w:right="144"/>
              <w:rPr>
                <w:lang w:val="ru-RU"/>
              </w:rPr>
            </w:pPr>
            <w:r w:rsidRPr="000439F6">
              <w:rPr>
                <w:rFonts w:ascii="Times New Roman" w:eastAsia="Times New Roman" w:hAnsi="Times New Roman"/>
                <w:color w:val="000000"/>
                <w:sz w:val="24"/>
                <w:lang w:val="ru-RU"/>
              </w:rPr>
              <w:t>Модуль «Подвижные игры». Техника безопасности на уроках. Знакомство с историей возникновения народных игр. Средства народной культуры. Игра «Бросай – поймай». Эстафеты. Развитие скоростно-силовых способностей. Передача и ловля мяча.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3ABDC71" w14:textId="3DA9B0A6" w:rsidR="007F7E0C" w:rsidRPr="000439F6" w:rsidRDefault="000439F6" w:rsidP="005647C4">
            <w:pPr>
              <w:autoSpaceDE w:val="0"/>
              <w:autoSpaceDN w:val="0"/>
              <w:spacing w:before="98" w:after="0" w:line="230" w:lineRule="auto"/>
              <w:ind w:left="72"/>
              <w:rPr>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34A588" w14:textId="77777777" w:rsidR="007F7E0C" w:rsidRDefault="007F7E0C" w:rsidP="005647C4">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BF1B03" w14:textId="129C7E78" w:rsidR="007F7E0C" w:rsidRPr="000439F6" w:rsidRDefault="000439F6" w:rsidP="005647C4">
            <w:pPr>
              <w:autoSpaceDE w:val="0"/>
              <w:autoSpaceDN w:val="0"/>
              <w:spacing w:before="98" w:after="0" w:line="230" w:lineRule="auto"/>
              <w:ind w:left="72"/>
              <w:rPr>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6F7C1C4D" w14:textId="77777777" w:rsidR="007F7E0C" w:rsidRDefault="007F7E0C" w:rsidP="005647C4">
            <w:pPr>
              <w:autoSpaceDE w:val="0"/>
              <w:autoSpaceDN w:val="0"/>
              <w:spacing w:before="98" w:after="0" w:line="262"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FFD6C3" w14:textId="3BF0FBB0" w:rsidR="007F7E0C" w:rsidRPr="00843419" w:rsidRDefault="00D439AA" w:rsidP="005647C4">
            <w:pPr>
              <w:autoSpaceDE w:val="0"/>
              <w:autoSpaceDN w:val="0"/>
              <w:spacing w:before="98" w:after="0" w:line="262" w:lineRule="auto"/>
              <w:ind w:left="72"/>
            </w:pPr>
            <w:hyperlink r:id="rId75" w:history="1">
              <w:r w:rsidR="00843419" w:rsidRPr="005A022D">
                <w:rPr>
                  <w:rStyle w:val="aff9"/>
                </w:rPr>
                <w:t>https://resh.edu.ru/subject/lesson/4144/main/326647/</w:t>
              </w:r>
            </w:hyperlink>
          </w:p>
          <w:p w14:paraId="0756AA7D" w14:textId="601F8EDA" w:rsidR="00843419" w:rsidRPr="00843419" w:rsidRDefault="00843419" w:rsidP="005647C4">
            <w:pPr>
              <w:autoSpaceDE w:val="0"/>
              <w:autoSpaceDN w:val="0"/>
              <w:spacing w:before="98" w:after="0" w:line="262" w:lineRule="auto"/>
              <w:ind w:left="72"/>
            </w:pPr>
          </w:p>
        </w:tc>
      </w:tr>
      <w:tr w:rsidR="000439F6" w:rsidRPr="00BE6BDF" w14:paraId="079E3E45" w14:textId="77777777" w:rsidTr="0039119D">
        <w:trPr>
          <w:trHeight w:hRule="exact" w:val="1417"/>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428FE4B1" w14:textId="5CC78228" w:rsidR="000439F6" w:rsidRPr="000439F6" w:rsidRDefault="000439F6"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13.</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4542E7" w14:textId="4F4913F1" w:rsidR="000439F6" w:rsidRPr="000439F6" w:rsidRDefault="000439F6" w:rsidP="005647C4">
            <w:pPr>
              <w:autoSpaceDE w:val="0"/>
              <w:autoSpaceDN w:val="0"/>
              <w:spacing w:before="98" w:after="0" w:line="271" w:lineRule="auto"/>
              <w:ind w:left="72" w:right="144"/>
              <w:rPr>
                <w:rFonts w:ascii="Times New Roman" w:eastAsia="Times New Roman" w:hAnsi="Times New Roman"/>
                <w:color w:val="000000"/>
                <w:sz w:val="24"/>
                <w:lang w:val="ru-RU"/>
              </w:rPr>
            </w:pPr>
            <w:r w:rsidRPr="000439F6">
              <w:rPr>
                <w:rFonts w:ascii="Times New Roman" w:eastAsia="Times New Roman" w:hAnsi="Times New Roman"/>
                <w:color w:val="000000"/>
                <w:sz w:val="24"/>
                <w:lang w:val="ru-RU"/>
              </w:rPr>
              <w:t>Модуль «Подвижные игры».  Эстафеты с мячами. Метко в цель. Развитие координационных способностей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D246145" w14:textId="18AC8661" w:rsidR="000439F6" w:rsidRPr="000439F6" w:rsidRDefault="000439F6"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B48D9A" w14:textId="3BA24EC0" w:rsidR="000439F6" w:rsidRPr="000439F6" w:rsidRDefault="000439F6"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A9183F" w14:textId="2DAC0757" w:rsidR="000439F6" w:rsidRPr="000439F6" w:rsidRDefault="000439F6"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761417C7" w14:textId="77777777" w:rsidR="000439F6" w:rsidRPr="000439F6" w:rsidRDefault="000439F6"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E9C282" w14:textId="480AFBF2" w:rsidR="000439F6" w:rsidRDefault="00D439AA" w:rsidP="005647C4">
            <w:pPr>
              <w:autoSpaceDE w:val="0"/>
              <w:autoSpaceDN w:val="0"/>
              <w:spacing w:before="98" w:after="0" w:line="262" w:lineRule="auto"/>
              <w:ind w:left="72"/>
              <w:rPr>
                <w:lang w:val="ru-RU"/>
              </w:rPr>
            </w:pPr>
            <w:hyperlink r:id="rId76" w:history="1">
              <w:r w:rsidR="00843419" w:rsidRPr="005A022D">
                <w:rPr>
                  <w:rStyle w:val="aff9"/>
                  <w:lang w:val="ru-RU"/>
                </w:rPr>
                <w:t>https://resh.edu.ru/subject/lesson/4187/main/169129/</w:t>
              </w:r>
            </w:hyperlink>
          </w:p>
          <w:p w14:paraId="7BE126E6" w14:textId="1F24F674" w:rsidR="00843419" w:rsidRPr="000439F6" w:rsidRDefault="00843419" w:rsidP="005647C4">
            <w:pPr>
              <w:autoSpaceDE w:val="0"/>
              <w:autoSpaceDN w:val="0"/>
              <w:spacing w:before="98" w:after="0" w:line="262" w:lineRule="auto"/>
              <w:ind w:left="72"/>
              <w:rPr>
                <w:lang w:val="ru-RU"/>
              </w:rPr>
            </w:pPr>
          </w:p>
        </w:tc>
      </w:tr>
      <w:tr w:rsidR="00773730" w:rsidRPr="00BE6BDF" w14:paraId="6CA85B9C" w14:textId="77777777" w:rsidTr="0039119D">
        <w:trPr>
          <w:trHeight w:hRule="exact" w:val="713"/>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76725C15" w14:textId="11CF5CC5" w:rsidR="00773730" w:rsidRDefault="00773730"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437ECD" w14:textId="5B8542FC" w:rsidR="00773730" w:rsidRPr="000439F6" w:rsidRDefault="00773730" w:rsidP="005647C4">
            <w:pPr>
              <w:autoSpaceDE w:val="0"/>
              <w:autoSpaceDN w:val="0"/>
              <w:spacing w:before="98" w:after="0" w:line="271" w:lineRule="auto"/>
              <w:ind w:left="72" w:right="144"/>
              <w:rPr>
                <w:rFonts w:ascii="Times New Roman" w:eastAsia="Times New Roman" w:hAnsi="Times New Roman"/>
                <w:color w:val="000000"/>
                <w:sz w:val="24"/>
                <w:lang w:val="ru-RU"/>
              </w:rPr>
            </w:pPr>
            <w:r w:rsidRPr="00773730">
              <w:rPr>
                <w:rFonts w:ascii="Times New Roman" w:eastAsia="Times New Roman" w:hAnsi="Times New Roman"/>
                <w:color w:val="000000"/>
                <w:sz w:val="24"/>
                <w:lang w:val="ru-RU"/>
              </w:rPr>
              <w:t>Модуль «Подвижные игры». Ведение мяча на месте и шагом. Эстафеты.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4644AF9" w14:textId="701BD9A3" w:rsidR="00773730" w:rsidRDefault="0077373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9D1DC0" w14:textId="77794663" w:rsidR="00773730" w:rsidRDefault="0077373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8B5327" w14:textId="028E2DB1" w:rsidR="00773730" w:rsidRDefault="0077373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7001B124" w14:textId="77777777" w:rsidR="00773730" w:rsidRPr="000439F6" w:rsidRDefault="00773730"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DE88D3" w14:textId="2E1D3792" w:rsidR="00773730" w:rsidRDefault="00D439AA" w:rsidP="005647C4">
            <w:pPr>
              <w:autoSpaceDE w:val="0"/>
              <w:autoSpaceDN w:val="0"/>
              <w:spacing w:before="98" w:after="0" w:line="262" w:lineRule="auto"/>
              <w:ind w:left="72"/>
              <w:rPr>
                <w:lang w:val="ru-RU"/>
              </w:rPr>
            </w:pPr>
            <w:hyperlink r:id="rId77" w:history="1">
              <w:r w:rsidR="001D4132" w:rsidRPr="005A022D">
                <w:rPr>
                  <w:rStyle w:val="aff9"/>
                  <w:lang w:val="ru-RU"/>
                </w:rPr>
                <w:t>https://resh.edu.ru/subject/lesson/5749/main/</w:t>
              </w:r>
            </w:hyperlink>
          </w:p>
          <w:p w14:paraId="0BF5B834" w14:textId="3454ADB6" w:rsidR="001D4132" w:rsidRPr="000439F6" w:rsidRDefault="001D4132" w:rsidP="005647C4">
            <w:pPr>
              <w:autoSpaceDE w:val="0"/>
              <w:autoSpaceDN w:val="0"/>
              <w:spacing w:before="98" w:after="0" w:line="262" w:lineRule="auto"/>
              <w:ind w:left="72"/>
              <w:rPr>
                <w:lang w:val="ru-RU"/>
              </w:rPr>
            </w:pPr>
          </w:p>
        </w:tc>
      </w:tr>
      <w:tr w:rsidR="00773730" w:rsidRPr="00BE6BDF" w14:paraId="3BCCB67C" w14:textId="77777777" w:rsidTr="00B346CC">
        <w:trPr>
          <w:trHeight w:hRule="exact" w:val="990"/>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0BCF8953" w14:textId="37817D4D" w:rsidR="00773730" w:rsidRDefault="00773730"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D3DC44" w14:textId="36DE29EF" w:rsidR="00773730" w:rsidRPr="00773730" w:rsidRDefault="00773730" w:rsidP="005647C4">
            <w:pPr>
              <w:autoSpaceDE w:val="0"/>
              <w:autoSpaceDN w:val="0"/>
              <w:spacing w:before="98" w:after="0" w:line="271" w:lineRule="auto"/>
              <w:ind w:left="72" w:right="144"/>
              <w:rPr>
                <w:rFonts w:ascii="Times New Roman" w:eastAsia="Times New Roman" w:hAnsi="Times New Roman"/>
                <w:color w:val="000000"/>
                <w:sz w:val="24"/>
                <w:lang w:val="ru-RU"/>
              </w:rPr>
            </w:pPr>
            <w:r w:rsidRPr="00773730">
              <w:rPr>
                <w:rFonts w:ascii="Times New Roman" w:eastAsia="Times New Roman" w:hAnsi="Times New Roman"/>
                <w:color w:val="000000"/>
                <w:sz w:val="24"/>
                <w:lang w:val="ru-RU"/>
              </w:rPr>
              <w:t>Модуль «Подвижные игры». Эстафеты с мячами. Развитие координационных способностей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1B5EF7F" w14:textId="643C3B82" w:rsidR="00773730" w:rsidRDefault="0077373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B1D054" w14:textId="75C3E2C9" w:rsidR="00773730" w:rsidRDefault="0077373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91DD4B" w14:textId="76E01CD2" w:rsidR="00773730" w:rsidRDefault="0077373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69E33141" w14:textId="77777777" w:rsidR="00773730" w:rsidRPr="000439F6" w:rsidRDefault="00773730"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69D58E" w14:textId="33DEB59E" w:rsidR="00773730" w:rsidRDefault="00D439AA" w:rsidP="005647C4">
            <w:pPr>
              <w:autoSpaceDE w:val="0"/>
              <w:autoSpaceDN w:val="0"/>
              <w:spacing w:before="98" w:after="0" w:line="262" w:lineRule="auto"/>
              <w:ind w:left="72"/>
              <w:rPr>
                <w:lang w:val="ru-RU"/>
              </w:rPr>
            </w:pPr>
            <w:hyperlink r:id="rId78" w:history="1">
              <w:r w:rsidR="00843419" w:rsidRPr="005A022D">
                <w:rPr>
                  <w:rStyle w:val="aff9"/>
                  <w:lang w:val="ru-RU"/>
                </w:rPr>
                <w:t>https://resh.edu.ru/subject/lesson/5729/main/</w:t>
              </w:r>
            </w:hyperlink>
          </w:p>
          <w:p w14:paraId="4BE56E7E" w14:textId="1B92BB4C" w:rsidR="00843419" w:rsidRPr="000439F6" w:rsidRDefault="00843419" w:rsidP="00843419">
            <w:pPr>
              <w:autoSpaceDE w:val="0"/>
              <w:autoSpaceDN w:val="0"/>
              <w:spacing w:before="98" w:after="0" w:line="262" w:lineRule="auto"/>
              <w:rPr>
                <w:lang w:val="ru-RU"/>
              </w:rPr>
            </w:pPr>
          </w:p>
        </w:tc>
      </w:tr>
      <w:tr w:rsidR="00773730" w:rsidRPr="00BE6BDF" w14:paraId="7EC02291" w14:textId="77777777" w:rsidTr="0035688E">
        <w:trPr>
          <w:trHeight w:hRule="exact" w:val="2274"/>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16B4640D" w14:textId="2BFAFF00" w:rsidR="00773730" w:rsidRDefault="00773730"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216F1241" w14:textId="47125AAD" w:rsidR="00773730" w:rsidRPr="00773730" w:rsidRDefault="00773730" w:rsidP="005647C4">
            <w:pPr>
              <w:autoSpaceDE w:val="0"/>
              <w:autoSpaceDN w:val="0"/>
              <w:spacing w:before="98" w:after="0" w:line="271" w:lineRule="auto"/>
              <w:ind w:left="72" w:right="144"/>
              <w:rPr>
                <w:rFonts w:ascii="Times New Roman" w:eastAsia="Times New Roman" w:hAnsi="Times New Roman"/>
                <w:color w:val="000000"/>
                <w:sz w:val="24"/>
                <w:lang w:val="ru-RU"/>
              </w:rPr>
            </w:pPr>
            <w:r w:rsidRPr="00773730">
              <w:rPr>
                <w:rFonts w:ascii="Times New Roman" w:eastAsia="Times New Roman" w:hAnsi="Times New Roman"/>
                <w:color w:val="000000"/>
                <w:sz w:val="24"/>
                <w:lang w:val="ru-RU"/>
              </w:rPr>
              <w:t>Модуль «Подвижные игры». Эстафеты. Упражнения с предметами: со скакалкой - прыжки с вращением скакалки вперед и назад, на двух и одной ноге, с ноги на ногу, прыжки с поворотами, бег, перепрыгивая через скакалку</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D1BFEB0" w14:textId="703561E9" w:rsidR="00773730" w:rsidRDefault="0077373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066CD1" w14:textId="4AFA25AC" w:rsidR="00773730" w:rsidRDefault="0077373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8987AF" w14:textId="79842540" w:rsidR="00773730" w:rsidRDefault="0077373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0A2724DC" w14:textId="77777777" w:rsidR="00773730" w:rsidRPr="000439F6" w:rsidRDefault="00773730"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00945EF" w14:textId="68955EDD" w:rsidR="00773730" w:rsidRDefault="00D439AA" w:rsidP="005647C4">
            <w:pPr>
              <w:autoSpaceDE w:val="0"/>
              <w:autoSpaceDN w:val="0"/>
              <w:spacing w:before="98" w:after="0" w:line="262" w:lineRule="auto"/>
              <w:ind w:left="72"/>
              <w:rPr>
                <w:lang w:val="ru-RU"/>
              </w:rPr>
            </w:pPr>
            <w:hyperlink r:id="rId79" w:history="1">
              <w:r w:rsidR="00843419" w:rsidRPr="005A022D">
                <w:rPr>
                  <w:rStyle w:val="aff9"/>
                  <w:lang w:val="ru-RU"/>
                </w:rPr>
                <w:t>https://resh.edu.ru/subject/lesson/4191/main/326443/</w:t>
              </w:r>
            </w:hyperlink>
          </w:p>
          <w:p w14:paraId="1ABDCF23" w14:textId="589DFD3F" w:rsidR="00843419" w:rsidRPr="000439F6" w:rsidRDefault="00843419" w:rsidP="005647C4">
            <w:pPr>
              <w:autoSpaceDE w:val="0"/>
              <w:autoSpaceDN w:val="0"/>
              <w:spacing w:before="98" w:after="0" w:line="262" w:lineRule="auto"/>
              <w:ind w:left="72"/>
              <w:rPr>
                <w:lang w:val="ru-RU"/>
              </w:rPr>
            </w:pPr>
          </w:p>
        </w:tc>
      </w:tr>
      <w:tr w:rsidR="00773730" w:rsidRPr="00BE6BDF" w14:paraId="2CD0EA8F" w14:textId="77777777" w:rsidTr="00B346CC">
        <w:trPr>
          <w:trHeight w:hRule="exact" w:val="1282"/>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1DAF11D0" w14:textId="65C33A34" w:rsidR="00773730" w:rsidRDefault="00773730"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17.</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4B1A20" w14:textId="5C6D90C9" w:rsidR="00773730" w:rsidRPr="00773730" w:rsidRDefault="00773730" w:rsidP="00B346CC">
            <w:pPr>
              <w:autoSpaceDE w:val="0"/>
              <w:autoSpaceDN w:val="0"/>
              <w:spacing w:before="98" w:after="0" w:line="271" w:lineRule="auto"/>
              <w:ind w:left="72" w:right="144"/>
              <w:rPr>
                <w:rFonts w:ascii="Times New Roman" w:eastAsia="Times New Roman" w:hAnsi="Times New Roman"/>
                <w:color w:val="000000"/>
                <w:sz w:val="24"/>
                <w:lang w:val="ru-RU"/>
              </w:rPr>
            </w:pPr>
            <w:r w:rsidRPr="00773730">
              <w:rPr>
                <w:rFonts w:ascii="Times New Roman" w:eastAsia="Times New Roman" w:hAnsi="Times New Roman"/>
                <w:color w:val="000000"/>
                <w:sz w:val="24"/>
                <w:lang w:val="ru-RU"/>
              </w:rPr>
              <w:t>Модуль «Подвижные игры». Игра «День</w:t>
            </w:r>
            <w:r>
              <w:rPr>
                <w:rFonts w:ascii="Times New Roman" w:eastAsia="Times New Roman" w:hAnsi="Times New Roman"/>
                <w:color w:val="000000"/>
                <w:sz w:val="24"/>
                <w:lang w:val="ru-RU"/>
              </w:rPr>
              <w:t xml:space="preserve"> </w:t>
            </w:r>
            <w:r w:rsidRPr="00773730">
              <w:rPr>
                <w:rFonts w:ascii="Times New Roman" w:eastAsia="Times New Roman" w:hAnsi="Times New Roman"/>
                <w:color w:val="000000"/>
                <w:sz w:val="24"/>
                <w:lang w:val="ru-RU"/>
              </w:rPr>
              <w:t>- ночь» Игра «</w:t>
            </w:r>
            <w:r w:rsidR="00B346CC">
              <w:rPr>
                <w:rFonts w:ascii="Times New Roman" w:eastAsia="Times New Roman" w:hAnsi="Times New Roman"/>
                <w:color w:val="000000"/>
                <w:sz w:val="24"/>
                <w:lang w:val="ru-RU"/>
              </w:rPr>
              <w:t>Ноги от земли</w:t>
            </w:r>
            <w:r w:rsidRPr="00773730">
              <w:rPr>
                <w:rFonts w:ascii="Times New Roman" w:eastAsia="Times New Roman" w:hAnsi="Times New Roman"/>
                <w:color w:val="000000"/>
                <w:sz w:val="24"/>
                <w:lang w:val="ru-RU"/>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C3614FE" w14:textId="6F7981ED" w:rsidR="00773730" w:rsidRDefault="0077373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D0262D" w14:textId="45EBC7A7" w:rsidR="00773730" w:rsidRDefault="0077373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552DEB" w14:textId="237A5A7C" w:rsidR="00773730" w:rsidRDefault="0077373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43CF523C" w14:textId="77777777" w:rsidR="00773730" w:rsidRPr="000439F6" w:rsidRDefault="00773730"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86DF02" w14:textId="64165945" w:rsidR="00773730" w:rsidRDefault="00D439AA" w:rsidP="005647C4">
            <w:pPr>
              <w:autoSpaceDE w:val="0"/>
              <w:autoSpaceDN w:val="0"/>
              <w:spacing w:before="98" w:after="0" w:line="262" w:lineRule="auto"/>
              <w:ind w:left="72"/>
              <w:rPr>
                <w:lang w:val="ru-RU"/>
              </w:rPr>
            </w:pPr>
            <w:hyperlink r:id="rId80" w:history="1">
              <w:r w:rsidR="00B346CC" w:rsidRPr="001D4B64">
                <w:rPr>
                  <w:rStyle w:val="aff9"/>
                  <w:lang w:val="ru-RU"/>
                </w:rPr>
                <w:t>https://uchebnik.mos.ru/composer3/lesson/2082280/view</w:t>
              </w:r>
            </w:hyperlink>
          </w:p>
          <w:p w14:paraId="0392ABAE" w14:textId="1F4A4EFC" w:rsidR="00B346CC" w:rsidRPr="000439F6" w:rsidRDefault="00B346CC" w:rsidP="005647C4">
            <w:pPr>
              <w:autoSpaceDE w:val="0"/>
              <w:autoSpaceDN w:val="0"/>
              <w:spacing w:before="98" w:after="0" w:line="262" w:lineRule="auto"/>
              <w:ind w:left="72"/>
              <w:rPr>
                <w:lang w:val="ru-RU"/>
              </w:rPr>
            </w:pPr>
          </w:p>
        </w:tc>
      </w:tr>
      <w:tr w:rsidR="00773730" w:rsidRPr="00BE6BDF" w14:paraId="6D50084C" w14:textId="77777777" w:rsidTr="0039119D">
        <w:trPr>
          <w:trHeight w:hRule="exact" w:val="1135"/>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5DA12F4C" w14:textId="325B479E" w:rsidR="00773730" w:rsidRDefault="00773730"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18.</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A06A14" w14:textId="17351534" w:rsidR="00773730" w:rsidRPr="00773730" w:rsidRDefault="00773730" w:rsidP="005647C4">
            <w:pPr>
              <w:autoSpaceDE w:val="0"/>
              <w:autoSpaceDN w:val="0"/>
              <w:spacing w:before="98" w:after="0" w:line="271" w:lineRule="auto"/>
              <w:ind w:left="72" w:right="144"/>
              <w:rPr>
                <w:rFonts w:ascii="Times New Roman" w:eastAsia="Times New Roman" w:hAnsi="Times New Roman"/>
                <w:color w:val="000000"/>
                <w:sz w:val="24"/>
                <w:lang w:val="ru-RU"/>
              </w:rPr>
            </w:pPr>
            <w:r w:rsidRPr="00773730">
              <w:rPr>
                <w:rFonts w:ascii="Times New Roman" w:eastAsia="Times New Roman" w:hAnsi="Times New Roman"/>
                <w:color w:val="000000"/>
                <w:sz w:val="24"/>
                <w:lang w:val="ru-RU"/>
              </w:rPr>
              <w:t>Модуль «Подвижные игры». Передачи, ловля и бросок малого мяча. Подвижные игры.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4123139" w14:textId="27EE046A" w:rsidR="00773730" w:rsidRDefault="0077373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F714C5" w14:textId="01572B10" w:rsidR="00773730" w:rsidRDefault="0077373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E4CB31" w14:textId="712C2747" w:rsidR="00773730" w:rsidRDefault="0077373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0953F9C9" w14:textId="77777777" w:rsidR="00773730" w:rsidRPr="000439F6" w:rsidRDefault="00773730"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26C218" w14:textId="1C057E15" w:rsidR="00773730" w:rsidRDefault="00D439AA" w:rsidP="005647C4">
            <w:pPr>
              <w:autoSpaceDE w:val="0"/>
              <w:autoSpaceDN w:val="0"/>
              <w:spacing w:before="98" w:after="0" w:line="262" w:lineRule="auto"/>
              <w:ind w:left="72"/>
              <w:rPr>
                <w:lang w:val="ru-RU"/>
              </w:rPr>
            </w:pPr>
            <w:hyperlink r:id="rId81" w:history="1">
              <w:r w:rsidR="009726DD" w:rsidRPr="005A022D">
                <w:rPr>
                  <w:rStyle w:val="aff9"/>
                  <w:lang w:val="ru-RU"/>
                </w:rPr>
                <w:t>https://resh.edu.ru/subject/lesson/4123/main/326483/</w:t>
              </w:r>
            </w:hyperlink>
          </w:p>
          <w:p w14:paraId="75A24578" w14:textId="60E6325B" w:rsidR="009726DD" w:rsidRPr="000439F6" w:rsidRDefault="009726DD" w:rsidP="005647C4">
            <w:pPr>
              <w:autoSpaceDE w:val="0"/>
              <w:autoSpaceDN w:val="0"/>
              <w:spacing w:before="98" w:after="0" w:line="262" w:lineRule="auto"/>
              <w:ind w:left="72"/>
              <w:rPr>
                <w:lang w:val="ru-RU"/>
              </w:rPr>
            </w:pPr>
          </w:p>
        </w:tc>
      </w:tr>
      <w:tr w:rsidR="00773730" w:rsidRPr="00BE6BDF" w14:paraId="0C1A5FF4" w14:textId="77777777" w:rsidTr="0039119D">
        <w:trPr>
          <w:trHeight w:hRule="exact" w:val="2116"/>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65C5C445" w14:textId="6ADFDC8B" w:rsidR="00773730" w:rsidRDefault="00773730"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19.</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076548" w14:textId="291CB696" w:rsidR="00773730" w:rsidRPr="00773730" w:rsidRDefault="00773730" w:rsidP="005647C4">
            <w:pPr>
              <w:autoSpaceDE w:val="0"/>
              <w:autoSpaceDN w:val="0"/>
              <w:spacing w:before="98" w:after="0" w:line="271" w:lineRule="auto"/>
              <w:ind w:left="72" w:right="144"/>
              <w:rPr>
                <w:rFonts w:ascii="Times New Roman" w:eastAsia="Times New Roman" w:hAnsi="Times New Roman"/>
                <w:color w:val="000000"/>
                <w:sz w:val="24"/>
                <w:lang w:val="ru-RU"/>
              </w:rPr>
            </w:pPr>
            <w:r w:rsidRPr="00773730">
              <w:rPr>
                <w:rFonts w:ascii="Times New Roman" w:eastAsia="Times New Roman" w:hAnsi="Times New Roman"/>
                <w:color w:val="000000"/>
                <w:sz w:val="24"/>
                <w:lang w:val="ru-RU"/>
              </w:rPr>
              <w:t>Модуль «Гимнастика». Техника безопасности и гигиенические требования на уроке гимнастики Основная стойка. Построение в колонну по одному, в шеренгу, в круг. Повороты в строю.</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9C56050" w14:textId="14938BBA" w:rsidR="00773730" w:rsidRDefault="0077373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0C98C7" w14:textId="7B641317" w:rsidR="00773730" w:rsidRDefault="0077373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4E0195" w14:textId="493D6638" w:rsidR="00773730" w:rsidRDefault="0077373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259F6B33" w14:textId="77777777" w:rsidR="00773730" w:rsidRPr="000439F6" w:rsidRDefault="00773730"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07E5C6" w14:textId="03F2B47D" w:rsidR="00773730" w:rsidRDefault="00D439AA" w:rsidP="005647C4">
            <w:pPr>
              <w:autoSpaceDE w:val="0"/>
              <w:autoSpaceDN w:val="0"/>
              <w:spacing w:before="98" w:after="0" w:line="262" w:lineRule="auto"/>
              <w:ind w:left="72"/>
              <w:rPr>
                <w:lang w:val="ru-RU"/>
              </w:rPr>
            </w:pPr>
            <w:hyperlink r:id="rId82" w:history="1">
              <w:r w:rsidR="009726DD" w:rsidRPr="005A022D">
                <w:rPr>
                  <w:rStyle w:val="aff9"/>
                  <w:lang w:val="ru-RU"/>
                </w:rPr>
                <w:t>https://resh.edu.ru/subject/lesson/4102/main/189526/</w:t>
              </w:r>
            </w:hyperlink>
          </w:p>
          <w:p w14:paraId="6FE05499" w14:textId="2A15735C" w:rsidR="009726DD" w:rsidRPr="000439F6" w:rsidRDefault="009726DD" w:rsidP="005647C4">
            <w:pPr>
              <w:autoSpaceDE w:val="0"/>
              <w:autoSpaceDN w:val="0"/>
              <w:spacing w:before="98" w:after="0" w:line="262" w:lineRule="auto"/>
              <w:ind w:left="72"/>
              <w:rPr>
                <w:lang w:val="ru-RU"/>
              </w:rPr>
            </w:pPr>
          </w:p>
        </w:tc>
      </w:tr>
      <w:tr w:rsidR="00773730" w:rsidRPr="00BE6BDF" w14:paraId="5D828660" w14:textId="77777777" w:rsidTr="0039119D">
        <w:trPr>
          <w:trHeight w:hRule="exact" w:val="1706"/>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4A3B7331" w14:textId="7369F3C7" w:rsidR="00773730" w:rsidRDefault="00773730"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20.</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65BEF3D8" w14:textId="5CA44FE9" w:rsidR="00773730" w:rsidRPr="00773730" w:rsidRDefault="00773730" w:rsidP="005647C4">
            <w:pPr>
              <w:autoSpaceDE w:val="0"/>
              <w:autoSpaceDN w:val="0"/>
              <w:spacing w:before="98" w:after="0" w:line="271" w:lineRule="auto"/>
              <w:ind w:left="72" w:right="144"/>
              <w:rPr>
                <w:rFonts w:ascii="Times New Roman" w:eastAsia="Times New Roman" w:hAnsi="Times New Roman"/>
                <w:color w:val="000000"/>
                <w:sz w:val="24"/>
                <w:lang w:val="ru-RU"/>
              </w:rPr>
            </w:pPr>
            <w:r w:rsidRPr="00773730">
              <w:rPr>
                <w:rFonts w:ascii="Times New Roman" w:eastAsia="Times New Roman" w:hAnsi="Times New Roman"/>
                <w:color w:val="000000"/>
                <w:sz w:val="24"/>
                <w:lang w:val="ru-RU"/>
              </w:rPr>
              <w:t>Модуль «Гимнастика». Перестроение из одной шеренги в три уступами и из колонны по одному в колонну по три и четыре поворотом в движении. Упражнения на развитие гибкости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99D8586" w14:textId="0FBE7106" w:rsidR="00773730" w:rsidRDefault="0077373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1860A3" w14:textId="1802BEEF" w:rsidR="00773730" w:rsidRDefault="0077373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4029D3" w14:textId="3C63A2CD" w:rsidR="00773730" w:rsidRDefault="0077373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259170FA" w14:textId="77777777" w:rsidR="00773730" w:rsidRPr="000439F6" w:rsidRDefault="00773730"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127E5B" w14:textId="112E6760" w:rsidR="00773730" w:rsidRDefault="00D439AA" w:rsidP="005647C4">
            <w:pPr>
              <w:autoSpaceDE w:val="0"/>
              <w:autoSpaceDN w:val="0"/>
              <w:spacing w:before="98" w:after="0" w:line="262" w:lineRule="auto"/>
              <w:ind w:left="72"/>
              <w:rPr>
                <w:lang w:val="ru-RU"/>
              </w:rPr>
            </w:pPr>
            <w:hyperlink r:id="rId83" w:history="1">
              <w:r w:rsidR="007A33E8" w:rsidRPr="005A022D">
                <w:rPr>
                  <w:rStyle w:val="aff9"/>
                  <w:lang w:val="ru-RU"/>
                </w:rPr>
                <w:t>https://resh.edu.ru/subject/lesson/4102/main/189526/</w:t>
              </w:r>
            </w:hyperlink>
          </w:p>
          <w:p w14:paraId="57A7DAD2" w14:textId="17D4880A" w:rsidR="007A33E8" w:rsidRPr="000439F6" w:rsidRDefault="007A33E8" w:rsidP="005647C4">
            <w:pPr>
              <w:autoSpaceDE w:val="0"/>
              <w:autoSpaceDN w:val="0"/>
              <w:spacing w:before="98" w:after="0" w:line="262" w:lineRule="auto"/>
              <w:ind w:left="72"/>
              <w:rPr>
                <w:lang w:val="ru-RU"/>
              </w:rPr>
            </w:pPr>
          </w:p>
        </w:tc>
      </w:tr>
      <w:tr w:rsidR="00773730" w:rsidRPr="00BE6BDF" w14:paraId="28C65D2E" w14:textId="77777777" w:rsidTr="0039119D">
        <w:trPr>
          <w:trHeight w:hRule="exact" w:val="1993"/>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6BC43EBD" w14:textId="5CF16E5F" w:rsidR="00773730" w:rsidRDefault="00773730"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21.</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A7C3BB" w14:textId="59D8C539" w:rsidR="00773730" w:rsidRPr="00773730" w:rsidRDefault="00773730" w:rsidP="005647C4">
            <w:pPr>
              <w:autoSpaceDE w:val="0"/>
              <w:autoSpaceDN w:val="0"/>
              <w:spacing w:before="98" w:after="0" w:line="271" w:lineRule="auto"/>
              <w:ind w:left="72" w:right="144"/>
              <w:rPr>
                <w:rFonts w:ascii="Times New Roman" w:eastAsia="Times New Roman" w:hAnsi="Times New Roman"/>
                <w:color w:val="000000"/>
                <w:sz w:val="24"/>
                <w:lang w:val="ru-RU"/>
              </w:rPr>
            </w:pPr>
            <w:r w:rsidRPr="00773730">
              <w:rPr>
                <w:rFonts w:ascii="Times New Roman" w:eastAsia="Times New Roman" w:hAnsi="Times New Roman"/>
                <w:color w:val="000000"/>
                <w:sz w:val="24"/>
                <w:lang w:val="ru-RU"/>
              </w:rPr>
              <w:t xml:space="preserve">Модуль «Гимнастика». Построение в колонну по одному, в шеренгу, в круг. </w:t>
            </w:r>
            <w:r w:rsidRPr="00773730">
              <w:rPr>
                <w:rFonts w:ascii="Times New Roman" w:eastAsia="Times New Roman" w:hAnsi="Times New Roman"/>
                <w:iCs/>
                <w:color w:val="000000"/>
                <w:sz w:val="24"/>
                <w:lang w:val="ru-RU"/>
              </w:rPr>
              <w:t xml:space="preserve">Простые акробатические упражнения: </w:t>
            </w:r>
            <w:r w:rsidRPr="00773730">
              <w:rPr>
                <w:rFonts w:ascii="Times New Roman" w:eastAsia="Times New Roman" w:hAnsi="Times New Roman"/>
                <w:color w:val="000000"/>
                <w:sz w:val="24"/>
                <w:lang w:val="ru-RU"/>
              </w:rPr>
              <w:t>упоры - присев, лежа; упор стоя на коленях; упор, лежа на бёдрах; упор, сидя сзади.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90CCC80" w14:textId="31202DFA" w:rsidR="00773730" w:rsidRDefault="0077373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0E3618" w14:textId="3A90A11E" w:rsidR="00773730" w:rsidRDefault="0077373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3E30A0" w14:textId="5981D8CF" w:rsidR="00773730" w:rsidRDefault="0077373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2BDC5845" w14:textId="77777777" w:rsidR="00773730" w:rsidRPr="000439F6" w:rsidRDefault="00773730"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57C89E" w14:textId="0B47412B" w:rsidR="00773730" w:rsidRDefault="00D439AA" w:rsidP="005647C4">
            <w:pPr>
              <w:autoSpaceDE w:val="0"/>
              <w:autoSpaceDN w:val="0"/>
              <w:spacing w:before="98" w:after="0" w:line="262" w:lineRule="auto"/>
              <w:ind w:left="72"/>
              <w:rPr>
                <w:lang w:val="ru-RU"/>
              </w:rPr>
            </w:pPr>
            <w:hyperlink r:id="rId84" w:history="1">
              <w:r w:rsidR="007A33E8" w:rsidRPr="005A022D">
                <w:rPr>
                  <w:rStyle w:val="aff9"/>
                  <w:lang w:val="ru-RU"/>
                </w:rPr>
                <w:t>https://resh.edu.ru/subject/lesson/4102/main/189526/</w:t>
              </w:r>
            </w:hyperlink>
          </w:p>
          <w:p w14:paraId="3F33295B" w14:textId="7CAD8C18" w:rsidR="007A33E8" w:rsidRPr="000439F6" w:rsidRDefault="007A33E8" w:rsidP="005647C4">
            <w:pPr>
              <w:autoSpaceDE w:val="0"/>
              <w:autoSpaceDN w:val="0"/>
              <w:spacing w:before="98" w:after="0" w:line="262" w:lineRule="auto"/>
              <w:ind w:left="72"/>
              <w:rPr>
                <w:lang w:val="ru-RU"/>
              </w:rPr>
            </w:pPr>
          </w:p>
        </w:tc>
      </w:tr>
      <w:tr w:rsidR="00773730" w:rsidRPr="00BE6BDF" w14:paraId="55B48E96" w14:textId="77777777" w:rsidTr="0039119D">
        <w:trPr>
          <w:trHeight w:hRule="exact" w:val="1694"/>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5D9F75FF" w14:textId="0ACEE9CF" w:rsidR="00773730" w:rsidRDefault="00773730"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22.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7EA974" w14:textId="418FEDB2" w:rsidR="00773730" w:rsidRPr="00773730" w:rsidRDefault="001B45B0" w:rsidP="005647C4">
            <w:pPr>
              <w:autoSpaceDE w:val="0"/>
              <w:autoSpaceDN w:val="0"/>
              <w:spacing w:before="98" w:after="0" w:line="271" w:lineRule="auto"/>
              <w:ind w:left="72" w:right="144"/>
              <w:rPr>
                <w:rFonts w:ascii="Times New Roman" w:eastAsia="Times New Roman" w:hAnsi="Times New Roman"/>
                <w:color w:val="000000"/>
                <w:sz w:val="24"/>
                <w:lang w:val="ru-RU"/>
              </w:rPr>
            </w:pPr>
            <w:r w:rsidRPr="001B45B0">
              <w:rPr>
                <w:rFonts w:ascii="Times New Roman" w:eastAsia="Times New Roman" w:hAnsi="Times New Roman"/>
                <w:color w:val="000000"/>
                <w:sz w:val="24"/>
                <w:lang w:val="ru-RU"/>
              </w:rPr>
              <w:t>Модуль «Гимнастика». Построение в шеренгу, в круг. Повороты в строю. Группировка. Перекаты в группировке, лежа на животе и из упора стоя на коленях.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B379D9C" w14:textId="62B947CC" w:rsidR="00773730" w:rsidRDefault="001B45B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A634AD" w14:textId="79043BBE" w:rsidR="00773730" w:rsidRDefault="001B45B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3FA3DE" w14:textId="3274D1AC" w:rsidR="00773730" w:rsidRDefault="001B45B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327E5F61" w14:textId="77777777" w:rsidR="00773730" w:rsidRPr="000439F6" w:rsidRDefault="00773730"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71BF71" w14:textId="085156C3" w:rsidR="00773730" w:rsidRDefault="00D439AA" w:rsidP="005647C4">
            <w:pPr>
              <w:autoSpaceDE w:val="0"/>
              <w:autoSpaceDN w:val="0"/>
              <w:spacing w:before="98" w:after="0" w:line="262" w:lineRule="auto"/>
              <w:ind w:left="72"/>
              <w:rPr>
                <w:lang w:val="ru-RU"/>
              </w:rPr>
            </w:pPr>
            <w:hyperlink r:id="rId85" w:history="1">
              <w:r w:rsidR="007A33E8" w:rsidRPr="005A022D">
                <w:rPr>
                  <w:rStyle w:val="aff9"/>
                  <w:lang w:val="ru-RU"/>
                </w:rPr>
                <w:t>https://resh.edu.ru/subject/lesson/4102/main/189526/</w:t>
              </w:r>
            </w:hyperlink>
          </w:p>
          <w:p w14:paraId="351DDD03" w14:textId="3033F57C" w:rsidR="007A33E8" w:rsidRPr="000439F6" w:rsidRDefault="007A33E8" w:rsidP="005647C4">
            <w:pPr>
              <w:autoSpaceDE w:val="0"/>
              <w:autoSpaceDN w:val="0"/>
              <w:spacing w:before="98" w:after="0" w:line="262" w:lineRule="auto"/>
              <w:ind w:left="72"/>
              <w:rPr>
                <w:lang w:val="ru-RU"/>
              </w:rPr>
            </w:pPr>
          </w:p>
        </w:tc>
      </w:tr>
      <w:tr w:rsidR="001B45B0" w:rsidRPr="00BE6BDF" w14:paraId="6A2A8A96" w14:textId="77777777" w:rsidTr="0039119D">
        <w:trPr>
          <w:trHeight w:hRule="exact" w:val="2545"/>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7112671F" w14:textId="7D138B9C" w:rsidR="001B45B0" w:rsidRDefault="001B45B0"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23.</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6A0B00CD" w14:textId="54370B38" w:rsidR="001B45B0" w:rsidRPr="001B45B0" w:rsidRDefault="001B45B0" w:rsidP="005647C4">
            <w:pPr>
              <w:autoSpaceDE w:val="0"/>
              <w:autoSpaceDN w:val="0"/>
              <w:spacing w:before="98" w:after="0" w:line="271" w:lineRule="auto"/>
              <w:ind w:left="72" w:right="144"/>
              <w:rPr>
                <w:rFonts w:ascii="Times New Roman" w:eastAsia="Times New Roman" w:hAnsi="Times New Roman"/>
                <w:color w:val="000000"/>
                <w:sz w:val="24"/>
                <w:lang w:val="ru-RU"/>
              </w:rPr>
            </w:pPr>
            <w:r w:rsidRPr="001B45B0">
              <w:rPr>
                <w:rFonts w:ascii="Times New Roman" w:eastAsia="Times New Roman" w:hAnsi="Times New Roman"/>
                <w:color w:val="000000"/>
                <w:sz w:val="24"/>
                <w:lang w:val="ru-RU"/>
              </w:rPr>
              <w:t>Модуль «Гимнастика». Седы - на пятках, на пятках с наклоном, углом; группировка в приседе, сидя и лёжа на спине; перекаты в группировке вперёд-назад; из группировки сидя перекат назад-вперёд на спине; перекат из упора присев в упор присев;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32AB1EE" w14:textId="2D032C15" w:rsidR="001B45B0" w:rsidRDefault="001B45B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7F8E228" w14:textId="6DBEEF7A" w:rsidR="001B45B0" w:rsidRDefault="001B45B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090B8D" w14:textId="50F610F5" w:rsidR="001B45B0" w:rsidRDefault="001B45B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300CCCBB" w14:textId="77777777" w:rsidR="001B45B0" w:rsidRPr="000439F6" w:rsidRDefault="001B45B0"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534883" w14:textId="73D7EDB3" w:rsidR="001B45B0" w:rsidRDefault="00D439AA" w:rsidP="005647C4">
            <w:pPr>
              <w:autoSpaceDE w:val="0"/>
              <w:autoSpaceDN w:val="0"/>
              <w:spacing w:before="98" w:after="0" w:line="262" w:lineRule="auto"/>
              <w:ind w:left="72"/>
              <w:rPr>
                <w:lang w:val="ru-RU"/>
              </w:rPr>
            </w:pPr>
            <w:hyperlink r:id="rId86" w:history="1">
              <w:r w:rsidR="007A33E8" w:rsidRPr="005A022D">
                <w:rPr>
                  <w:rStyle w:val="aff9"/>
                  <w:lang w:val="ru-RU"/>
                </w:rPr>
                <w:t>https://resh.edu.ru/subject/lesson/4102/main/189526/</w:t>
              </w:r>
            </w:hyperlink>
          </w:p>
          <w:p w14:paraId="7616F7BA" w14:textId="495116D0" w:rsidR="007A33E8" w:rsidRPr="000439F6" w:rsidRDefault="007A33E8" w:rsidP="005647C4">
            <w:pPr>
              <w:autoSpaceDE w:val="0"/>
              <w:autoSpaceDN w:val="0"/>
              <w:spacing w:before="98" w:after="0" w:line="262" w:lineRule="auto"/>
              <w:ind w:left="72"/>
              <w:rPr>
                <w:lang w:val="ru-RU"/>
              </w:rPr>
            </w:pPr>
          </w:p>
        </w:tc>
      </w:tr>
      <w:tr w:rsidR="001B45B0" w:rsidRPr="00BE6BDF" w14:paraId="4E8FA325" w14:textId="77777777" w:rsidTr="0039119D">
        <w:trPr>
          <w:trHeight w:hRule="exact" w:val="1442"/>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60769234" w14:textId="7772A665" w:rsidR="001B45B0" w:rsidRDefault="001B45B0"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24.</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D3B613" w14:textId="0E3BAAD7" w:rsidR="001B45B0" w:rsidRPr="001B45B0" w:rsidRDefault="001B45B0" w:rsidP="005647C4">
            <w:pPr>
              <w:autoSpaceDE w:val="0"/>
              <w:autoSpaceDN w:val="0"/>
              <w:spacing w:before="98" w:after="0" w:line="271" w:lineRule="auto"/>
              <w:ind w:left="72" w:right="144"/>
              <w:rPr>
                <w:rFonts w:ascii="Times New Roman" w:eastAsia="Times New Roman" w:hAnsi="Times New Roman"/>
                <w:color w:val="000000"/>
                <w:sz w:val="24"/>
                <w:lang w:val="ru-RU"/>
              </w:rPr>
            </w:pPr>
            <w:r w:rsidRPr="001B45B0">
              <w:rPr>
                <w:rFonts w:ascii="Times New Roman" w:eastAsia="Times New Roman" w:hAnsi="Times New Roman"/>
                <w:color w:val="000000"/>
                <w:sz w:val="24"/>
                <w:lang w:val="ru-RU"/>
              </w:rPr>
              <w:t>Модуль «Гимнастика». Перекаты в группировке, назад, на бок. ОРУ.  кувырок вперёд. Развитие координационных способностей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7FCC0EF" w14:textId="52664888" w:rsidR="001B45B0" w:rsidRDefault="001B45B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8255FB" w14:textId="38F96DA9" w:rsidR="001B45B0" w:rsidRDefault="001B45B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297121" w14:textId="53F0C795" w:rsidR="001B45B0" w:rsidRDefault="001B45B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2DE5A487" w14:textId="77777777" w:rsidR="001B45B0" w:rsidRPr="000439F6" w:rsidRDefault="001B45B0"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196A91" w14:textId="344FF38C" w:rsidR="001B45B0" w:rsidRDefault="00D439AA" w:rsidP="005647C4">
            <w:pPr>
              <w:autoSpaceDE w:val="0"/>
              <w:autoSpaceDN w:val="0"/>
              <w:spacing w:before="98" w:after="0" w:line="262" w:lineRule="auto"/>
              <w:ind w:left="72"/>
              <w:rPr>
                <w:lang w:val="ru-RU"/>
              </w:rPr>
            </w:pPr>
            <w:hyperlink r:id="rId87" w:history="1">
              <w:r w:rsidR="009726DD" w:rsidRPr="005A022D">
                <w:rPr>
                  <w:rStyle w:val="aff9"/>
                  <w:lang w:val="ru-RU"/>
                </w:rPr>
                <w:t>https://resh.edu.ru/subject/lesson/4192/main/61593/</w:t>
              </w:r>
            </w:hyperlink>
          </w:p>
          <w:p w14:paraId="5DE5A8F5" w14:textId="57D4DA75" w:rsidR="009726DD" w:rsidRPr="000439F6" w:rsidRDefault="009726DD" w:rsidP="005647C4">
            <w:pPr>
              <w:autoSpaceDE w:val="0"/>
              <w:autoSpaceDN w:val="0"/>
              <w:spacing w:before="98" w:after="0" w:line="262" w:lineRule="auto"/>
              <w:ind w:left="72"/>
              <w:rPr>
                <w:lang w:val="ru-RU"/>
              </w:rPr>
            </w:pPr>
          </w:p>
        </w:tc>
      </w:tr>
      <w:tr w:rsidR="001B45B0" w:rsidRPr="00BE6BDF" w14:paraId="6A5823E7" w14:textId="77777777" w:rsidTr="0039119D">
        <w:trPr>
          <w:trHeight w:hRule="exact" w:val="1421"/>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14832EB3" w14:textId="57257B24" w:rsidR="001B45B0" w:rsidRDefault="001B45B0"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25.</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A34D84" w14:textId="04776E54" w:rsidR="001B45B0" w:rsidRPr="001B45B0" w:rsidRDefault="001B45B0" w:rsidP="005647C4">
            <w:pPr>
              <w:autoSpaceDE w:val="0"/>
              <w:autoSpaceDN w:val="0"/>
              <w:spacing w:before="98" w:after="0" w:line="271" w:lineRule="auto"/>
              <w:ind w:left="72" w:right="144"/>
              <w:rPr>
                <w:rFonts w:ascii="Times New Roman" w:eastAsia="Times New Roman" w:hAnsi="Times New Roman"/>
                <w:color w:val="000000"/>
                <w:sz w:val="24"/>
                <w:lang w:val="ru-RU"/>
              </w:rPr>
            </w:pPr>
            <w:r w:rsidRPr="001B45B0">
              <w:rPr>
                <w:rFonts w:ascii="Times New Roman" w:eastAsia="Times New Roman" w:hAnsi="Times New Roman"/>
                <w:color w:val="000000"/>
                <w:sz w:val="24"/>
                <w:lang w:val="ru-RU"/>
              </w:rPr>
              <w:t>Модуль «Гимнастика». Из упора присев перекат назад стойка на лопатках (держать) – перекатом вперёд лечь и «мост» - лечь</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EE1752E" w14:textId="0AF71D06" w:rsidR="001B45B0" w:rsidRDefault="001B45B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593057" w14:textId="45211877" w:rsidR="001B45B0" w:rsidRDefault="001B45B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A05025" w14:textId="21B46A4B" w:rsidR="001B45B0" w:rsidRDefault="001B45B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532F93C7" w14:textId="77777777" w:rsidR="001B45B0" w:rsidRPr="000439F6" w:rsidRDefault="001B45B0"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FD97CDA" w14:textId="79119531" w:rsidR="001B45B0" w:rsidRDefault="00D439AA" w:rsidP="005647C4">
            <w:pPr>
              <w:autoSpaceDE w:val="0"/>
              <w:autoSpaceDN w:val="0"/>
              <w:spacing w:before="98" w:after="0" w:line="262" w:lineRule="auto"/>
              <w:ind w:left="72"/>
              <w:rPr>
                <w:lang w:val="ru-RU"/>
              </w:rPr>
            </w:pPr>
            <w:hyperlink r:id="rId88" w:history="1">
              <w:r w:rsidR="007A33E8" w:rsidRPr="005A022D">
                <w:rPr>
                  <w:rStyle w:val="aff9"/>
                  <w:lang w:val="ru-RU"/>
                </w:rPr>
                <w:t>https://resh.edu.ru/subject/lesson/4192/main/61593/</w:t>
              </w:r>
            </w:hyperlink>
          </w:p>
          <w:p w14:paraId="63450831" w14:textId="1E5689F5" w:rsidR="007A33E8" w:rsidRPr="000439F6" w:rsidRDefault="007A33E8" w:rsidP="005647C4">
            <w:pPr>
              <w:autoSpaceDE w:val="0"/>
              <w:autoSpaceDN w:val="0"/>
              <w:spacing w:before="98" w:after="0" w:line="262" w:lineRule="auto"/>
              <w:ind w:left="72"/>
              <w:rPr>
                <w:lang w:val="ru-RU"/>
              </w:rPr>
            </w:pPr>
          </w:p>
        </w:tc>
      </w:tr>
      <w:tr w:rsidR="001B45B0" w:rsidRPr="00BE6BDF" w14:paraId="7F5037BD" w14:textId="77777777" w:rsidTr="008F2E3A">
        <w:trPr>
          <w:trHeight w:hRule="exact" w:val="3242"/>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6099C9F1" w14:textId="43774BC4" w:rsidR="001B45B0" w:rsidRDefault="001B45B0"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26.</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06E5011D" w14:textId="4C9E99D8" w:rsidR="001B45B0" w:rsidRPr="001B45B0" w:rsidRDefault="001B45B0" w:rsidP="005647C4">
            <w:pPr>
              <w:autoSpaceDE w:val="0"/>
              <w:autoSpaceDN w:val="0"/>
              <w:spacing w:before="98" w:after="0" w:line="271" w:lineRule="auto"/>
              <w:ind w:left="72" w:right="144"/>
              <w:rPr>
                <w:rFonts w:ascii="Times New Roman" w:eastAsia="Times New Roman" w:hAnsi="Times New Roman"/>
                <w:color w:val="000000"/>
                <w:sz w:val="24"/>
                <w:lang w:val="ru-RU"/>
              </w:rPr>
            </w:pPr>
            <w:r w:rsidRPr="001B45B0">
              <w:rPr>
                <w:rFonts w:ascii="Times New Roman" w:eastAsia="Times New Roman" w:hAnsi="Times New Roman"/>
                <w:color w:val="000000"/>
                <w:sz w:val="24"/>
                <w:lang w:val="ru-RU"/>
              </w:rPr>
              <w:t>Модуль «Гимнастика». Перестроение из 1 шеренги в 2 и обратно. Размыкание на вытянутые в стороны руки. Повороты направо, налево. Выполнение команды «Класс, шагом марш!», «Класс, стой!». ОРУ с предметами. Стойка на носках, на гимнастической скамейке. Ходьба по гимнастической скамейке. Перешагивание через мячи.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A6871DB" w14:textId="5646FF49" w:rsidR="001B45B0" w:rsidRDefault="001B45B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E49A81" w14:textId="7CBC6F9A" w:rsidR="001B45B0" w:rsidRDefault="001B45B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080653" w14:textId="64127036" w:rsidR="001B45B0" w:rsidRDefault="001B45B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22E79896" w14:textId="77777777" w:rsidR="001B45B0" w:rsidRPr="000439F6" w:rsidRDefault="001B45B0"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A63B1D" w14:textId="2D6991C1" w:rsidR="001B45B0" w:rsidRDefault="00D439AA" w:rsidP="005647C4">
            <w:pPr>
              <w:autoSpaceDE w:val="0"/>
              <w:autoSpaceDN w:val="0"/>
              <w:spacing w:before="98" w:after="0" w:line="262" w:lineRule="auto"/>
              <w:ind w:left="72"/>
              <w:rPr>
                <w:lang w:val="ru-RU"/>
              </w:rPr>
            </w:pPr>
            <w:hyperlink r:id="rId89" w:history="1">
              <w:r w:rsidR="007A33E8" w:rsidRPr="005A022D">
                <w:rPr>
                  <w:rStyle w:val="aff9"/>
                  <w:lang w:val="ru-RU"/>
                </w:rPr>
                <w:t>https://resh.edu.ru/subject/lesson/4102/main/189526/</w:t>
              </w:r>
            </w:hyperlink>
          </w:p>
          <w:p w14:paraId="4BC890F0" w14:textId="77777777" w:rsidR="007A33E8" w:rsidRDefault="007A33E8" w:rsidP="005647C4">
            <w:pPr>
              <w:autoSpaceDE w:val="0"/>
              <w:autoSpaceDN w:val="0"/>
              <w:spacing w:before="98" w:after="0" w:line="262" w:lineRule="auto"/>
              <w:ind w:left="72"/>
              <w:rPr>
                <w:lang w:val="ru-RU"/>
              </w:rPr>
            </w:pPr>
          </w:p>
          <w:p w14:paraId="29D584B1" w14:textId="296E268B" w:rsidR="002B12BB" w:rsidRPr="000439F6" w:rsidRDefault="002B12BB" w:rsidP="005647C4">
            <w:pPr>
              <w:autoSpaceDE w:val="0"/>
              <w:autoSpaceDN w:val="0"/>
              <w:spacing w:before="98" w:after="0" w:line="262" w:lineRule="auto"/>
              <w:ind w:left="72"/>
              <w:rPr>
                <w:lang w:val="ru-RU"/>
              </w:rPr>
            </w:pPr>
          </w:p>
        </w:tc>
      </w:tr>
      <w:tr w:rsidR="001B45B0" w:rsidRPr="00BE6BDF" w14:paraId="3E029509" w14:textId="77777777" w:rsidTr="0035688E">
        <w:trPr>
          <w:trHeight w:hRule="exact" w:val="1016"/>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5EC45F2B" w14:textId="041C3C83" w:rsidR="001B45B0" w:rsidRDefault="001B45B0"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27.</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83EF0E" w14:textId="209E1047" w:rsidR="001B45B0" w:rsidRPr="001B45B0" w:rsidRDefault="001B45B0" w:rsidP="005647C4">
            <w:pPr>
              <w:autoSpaceDE w:val="0"/>
              <w:autoSpaceDN w:val="0"/>
              <w:spacing w:before="98" w:after="0" w:line="271" w:lineRule="auto"/>
              <w:ind w:left="72" w:right="144"/>
              <w:rPr>
                <w:rFonts w:ascii="Times New Roman" w:eastAsia="Times New Roman" w:hAnsi="Times New Roman"/>
                <w:color w:val="000000"/>
                <w:sz w:val="24"/>
                <w:lang w:val="ru-RU"/>
              </w:rPr>
            </w:pPr>
            <w:r w:rsidRPr="001B45B0">
              <w:rPr>
                <w:rFonts w:ascii="Times New Roman" w:eastAsia="Times New Roman" w:hAnsi="Times New Roman"/>
                <w:color w:val="000000"/>
                <w:sz w:val="24"/>
                <w:lang w:val="ru-RU"/>
              </w:rPr>
              <w:t>Модуль «Гимнастика». Висы простые; вис, на согнутых руках, согнув ноги.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676BE49" w14:textId="2A8E0F66" w:rsidR="001B45B0" w:rsidRDefault="001B45B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6EB3F5" w14:textId="26F18E67" w:rsidR="001B45B0" w:rsidRDefault="001B45B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FABC1D" w14:textId="1BF0D0CC" w:rsidR="001B45B0" w:rsidRDefault="001B45B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7F0F4C8B" w14:textId="77777777" w:rsidR="001B45B0" w:rsidRPr="000439F6" w:rsidRDefault="001B45B0"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97B99A" w14:textId="3E859FAB" w:rsidR="001B45B0" w:rsidRDefault="00D439AA" w:rsidP="005647C4">
            <w:pPr>
              <w:autoSpaceDE w:val="0"/>
              <w:autoSpaceDN w:val="0"/>
              <w:spacing w:before="98" w:after="0" w:line="262" w:lineRule="auto"/>
              <w:ind w:left="72"/>
              <w:rPr>
                <w:lang w:val="ru-RU"/>
              </w:rPr>
            </w:pPr>
            <w:hyperlink r:id="rId90" w:history="1">
              <w:r w:rsidR="009726DD" w:rsidRPr="005A022D">
                <w:rPr>
                  <w:rStyle w:val="aff9"/>
                  <w:lang w:val="ru-RU"/>
                </w:rPr>
                <w:t>https://resh.edu.ru/subject/lesson/4192/main/61593/</w:t>
              </w:r>
            </w:hyperlink>
          </w:p>
          <w:p w14:paraId="08F8708D" w14:textId="266CFD9F" w:rsidR="009726DD" w:rsidRPr="000439F6" w:rsidRDefault="009726DD" w:rsidP="005647C4">
            <w:pPr>
              <w:autoSpaceDE w:val="0"/>
              <w:autoSpaceDN w:val="0"/>
              <w:spacing w:before="98" w:after="0" w:line="262" w:lineRule="auto"/>
              <w:ind w:left="72"/>
              <w:rPr>
                <w:lang w:val="ru-RU"/>
              </w:rPr>
            </w:pPr>
          </w:p>
        </w:tc>
      </w:tr>
      <w:tr w:rsidR="001B45B0" w:rsidRPr="00BE6BDF" w14:paraId="6A0E70F2" w14:textId="77777777" w:rsidTr="008F2E3A">
        <w:trPr>
          <w:trHeight w:hRule="exact" w:val="2276"/>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70F05568" w14:textId="05B239B5" w:rsidR="001B45B0" w:rsidRDefault="00C6314F"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28</w:t>
            </w:r>
            <w:r w:rsidR="001B45B0">
              <w:rPr>
                <w:rFonts w:ascii="Times New Roman" w:eastAsia="Times New Roman" w:hAnsi="Times New Roman"/>
                <w:color w:val="000000"/>
                <w:sz w:val="24"/>
                <w:lang w:val="ru-RU"/>
              </w:rPr>
              <w:t>.</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095CD5" w14:textId="5E302670" w:rsidR="001B45B0" w:rsidRPr="001B45B0" w:rsidRDefault="001B45B0" w:rsidP="005647C4">
            <w:pPr>
              <w:autoSpaceDE w:val="0"/>
              <w:autoSpaceDN w:val="0"/>
              <w:spacing w:before="98" w:after="0" w:line="271" w:lineRule="auto"/>
              <w:ind w:left="72" w:right="144"/>
              <w:rPr>
                <w:rFonts w:ascii="Times New Roman" w:eastAsia="Times New Roman" w:hAnsi="Times New Roman"/>
                <w:color w:val="000000"/>
                <w:sz w:val="24"/>
                <w:lang w:val="ru-RU"/>
              </w:rPr>
            </w:pPr>
            <w:r w:rsidRPr="001B45B0">
              <w:rPr>
                <w:rFonts w:ascii="Times New Roman" w:eastAsia="Times New Roman" w:hAnsi="Times New Roman"/>
                <w:color w:val="000000"/>
                <w:sz w:val="24"/>
                <w:lang w:val="ru-RU"/>
              </w:rPr>
              <w:t>Модуль «Гимнастика». Передвижение по гимнастической скамейке (на носках, выпадами, с высоким подниманием бедра). Комбинация упражнений в равновесии на гимнастической скамейке. Игра «Запрещённое движение»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53B405B" w14:textId="378748C1" w:rsidR="001B45B0" w:rsidRDefault="001B45B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20A8E4" w14:textId="5BFEE183" w:rsidR="001B45B0" w:rsidRDefault="001B45B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8FC17C2" w14:textId="5C1E50C7" w:rsidR="001B45B0" w:rsidRDefault="001B45B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6A283AA7" w14:textId="77777777" w:rsidR="001B45B0" w:rsidRPr="000439F6" w:rsidRDefault="001B45B0"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66FE1C" w14:textId="074FEA8A" w:rsidR="001B45B0" w:rsidRDefault="00D439AA" w:rsidP="005647C4">
            <w:pPr>
              <w:autoSpaceDE w:val="0"/>
              <w:autoSpaceDN w:val="0"/>
              <w:spacing w:before="98" w:after="0" w:line="262" w:lineRule="auto"/>
              <w:ind w:left="72"/>
              <w:rPr>
                <w:lang w:val="ru-RU"/>
              </w:rPr>
            </w:pPr>
            <w:hyperlink r:id="rId91" w:history="1">
              <w:r w:rsidR="002B12BB" w:rsidRPr="001D4B64">
                <w:rPr>
                  <w:rStyle w:val="aff9"/>
                  <w:lang w:val="ru-RU"/>
                </w:rPr>
                <w:t>https://uchebnik.mos.ru/material_view/atomic_objects/3306837?menuReferrer=catalogue</w:t>
              </w:r>
            </w:hyperlink>
          </w:p>
          <w:p w14:paraId="245EF5F5" w14:textId="5F8131F9" w:rsidR="002B12BB" w:rsidRPr="000439F6" w:rsidRDefault="002B12BB" w:rsidP="005647C4">
            <w:pPr>
              <w:autoSpaceDE w:val="0"/>
              <w:autoSpaceDN w:val="0"/>
              <w:spacing w:before="98" w:after="0" w:line="262" w:lineRule="auto"/>
              <w:ind w:left="72"/>
              <w:rPr>
                <w:lang w:val="ru-RU"/>
              </w:rPr>
            </w:pPr>
          </w:p>
        </w:tc>
      </w:tr>
      <w:tr w:rsidR="001B45B0" w:rsidRPr="00BE6BDF" w14:paraId="2E2BA57F" w14:textId="77777777" w:rsidTr="002B12BB">
        <w:trPr>
          <w:trHeight w:hRule="exact" w:val="1545"/>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291D37CA" w14:textId="761E71A8" w:rsidR="001B45B0" w:rsidRDefault="00C6314F"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29</w:t>
            </w:r>
            <w:r w:rsidR="001B45B0">
              <w:rPr>
                <w:rFonts w:ascii="Times New Roman" w:eastAsia="Times New Roman" w:hAnsi="Times New Roman"/>
                <w:color w:val="000000"/>
                <w:sz w:val="24"/>
                <w:lang w:val="ru-RU"/>
              </w:rPr>
              <w:t>.</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F21919" w14:textId="19660E74" w:rsidR="001B45B0" w:rsidRPr="001B45B0" w:rsidRDefault="001B45B0" w:rsidP="005647C4">
            <w:pPr>
              <w:autoSpaceDE w:val="0"/>
              <w:autoSpaceDN w:val="0"/>
              <w:spacing w:before="98" w:after="0" w:line="271" w:lineRule="auto"/>
              <w:ind w:left="72" w:right="144"/>
              <w:rPr>
                <w:rFonts w:ascii="Times New Roman" w:eastAsia="Times New Roman" w:hAnsi="Times New Roman"/>
                <w:color w:val="000000"/>
                <w:sz w:val="24"/>
                <w:lang w:val="ru-RU"/>
              </w:rPr>
            </w:pPr>
            <w:r w:rsidRPr="001B45B0">
              <w:rPr>
                <w:rFonts w:ascii="Times New Roman" w:eastAsia="Times New Roman" w:hAnsi="Times New Roman"/>
                <w:color w:val="000000"/>
                <w:sz w:val="24"/>
                <w:lang w:val="ru-RU"/>
              </w:rPr>
              <w:t>Модуль «Гимнастика». Ходьба в равновесии по гимнастическому бревну.</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2B9B052" w14:textId="1ADC14B0" w:rsidR="001B45B0" w:rsidRDefault="001B45B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AE0444" w14:textId="08125D90" w:rsidR="001B45B0" w:rsidRDefault="001B45B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E693AB" w14:textId="439C0493" w:rsidR="001B45B0" w:rsidRDefault="001B45B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06BC07B4" w14:textId="77777777" w:rsidR="001B45B0" w:rsidRPr="000439F6" w:rsidRDefault="001B45B0"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6277EB" w14:textId="6E9574B5" w:rsidR="001B45B0" w:rsidRDefault="00D439AA" w:rsidP="005647C4">
            <w:pPr>
              <w:autoSpaceDE w:val="0"/>
              <w:autoSpaceDN w:val="0"/>
              <w:spacing w:before="98" w:after="0" w:line="262" w:lineRule="auto"/>
              <w:ind w:left="72"/>
              <w:rPr>
                <w:lang w:val="ru-RU"/>
              </w:rPr>
            </w:pPr>
            <w:hyperlink r:id="rId92" w:history="1">
              <w:r w:rsidR="002B12BB" w:rsidRPr="001D4B64">
                <w:rPr>
                  <w:rStyle w:val="aff9"/>
                  <w:lang w:val="ru-RU"/>
                </w:rPr>
                <w:t>https://uchebnik.mos.ru/material_view/atomic_objects/8576469?menuReferrer=catalogue</w:t>
              </w:r>
            </w:hyperlink>
          </w:p>
          <w:p w14:paraId="76802C2D" w14:textId="32FDC057" w:rsidR="002B12BB" w:rsidRPr="000439F6" w:rsidRDefault="002B12BB" w:rsidP="005647C4">
            <w:pPr>
              <w:autoSpaceDE w:val="0"/>
              <w:autoSpaceDN w:val="0"/>
              <w:spacing w:before="98" w:after="0" w:line="262" w:lineRule="auto"/>
              <w:ind w:left="72"/>
              <w:rPr>
                <w:lang w:val="ru-RU"/>
              </w:rPr>
            </w:pPr>
          </w:p>
        </w:tc>
      </w:tr>
      <w:tr w:rsidR="001B45B0" w:rsidRPr="00BE6BDF" w14:paraId="0B9EB971" w14:textId="77777777" w:rsidTr="0039119D">
        <w:trPr>
          <w:trHeight w:hRule="exact" w:val="1422"/>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2EF4B754" w14:textId="4458649B" w:rsidR="001B45B0" w:rsidRDefault="00C6314F"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30</w:t>
            </w:r>
            <w:r w:rsidR="001B45B0">
              <w:rPr>
                <w:rFonts w:ascii="Times New Roman" w:eastAsia="Times New Roman" w:hAnsi="Times New Roman"/>
                <w:color w:val="000000"/>
                <w:sz w:val="24"/>
                <w:lang w:val="ru-RU"/>
              </w:rPr>
              <w:t>.</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29CEE1" w14:textId="7E92C2A2" w:rsidR="001B45B0" w:rsidRPr="001B45B0" w:rsidRDefault="001B45B0" w:rsidP="005647C4">
            <w:pPr>
              <w:autoSpaceDE w:val="0"/>
              <w:autoSpaceDN w:val="0"/>
              <w:spacing w:before="98" w:after="0" w:line="271" w:lineRule="auto"/>
              <w:ind w:left="72" w:right="144"/>
              <w:rPr>
                <w:rFonts w:ascii="Times New Roman" w:eastAsia="Times New Roman" w:hAnsi="Times New Roman"/>
                <w:color w:val="000000"/>
                <w:sz w:val="24"/>
                <w:lang w:val="ru-RU"/>
              </w:rPr>
            </w:pPr>
            <w:r w:rsidRPr="001B45B0">
              <w:rPr>
                <w:rFonts w:ascii="Times New Roman" w:eastAsia="Times New Roman" w:hAnsi="Times New Roman"/>
                <w:color w:val="000000"/>
                <w:sz w:val="24"/>
                <w:lang w:val="ru-RU"/>
              </w:rPr>
              <w:t>Модуль «Гимнастика». Комбинация из ранее изученных элементов. Лазание по гимнастической скамейке в упоре присев и стоя на коленях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7F284E0" w14:textId="59B39899" w:rsidR="001B45B0" w:rsidRDefault="001B45B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E057DF" w14:textId="59F1FB4C" w:rsidR="001B45B0" w:rsidRDefault="001B45B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97DF53" w14:textId="33428B05" w:rsidR="001B45B0" w:rsidRDefault="001B45B0"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775F60C5" w14:textId="77777777" w:rsidR="001B45B0" w:rsidRPr="000439F6" w:rsidRDefault="001B45B0"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65CF91" w14:textId="75A45858" w:rsidR="001B45B0" w:rsidRDefault="00D439AA" w:rsidP="005647C4">
            <w:pPr>
              <w:autoSpaceDE w:val="0"/>
              <w:autoSpaceDN w:val="0"/>
              <w:spacing w:before="98" w:after="0" w:line="262" w:lineRule="auto"/>
              <w:ind w:left="72"/>
              <w:rPr>
                <w:lang w:val="ru-RU"/>
              </w:rPr>
            </w:pPr>
            <w:hyperlink r:id="rId93" w:history="1">
              <w:r w:rsidR="00E30379" w:rsidRPr="005A022D">
                <w:rPr>
                  <w:rStyle w:val="aff9"/>
                  <w:lang w:val="ru-RU"/>
                </w:rPr>
                <w:t>https://resh.edu.ru/subject/lesson/3510/main/189587/</w:t>
              </w:r>
            </w:hyperlink>
          </w:p>
          <w:p w14:paraId="21105BCE" w14:textId="28939FCA" w:rsidR="00E30379" w:rsidRPr="000439F6" w:rsidRDefault="00E30379" w:rsidP="005647C4">
            <w:pPr>
              <w:autoSpaceDE w:val="0"/>
              <w:autoSpaceDN w:val="0"/>
              <w:spacing w:before="98" w:after="0" w:line="262" w:lineRule="auto"/>
              <w:ind w:left="72"/>
              <w:rPr>
                <w:lang w:val="ru-RU"/>
              </w:rPr>
            </w:pPr>
          </w:p>
        </w:tc>
      </w:tr>
      <w:tr w:rsidR="008F2E3A" w:rsidRPr="00BE6BDF" w14:paraId="235F5E91" w14:textId="77777777" w:rsidTr="002B12BB">
        <w:trPr>
          <w:trHeight w:hRule="exact" w:val="1545"/>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6D97723A" w14:textId="755FB604"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31.</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061FEB" w14:textId="0E2276C3" w:rsidR="008F2E3A" w:rsidRPr="001B45B0" w:rsidRDefault="008F2E3A" w:rsidP="005647C4">
            <w:pPr>
              <w:autoSpaceDE w:val="0"/>
              <w:autoSpaceDN w:val="0"/>
              <w:spacing w:before="98" w:after="0" w:line="271" w:lineRule="auto"/>
              <w:ind w:left="72" w:right="144"/>
              <w:rPr>
                <w:rFonts w:ascii="Times New Roman" w:eastAsia="Times New Roman" w:hAnsi="Times New Roman"/>
                <w:color w:val="000000"/>
                <w:sz w:val="24"/>
                <w:lang w:val="ru-RU"/>
              </w:rPr>
            </w:pPr>
            <w:r w:rsidRPr="001B45B0">
              <w:rPr>
                <w:rFonts w:ascii="Times New Roman" w:eastAsia="Times New Roman" w:hAnsi="Times New Roman"/>
                <w:color w:val="000000"/>
                <w:sz w:val="24"/>
                <w:lang w:val="ru-RU"/>
              </w:rPr>
              <w:t xml:space="preserve">Модуль «Подвижные игры». </w:t>
            </w:r>
            <w:r w:rsidRPr="000579C1">
              <w:rPr>
                <w:rFonts w:ascii="Times New Roman" w:eastAsia="Times New Roman" w:hAnsi="Times New Roman"/>
                <w:color w:val="000000"/>
                <w:sz w:val="24"/>
                <w:lang w:val="ru-RU"/>
              </w:rPr>
              <w:t>Техника безопасности на уроках.</w:t>
            </w:r>
            <w:r w:rsidRPr="001B45B0">
              <w:rPr>
                <w:rFonts w:ascii="Times New Roman" w:eastAsia="Times New Roman" w:hAnsi="Times New Roman"/>
                <w:color w:val="000000"/>
                <w:sz w:val="24"/>
                <w:lang w:val="ru-RU"/>
              </w:rPr>
              <w:t xml:space="preserve"> Передачи волейбольного мяча в парах.  Броски и ловля.</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4035629" w14:textId="1452B173"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F0D29ED" w14:textId="436E555B"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0E4A6F" w14:textId="7ACD4FF5"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1A4A35EE"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F6090D" w14:textId="120312DF" w:rsidR="008F2E3A" w:rsidRDefault="00D439AA" w:rsidP="005647C4">
            <w:pPr>
              <w:autoSpaceDE w:val="0"/>
              <w:autoSpaceDN w:val="0"/>
              <w:spacing w:before="98" w:after="0" w:line="262" w:lineRule="auto"/>
              <w:ind w:left="72"/>
              <w:rPr>
                <w:lang w:val="ru-RU"/>
              </w:rPr>
            </w:pPr>
            <w:hyperlink r:id="rId94" w:history="1">
              <w:r w:rsidR="002B12BB" w:rsidRPr="001D4B64">
                <w:rPr>
                  <w:rStyle w:val="aff9"/>
                  <w:lang w:val="ru-RU"/>
                </w:rPr>
                <w:t>https://uchebnik.mos.ru/material_view/atomic_objects/5680425?menuReferrer=catalogue</w:t>
              </w:r>
            </w:hyperlink>
          </w:p>
          <w:p w14:paraId="2C03A861" w14:textId="39F3CC6B" w:rsidR="002B12BB" w:rsidRPr="000439F6" w:rsidRDefault="002B12BB" w:rsidP="005647C4">
            <w:pPr>
              <w:autoSpaceDE w:val="0"/>
              <w:autoSpaceDN w:val="0"/>
              <w:spacing w:before="98" w:after="0" w:line="262" w:lineRule="auto"/>
              <w:ind w:left="72"/>
              <w:rPr>
                <w:lang w:val="ru-RU"/>
              </w:rPr>
            </w:pPr>
          </w:p>
        </w:tc>
      </w:tr>
      <w:tr w:rsidR="008F2E3A" w:rsidRPr="000439F6" w14:paraId="02495CE2" w14:textId="77777777" w:rsidTr="0039119D">
        <w:trPr>
          <w:trHeight w:hRule="exact" w:val="1131"/>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23D456B1" w14:textId="0F6DF9E0"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32.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0E9021" w14:textId="3EA85790" w:rsidR="008F2E3A" w:rsidRPr="001B45B0" w:rsidRDefault="008F2E3A" w:rsidP="005647C4">
            <w:pPr>
              <w:autoSpaceDE w:val="0"/>
              <w:autoSpaceDN w:val="0"/>
              <w:spacing w:before="98" w:after="0" w:line="271" w:lineRule="auto"/>
              <w:ind w:left="72" w:right="144"/>
              <w:rPr>
                <w:rFonts w:ascii="Times New Roman" w:eastAsia="Times New Roman" w:hAnsi="Times New Roman"/>
                <w:color w:val="000000"/>
                <w:sz w:val="24"/>
                <w:lang w:val="ru-RU"/>
              </w:rPr>
            </w:pPr>
            <w:r w:rsidRPr="001B45B0">
              <w:rPr>
                <w:rFonts w:ascii="Times New Roman" w:eastAsia="Times New Roman" w:hAnsi="Times New Roman"/>
                <w:color w:val="000000"/>
                <w:sz w:val="24"/>
                <w:lang w:val="ru-RU"/>
              </w:rPr>
              <w:t>Модуль «Подвижные игры». Бросок мяча через сетку. Упражнения на внимание по сигналу.</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DBC14EF" w14:textId="31816A48"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7BF197" w14:textId="4CD724CC"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EFDC64" w14:textId="74AB7B60"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50E69416"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CBECD4" w14:textId="77777777" w:rsidR="008F2E3A" w:rsidRPr="000439F6" w:rsidRDefault="008F2E3A" w:rsidP="005647C4">
            <w:pPr>
              <w:autoSpaceDE w:val="0"/>
              <w:autoSpaceDN w:val="0"/>
              <w:spacing w:before="98" w:after="0" w:line="262" w:lineRule="auto"/>
              <w:ind w:left="72"/>
              <w:rPr>
                <w:lang w:val="ru-RU"/>
              </w:rPr>
            </w:pPr>
          </w:p>
        </w:tc>
      </w:tr>
      <w:tr w:rsidR="008F2E3A" w:rsidRPr="00BE6BDF" w14:paraId="3B3C369B" w14:textId="77777777" w:rsidTr="0039119D">
        <w:trPr>
          <w:trHeight w:hRule="exact" w:val="1131"/>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21316D81" w14:textId="6EA8BFE8"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33.</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42BB91" w14:textId="33FB422D" w:rsidR="008F2E3A" w:rsidRPr="001B45B0" w:rsidRDefault="008F2E3A" w:rsidP="005647C4">
            <w:pPr>
              <w:autoSpaceDE w:val="0"/>
              <w:autoSpaceDN w:val="0"/>
              <w:spacing w:before="98" w:after="0" w:line="271" w:lineRule="auto"/>
              <w:ind w:left="72" w:right="144"/>
              <w:rPr>
                <w:rFonts w:ascii="Times New Roman" w:eastAsia="Times New Roman" w:hAnsi="Times New Roman"/>
                <w:color w:val="000000"/>
                <w:sz w:val="24"/>
                <w:lang w:val="ru-RU"/>
              </w:rPr>
            </w:pPr>
            <w:r w:rsidRPr="001B45B0">
              <w:rPr>
                <w:rFonts w:ascii="Times New Roman" w:eastAsia="Times New Roman" w:hAnsi="Times New Roman"/>
                <w:color w:val="000000"/>
                <w:sz w:val="24"/>
                <w:lang w:val="ru-RU"/>
              </w:rPr>
              <w:t>Модуль «Подвижные игры». Ведение футбольного мяча по заданной траектории. Удары по мячу с места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B226B04" w14:textId="71A906D6"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703AEB" w14:textId="7C782E68"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910FA7" w14:textId="299956ED"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3612620B"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DD402B" w14:textId="028ABC51" w:rsidR="008F2E3A" w:rsidRDefault="00D439AA" w:rsidP="005647C4">
            <w:pPr>
              <w:autoSpaceDE w:val="0"/>
              <w:autoSpaceDN w:val="0"/>
              <w:spacing w:before="98" w:after="0" w:line="262" w:lineRule="auto"/>
              <w:ind w:left="72"/>
              <w:rPr>
                <w:lang w:val="ru-RU"/>
              </w:rPr>
            </w:pPr>
            <w:hyperlink r:id="rId95" w:history="1">
              <w:r w:rsidR="00C96EB7" w:rsidRPr="005A022D">
                <w:rPr>
                  <w:rStyle w:val="aff9"/>
                  <w:lang w:val="ru-RU"/>
                </w:rPr>
                <w:t>https://resh.edu.ru/subject/lesson/4233/main/189628/</w:t>
              </w:r>
            </w:hyperlink>
          </w:p>
          <w:p w14:paraId="7A481AE2" w14:textId="4369CCA9" w:rsidR="00C96EB7" w:rsidRPr="000439F6" w:rsidRDefault="00C96EB7" w:rsidP="005647C4">
            <w:pPr>
              <w:autoSpaceDE w:val="0"/>
              <w:autoSpaceDN w:val="0"/>
              <w:spacing w:before="98" w:after="0" w:line="262" w:lineRule="auto"/>
              <w:ind w:left="72"/>
              <w:rPr>
                <w:lang w:val="ru-RU"/>
              </w:rPr>
            </w:pPr>
          </w:p>
        </w:tc>
      </w:tr>
      <w:tr w:rsidR="008F2E3A" w:rsidRPr="00BE6BDF" w14:paraId="2244CE51" w14:textId="77777777" w:rsidTr="0039119D">
        <w:trPr>
          <w:trHeight w:hRule="exact" w:val="1137"/>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36A9BFCC" w14:textId="12072C5A"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34.</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2FBF97" w14:textId="1A9306F4" w:rsidR="008F2E3A" w:rsidRPr="001B45B0" w:rsidRDefault="008F2E3A" w:rsidP="000579C1">
            <w:pPr>
              <w:autoSpaceDE w:val="0"/>
              <w:autoSpaceDN w:val="0"/>
              <w:spacing w:before="98" w:after="0" w:line="271" w:lineRule="auto"/>
              <w:ind w:left="72" w:right="144"/>
              <w:rPr>
                <w:rFonts w:ascii="Times New Roman" w:eastAsia="Times New Roman" w:hAnsi="Times New Roman"/>
                <w:color w:val="000000"/>
                <w:sz w:val="24"/>
                <w:lang w:val="ru-RU"/>
              </w:rPr>
            </w:pPr>
            <w:r w:rsidRPr="001B45B0">
              <w:rPr>
                <w:rFonts w:ascii="Times New Roman" w:eastAsia="Times New Roman" w:hAnsi="Times New Roman"/>
                <w:color w:val="000000"/>
                <w:sz w:val="24"/>
                <w:lang w:val="ru-RU"/>
              </w:rPr>
              <w:t>Модуль «Подвижные игры». Футбол. Удары по воротам. Передачи в парах, тройках.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7D5CC76" w14:textId="7AA88169"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011A515" w14:textId="2D7985A4"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F6E4C7" w14:textId="2A08BF05"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4DB39171"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FBAE09" w14:textId="062CCCF6" w:rsidR="008F2E3A" w:rsidRDefault="00D439AA" w:rsidP="005647C4">
            <w:pPr>
              <w:autoSpaceDE w:val="0"/>
              <w:autoSpaceDN w:val="0"/>
              <w:spacing w:before="98" w:after="0" w:line="262" w:lineRule="auto"/>
              <w:ind w:left="72"/>
              <w:rPr>
                <w:lang w:val="ru-RU"/>
              </w:rPr>
            </w:pPr>
            <w:hyperlink r:id="rId96" w:history="1">
              <w:r w:rsidR="00C96EB7" w:rsidRPr="005A022D">
                <w:rPr>
                  <w:rStyle w:val="aff9"/>
                  <w:lang w:val="ru-RU"/>
                </w:rPr>
                <w:t>https://resh.edu.ru/subject/lesson/4234/main/223866/</w:t>
              </w:r>
            </w:hyperlink>
          </w:p>
          <w:p w14:paraId="7CDF6C25" w14:textId="6F3D8A9D" w:rsidR="00C96EB7" w:rsidRPr="000439F6" w:rsidRDefault="00C96EB7" w:rsidP="007A33E8">
            <w:pPr>
              <w:autoSpaceDE w:val="0"/>
              <w:autoSpaceDN w:val="0"/>
              <w:spacing w:before="98" w:after="0" w:line="262" w:lineRule="auto"/>
              <w:ind w:left="72"/>
              <w:jc w:val="center"/>
              <w:rPr>
                <w:lang w:val="ru-RU"/>
              </w:rPr>
            </w:pPr>
          </w:p>
        </w:tc>
      </w:tr>
      <w:tr w:rsidR="008F2E3A" w:rsidRPr="00BE6BDF" w14:paraId="5F3A0F42" w14:textId="77777777" w:rsidTr="0035688E">
        <w:trPr>
          <w:trHeight w:hRule="exact" w:val="984"/>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5AB6D0A3" w14:textId="0A256AA4"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35.</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6ED57B" w14:textId="1A17B9CF" w:rsidR="008F2E3A" w:rsidRPr="001B45B0" w:rsidRDefault="008F2E3A" w:rsidP="005647C4">
            <w:pPr>
              <w:autoSpaceDE w:val="0"/>
              <w:autoSpaceDN w:val="0"/>
              <w:spacing w:before="98" w:after="0" w:line="271" w:lineRule="auto"/>
              <w:ind w:left="72" w:right="144"/>
              <w:rPr>
                <w:rFonts w:ascii="Times New Roman" w:eastAsia="Times New Roman" w:hAnsi="Times New Roman"/>
                <w:color w:val="000000"/>
                <w:sz w:val="24"/>
                <w:lang w:val="ru-RU"/>
              </w:rPr>
            </w:pPr>
            <w:r w:rsidRPr="000579C1">
              <w:rPr>
                <w:rFonts w:ascii="Times New Roman" w:eastAsia="Times New Roman" w:hAnsi="Times New Roman"/>
                <w:color w:val="000000"/>
                <w:sz w:val="24"/>
                <w:lang w:val="ru-RU"/>
              </w:rPr>
              <w:t xml:space="preserve">Модуль «Подвижные игры». </w:t>
            </w:r>
            <w:r w:rsidRPr="000579C1">
              <w:rPr>
                <w:rFonts w:ascii="Times New Roman" w:eastAsia="Times New Roman" w:hAnsi="Times New Roman"/>
                <w:iCs/>
                <w:color w:val="000000"/>
                <w:sz w:val="24"/>
                <w:lang w:val="ru-RU"/>
              </w:rPr>
              <w:t xml:space="preserve">Удары </w:t>
            </w:r>
            <w:r w:rsidRPr="000579C1">
              <w:rPr>
                <w:rFonts w:ascii="Times New Roman" w:eastAsia="Times New Roman" w:hAnsi="Times New Roman"/>
                <w:color w:val="000000"/>
                <w:sz w:val="24"/>
                <w:lang w:val="ru-RU"/>
              </w:rPr>
              <w:t>в</w:t>
            </w:r>
            <w:r w:rsidRPr="000579C1">
              <w:rPr>
                <w:rFonts w:ascii="Times New Roman" w:eastAsia="Times New Roman" w:hAnsi="Times New Roman"/>
                <w:iCs/>
                <w:color w:val="000000"/>
                <w:sz w:val="24"/>
                <w:lang w:val="ru-RU"/>
              </w:rPr>
              <w:t xml:space="preserve"> по мячу </w:t>
            </w:r>
            <w:r w:rsidRPr="000579C1">
              <w:rPr>
                <w:rFonts w:ascii="Times New Roman" w:eastAsia="Times New Roman" w:hAnsi="Times New Roman"/>
                <w:color w:val="000000"/>
                <w:sz w:val="24"/>
                <w:lang w:val="ru-RU"/>
              </w:rPr>
              <w:t>правой и левой ногой.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100A879" w14:textId="2C94DF83"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4C0D29" w14:textId="664F5D02"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A1CA9E" w14:textId="0DB00D51"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12E6D875"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929557" w14:textId="010A3CD7" w:rsidR="008F2E3A" w:rsidRDefault="00D439AA" w:rsidP="005647C4">
            <w:pPr>
              <w:autoSpaceDE w:val="0"/>
              <w:autoSpaceDN w:val="0"/>
              <w:spacing w:before="98" w:after="0" w:line="262" w:lineRule="auto"/>
              <w:ind w:left="72"/>
              <w:rPr>
                <w:lang w:val="ru-RU"/>
              </w:rPr>
            </w:pPr>
            <w:hyperlink r:id="rId97" w:history="1">
              <w:r w:rsidR="007A33E8" w:rsidRPr="005A022D">
                <w:rPr>
                  <w:rStyle w:val="aff9"/>
                  <w:lang w:val="ru-RU"/>
                </w:rPr>
                <w:t>https://resh.edu.ru/subject/lesson/4234/main/223866/</w:t>
              </w:r>
            </w:hyperlink>
          </w:p>
          <w:p w14:paraId="00CCAA8C" w14:textId="77777777" w:rsidR="007A33E8" w:rsidRDefault="007A33E8" w:rsidP="005647C4">
            <w:pPr>
              <w:autoSpaceDE w:val="0"/>
              <w:autoSpaceDN w:val="0"/>
              <w:spacing w:before="98" w:after="0" w:line="262" w:lineRule="auto"/>
              <w:ind w:left="72"/>
              <w:rPr>
                <w:lang w:val="ru-RU"/>
              </w:rPr>
            </w:pPr>
          </w:p>
          <w:p w14:paraId="3D0AB7CD" w14:textId="1F5EFFA1" w:rsidR="007A33E8" w:rsidRPr="000439F6" w:rsidRDefault="007A33E8" w:rsidP="005647C4">
            <w:pPr>
              <w:autoSpaceDE w:val="0"/>
              <w:autoSpaceDN w:val="0"/>
              <w:spacing w:before="98" w:after="0" w:line="262" w:lineRule="auto"/>
              <w:ind w:left="72"/>
              <w:rPr>
                <w:lang w:val="ru-RU"/>
              </w:rPr>
            </w:pPr>
          </w:p>
        </w:tc>
      </w:tr>
      <w:tr w:rsidR="008F2E3A" w:rsidRPr="00BE6BDF" w14:paraId="458F1B29" w14:textId="77777777" w:rsidTr="001C56A0">
        <w:trPr>
          <w:trHeight w:hRule="exact" w:val="1566"/>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1AD50E9E" w14:textId="61F8E9EA"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36.</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7A9E7286" w14:textId="5811E06F" w:rsidR="008F2E3A" w:rsidRPr="001B45B0" w:rsidRDefault="008F2E3A" w:rsidP="000579C1">
            <w:pPr>
              <w:autoSpaceDE w:val="0"/>
              <w:autoSpaceDN w:val="0"/>
              <w:spacing w:before="98" w:after="0" w:line="271" w:lineRule="auto"/>
              <w:ind w:left="72" w:right="144"/>
              <w:rPr>
                <w:rFonts w:ascii="Times New Roman" w:eastAsia="Times New Roman" w:hAnsi="Times New Roman"/>
                <w:color w:val="000000"/>
                <w:sz w:val="24"/>
                <w:lang w:val="ru-RU"/>
              </w:rPr>
            </w:pPr>
            <w:r w:rsidRPr="000579C1">
              <w:rPr>
                <w:rFonts w:ascii="Times New Roman" w:eastAsia="Times New Roman" w:hAnsi="Times New Roman"/>
                <w:color w:val="000000"/>
                <w:sz w:val="24"/>
                <w:lang w:val="ru-RU"/>
              </w:rPr>
              <w:t>Модуль «Подвижные игры». Ведение и удар по воротам</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B9C888D" w14:textId="35FB8C02"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2F4517" w14:textId="0E36E951"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7A6237" w14:textId="6BA191EE"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4916B02C"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B372E6A" w14:textId="1B1D64CF" w:rsidR="008F2E3A" w:rsidRDefault="00D439AA" w:rsidP="005647C4">
            <w:pPr>
              <w:autoSpaceDE w:val="0"/>
              <w:autoSpaceDN w:val="0"/>
              <w:spacing w:before="98" w:after="0" w:line="262" w:lineRule="auto"/>
              <w:ind w:left="72"/>
              <w:rPr>
                <w:lang w:val="ru-RU"/>
              </w:rPr>
            </w:pPr>
            <w:hyperlink r:id="rId98" w:history="1">
              <w:r w:rsidR="001C56A0" w:rsidRPr="001D4B64">
                <w:rPr>
                  <w:rStyle w:val="aff9"/>
                  <w:lang w:val="ru-RU"/>
                </w:rPr>
                <w:t>https://uchebnik.mos.ru/material_view/atomic_objects/3738818?menuReferrer=catalogue</w:t>
              </w:r>
            </w:hyperlink>
          </w:p>
          <w:p w14:paraId="067159CF" w14:textId="7A84BFA0" w:rsidR="001C56A0" w:rsidRPr="000439F6" w:rsidRDefault="001C56A0" w:rsidP="005647C4">
            <w:pPr>
              <w:autoSpaceDE w:val="0"/>
              <w:autoSpaceDN w:val="0"/>
              <w:spacing w:before="98" w:after="0" w:line="262" w:lineRule="auto"/>
              <w:ind w:left="72"/>
              <w:rPr>
                <w:lang w:val="ru-RU"/>
              </w:rPr>
            </w:pPr>
          </w:p>
        </w:tc>
      </w:tr>
      <w:tr w:rsidR="008F2E3A" w:rsidRPr="00BE6BDF" w14:paraId="7BC34E43" w14:textId="77777777" w:rsidTr="0039119D">
        <w:trPr>
          <w:trHeight w:hRule="exact" w:val="2980"/>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3DD32835" w14:textId="51216D70"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37.</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BA47C7" w14:textId="2791D55A" w:rsidR="008F2E3A" w:rsidRPr="000579C1" w:rsidRDefault="008F2E3A" w:rsidP="000579C1">
            <w:pPr>
              <w:autoSpaceDE w:val="0"/>
              <w:autoSpaceDN w:val="0"/>
              <w:spacing w:before="98" w:after="0" w:line="271" w:lineRule="auto"/>
              <w:ind w:left="72" w:right="144"/>
              <w:rPr>
                <w:rFonts w:ascii="Times New Roman" w:eastAsia="Times New Roman" w:hAnsi="Times New Roman"/>
                <w:color w:val="000000"/>
                <w:sz w:val="24"/>
                <w:lang w:val="ru-RU"/>
              </w:rPr>
            </w:pPr>
            <w:r w:rsidRPr="000579C1">
              <w:rPr>
                <w:rFonts w:ascii="Times New Roman" w:eastAsia="Times New Roman" w:hAnsi="Times New Roman"/>
                <w:color w:val="000000"/>
                <w:sz w:val="24"/>
                <w:lang w:val="ru-RU"/>
              </w:rPr>
              <w:t>Модуль «Подвижные игры». Подводящие упражнения для обучения ведению мяча. Принятие исходного положения для ведения мяча. Ведения мяча на месте правой, а затем левой рукой шагом по прямой; бегом по прямой; по кругу; в движении с изменением направления и скорости.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D6084EB" w14:textId="30683892"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D80D3B" w14:textId="294EFC1A"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804C74" w14:textId="562A3AB9"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5E01C492"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CCBDC8" w14:textId="4AB46973" w:rsidR="008F2E3A" w:rsidRDefault="00D439AA" w:rsidP="005647C4">
            <w:pPr>
              <w:autoSpaceDE w:val="0"/>
              <w:autoSpaceDN w:val="0"/>
              <w:spacing w:before="98" w:after="0" w:line="262" w:lineRule="auto"/>
              <w:ind w:left="72"/>
              <w:rPr>
                <w:lang w:val="ru-RU"/>
              </w:rPr>
            </w:pPr>
            <w:hyperlink r:id="rId99" w:history="1">
              <w:r w:rsidR="00E30379" w:rsidRPr="005A022D">
                <w:rPr>
                  <w:rStyle w:val="aff9"/>
                  <w:lang w:val="ru-RU"/>
                </w:rPr>
                <w:t>https://resh.edu.ru/subject/lesson/5749/main/189748/</w:t>
              </w:r>
            </w:hyperlink>
          </w:p>
          <w:p w14:paraId="04DF0B5B" w14:textId="40D7728B" w:rsidR="00E30379" w:rsidRPr="000439F6" w:rsidRDefault="00E30379" w:rsidP="005647C4">
            <w:pPr>
              <w:autoSpaceDE w:val="0"/>
              <w:autoSpaceDN w:val="0"/>
              <w:spacing w:before="98" w:after="0" w:line="262" w:lineRule="auto"/>
              <w:ind w:left="72"/>
              <w:rPr>
                <w:lang w:val="ru-RU"/>
              </w:rPr>
            </w:pPr>
          </w:p>
        </w:tc>
      </w:tr>
      <w:tr w:rsidR="008F2E3A" w:rsidRPr="00BE6BDF" w14:paraId="1DD973F8" w14:textId="77777777" w:rsidTr="0039119D">
        <w:trPr>
          <w:trHeight w:hRule="exact" w:val="1143"/>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5F647DCB" w14:textId="254F42C6"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38.</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2D3AAE23" w14:textId="4C6E2B28" w:rsidR="008F2E3A" w:rsidRPr="000579C1" w:rsidRDefault="008F2E3A" w:rsidP="000579C1">
            <w:pPr>
              <w:autoSpaceDE w:val="0"/>
              <w:autoSpaceDN w:val="0"/>
              <w:spacing w:before="98" w:after="0" w:line="271" w:lineRule="auto"/>
              <w:ind w:left="72" w:right="144"/>
              <w:rPr>
                <w:rFonts w:ascii="Times New Roman" w:eastAsia="Times New Roman" w:hAnsi="Times New Roman"/>
                <w:color w:val="000000"/>
                <w:sz w:val="24"/>
                <w:lang w:val="ru-RU"/>
              </w:rPr>
            </w:pPr>
            <w:r w:rsidRPr="000579C1">
              <w:rPr>
                <w:rFonts w:ascii="Times New Roman" w:eastAsia="Times New Roman" w:hAnsi="Times New Roman"/>
                <w:color w:val="000000"/>
                <w:sz w:val="24"/>
                <w:lang w:val="ru-RU"/>
              </w:rPr>
              <w:t>Модуль «Подвижные игры». Элементы спортивных игр. Ловля и передача в парах.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F3742F1" w14:textId="008BE322"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0FE34E" w14:textId="11953292"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8FF350" w14:textId="23C1CCC1"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2F7624F2"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31D81D" w14:textId="73082344" w:rsidR="008F2E3A" w:rsidRDefault="00D439AA" w:rsidP="005647C4">
            <w:pPr>
              <w:autoSpaceDE w:val="0"/>
              <w:autoSpaceDN w:val="0"/>
              <w:spacing w:before="98" w:after="0" w:line="262" w:lineRule="auto"/>
              <w:ind w:left="72"/>
              <w:rPr>
                <w:lang w:val="ru-RU"/>
              </w:rPr>
            </w:pPr>
            <w:hyperlink r:id="rId100" w:history="1">
              <w:r w:rsidR="00C96EB7" w:rsidRPr="005A022D">
                <w:rPr>
                  <w:rStyle w:val="aff9"/>
                  <w:lang w:val="ru-RU"/>
                </w:rPr>
                <w:t>https://resh.edu.ru/subject/lesson/4123/main/326483/</w:t>
              </w:r>
            </w:hyperlink>
          </w:p>
          <w:p w14:paraId="62742C6E" w14:textId="054C8909" w:rsidR="00C96EB7" w:rsidRPr="000439F6" w:rsidRDefault="00C96EB7" w:rsidP="005647C4">
            <w:pPr>
              <w:autoSpaceDE w:val="0"/>
              <w:autoSpaceDN w:val="0"/>
              <w:spacing w:before="98" w:after="0" w:line="262" w:lineRule="auto"/>
              <w:ind w:left="72"/>
              <w:rPr>
                <w:lang w:val="ru-RU"/>
              </w:rPr>
            </w:pPr>
          </w:p>
        </w:tc>
      </w:tr>
      <w:tr w:rsidR="008F2E3A" w:rsidRPr="00BE6BDF" w14:paraId="2078A8A0" w14:textId="77777777" w:rsidTr="0039119D">
        <w:trPr>
          <w:trHeight w:hRule="exact" w:val="1143"/>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08C3CEE4" w14:textId="5E655FF0"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39.</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E4C623" w14:textId="3D4BDDF6" w:rsidR="008F2E3A" w:rsidRPr="000579C1" w:rsidRDefault="008F2E3A" w:rsidP="000579C1">
            <w:pPr>
              <w:autoSpaceDE w:val="0"/>
              <w:autoSpaceDN w:val="0"/>
              <w:spacing w:before="98" w:after="0" w:line="271" w:lineRule="auto"/>
              <w:ind w:left="72" w:right="144"/>
              <w:rPr>
                <w:rFonts w:ascii="Times New Roman" w:eastAsia="Times New Roman" w:hAnsi="Times New Roman"/>
                <w:color w:val="000000"/>
                <w:sz w:val="24"/>
                <w:lang w:val="ru-RU"/>
              </w:rPr>
            </w:pPr>
            <w:r w:rsidRPr="000579C1">
              <w:rPr>
                <w:rFonts w:ascii="Times New Roman" w:eastAsia="Times New Roman" w:hAnsi="Times New Roman"/>
                <w:color w:val="000000"/>
                <w:sz w:val="24"/>
                <w:lang w:val="ru-RU"/>
              </w:rPr>
              <w:t>Модуль «Подвижные игры». Ловля и передача мяча двумя руками от груди, стоя на месте. Ведение мяча на месте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592073B" w14:textId="5CD8D28E"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E2C2619" w14:textId="051269E5"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BE4162" w14:textId="2E7518F6"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03DF1E34"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D72A25" w14:textId="74BA79C9" w:rsidR="008F2E3A" w:rsidRDefault="00D439AA" w:rsidP="005647C4">
            <w:pPr>
              <w:autoSpaceDE w:val="0"/>
              <w:autoSpaceDN w:val="0"/>
              <w:spacing w:before="98" w:after="0" w:line="262" w:lineRule="auto"/>
              <w:ind w:left="72"/>
              <w:rPr>
                <w:lang w:val="ru-RU"/>
              </w:rPr>
            </w:pPr>
            <w:hyperlink r:id="rId101" w:history="1">
              <w:r w:rsidR="00E30379" w:rsidRPr="005A022D">
                <w:rPr>
                  <w:rStyle w:val="aff9"/>
                  <w:lang w:val="ru-RU"/>
                </w:rPr>
                <w:t>https://resh.edu.ru/subject/lesson/4123/main/326483/</w:t>
              </w:r>
            </w:hyperlink>
          </w:p>
          <w:p w14:paraId="21965CF3" w14:textId="02E24E01" w:rsidR="00E30379" w:rsidRPr="000439F6" w:rsidRDefault="00E30379" w:rsidP="005647C4">
            <w:pPr>
              <w:autoSpaceDE w:val="0"/>
              <w:autoSpaceDN w:val="0"/>
              <w:spacing w:before="98" w:after="0" w:line="262" w:lineRule="auto"/>
              <w:ind w:left="72"/>
              <w:rPr>
                <w:lang w:val="ru-RU"/>
              </w:rPr>
            </w:pPr>
          </w:p>
        </w:tc>
      </w:tr>
      <w:tr w:rsidR="008F2E3A" w:rsidRPr="00BE6BDF" w14:paraId="00CBDA8F" w14:textId="77777777" w:rsidTr="001C56A0">
        <w:trPr>
          <w:trHeight w:hRule="exact" w:val="1265"/>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45334A55" w14:textId="2CFBB3A5"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40.</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B77CC3" w14:textId="1E4878D3" w:rsidR="008F2E3A" w:rsidRPr="000579C1" w:rsidRDefault="008F2E3A" w:rsidP="000579C1">
            <w:pPr>
              <w:autoSpaceDE w:val="0"/>
              <w:autoSpaceDN w:val="0"/>
              <w:spacing w:before="98" w:after="0" w:line="271" w:lineRule="auto"/>
              <w:ind w:left="72" w:right="144"/>
              <w:rPr>
                <w:rFonts w:ascii="Times New Roman" w:eastAsia="Times New Roman" w:hAnsi="Times New Roman"/>
                <w:color w:val="000000"/>
                <w:sz w:val="24"/>
                <w:lang w:val="ru-RU"/>
              </w:rPr>
            </w:pPr>
            <w:r w:rsidRPr="000579C1">
              <w:rPr>
                <w:rFonts w:ascii="Times New Roman" w:eastAsia="Times New Roman" w:hAnsi="Times New Roman"/>
                <w:color w:val="000000"/>
                <w:sz w:val="24"/>
                <w:lang w:val="ru-RU"/>
              </w:rPr>
              <w:t>Модуль «Подвижные игры». Ведение мяча на месте с поворотом. Эстафеты. Игра «Мяч в обруч».</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93A3589" w14:textId="5D4B53A2"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248370" w14:textId="2DD44585"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D34225" w14:textId="437BC6B9"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6B9D52D7"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B1CE61" w14:textId="1C8914D0" w:rsidR="008F2E3A" w:rsidRDefault="00D439AA" w:rsidP="005647C4">
            <w:pPr>
              <w:autoSpaceDE w:val="0"/>
              <w:autoSpaceDN w:val="0"/>
              <w:spacing w:before="98" w:after="0" w:line="262" w:lineRule="auto"/>
              <w:ind w:left="72"/>
              <w:rPr>
                <w:lang w:val="ru-RU"/>
              </w:rPr>
            </w:pPr>
            <w:hyperlink r:id="rId102" w:history="1">
              <w:r w:rsidR="001C56A0" w:rsidRPr="001D4B64">
                <w:rPr>
                  <w:rStyle w:val="aff9"/>
                  <w:lang w:val="ru-RU"/>
                </w:rPr>
                <w:t>https://uchebnik.mos.ru/composer3/lesson/2159319/view</w:t>
              </w:r>
            </w:hyperlink>
          </w:p>
          <w:p w14:paraId="0D7FF44D" w14:textId="50F853C0" w:rsidR="001C56A0" w:rsidRPr="000439F6" w:rsidRDefault="001C56A0" w:rsidP="005647C4">
            <w:pPr>
              <w:autoSpaceDE w:val="0"/>
              <w:autoSpaceDN w:val="0"/>
              <w:spacing w:before="98" w:after="0" w:line="262" w:lineRule="auto"/>
              <w:ind w:left="72"/>
              <w:rPr>
                <w:lang w:val="ru-RU"/>
              </w:rPr>
            </w:pPr>
          </w:p>
        </w:tc>
      </w:tr>
      <w:tr w:rsidR="008F2E3A" w:rsidRPr="00BE6BDF" w14:paraId="7E71097D" w14:textId="77777777" w:rsidTr="0039119D">
        <w:trPr>
          <w:trHeight w:hRule="exact" w:val="1143"/>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50E29173" w14:textId="7137CC0C"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41.</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1EF2D20E" w14:textId="79A570FF" w:rsidR="008F2E3A" w:rsidRPr="000579C1" w:rsidRDefault="008F2E3A" w:rsidP="000579C1">
            <w:pPr>
              <w:autoSpaceDE w:val="0"/>
              <w:autoSpaceDN w:val="0"/>
              <w:spacing w:before="98" w:after="0" w:line="271" w:lineRule="auto"/>
              <w:ind w:left="72" w:right="144"/>
              <w:rPr>
                <w:rFonts w:ascii="Times New Roman" w:eastAsia="Times New Roman" w:hAnsi="Times New Roman"/>
                <w:color w:val="000000"/>
                <w:sz w:val="24"/>
                <w:lang w:val="ru-RU"/>
              </w:rPr>
            </w:pPr>
            <w:r w:rsidRPr="000579C1">
              <w:rPr>
                <w:rFonts w:ascii="Times New Roman" w:eastAsia="Times New Roman" w:hAnsi="Times New Roman"/>
                <w:color w:val="000000"/>
                <w:sz w:val="24"/>
                <w:lang w:val="ru-RU"/>
              </w:rPr>
              <w:t>Модуль «Подвижные игры». Обучение броскам мяча в упрощенных условиях - одной рукой.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4711E6D" w14:textId="7E838504"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A93667" w14:textId="1692D42E"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990276" w14:textId="19E2A794"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590011B4"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0913BD3" w14:textId="7CCABA45" w:rsidR="008F2E3A" w:rsidRDefault="00D439AA" w:rsidP="005647C4">
            <w:pPr>
              <w:autoSpaceDE w:val="0"/>
              <w:autoSpaceDN w:val="0"/>
              <w:spacing w:before="98" w:after="0" w:line="262" w:lineRule="auto"/>
              <w:ind w:left="72"/>
              <w:rPr>
                <w:lang w:val="ru-RU"/>
              </w:rPr>
            </w:pPr>
            <w:hyperlink r:id="rId103" w:history="1">
              <w:r w:rsidR="00E30379" w:rsidRPr="005A022D">
                <w:rPr>
                  <w:rStyle w:val="aff9"/>
                  <w:lang w:val="ru-RU"/>
                </w:rPr>
                <w:t>https://resh.edu.ru/subject/lesson/4235/main/</w:t>
              </w:r>
            </w:hyperlink>
          </w:p>
          <w:p w14:paraId="72B40001" w14:textId="547C5337" w:rsidR="00E30379" w:rsidRPr="000439F6" w:rsidRDefault="00E30379" w:rsidP="005647C4">
            <w:pPr>
              <w:autoSpaceDE w:val="0"/>
              <w:autoSpaceDN w:val="0"/>
              <w:spacing w:before="98" w:after="0" w:line="262" w:lineRule="auto"/>
              <w:ind w:left="72"/>
              <w:rPr>
                <w:lang w:val="ru-RU"/>
              </w:rPr>
            </w:pPr>
          </w:p>
        </w:tc>
      </w:tr>
      <w:tr w:rsidR="008F2E3A" w:rsidRPr="00BE6BDF" w14:paraId="0F6674CF" w14:textId="77777777" w:rsidTr="0039119D">
        <w:trPr>
          <w:trHeight w:hRule="exact" w:val="1533"/>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25D9CF70" w14:textId="6205261B"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42.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F7B2D6" w14:textId="2757CA85" w:rsidR="008F2E3A" w:rsidRPr="000579C1" w:rsidRDefault="008F2E3A" w:rsidP="000579C1">
            <w:pPr>
              <w:autoSpaceDE w:val="0"/>
              <w:autoSpaceDN w:val="0"/>
              <w:spacing w:before="98" w:after="0" w:line="271" w:lineRule="auto"/>
              <w:ind w:left="72" w:right="144"/>
              <w:rPr>
                <w:rFonts w:ascii="Times New Roman" w:eastAsia="Times New Roman" w:hAnsi="Times New Roman"/>
                <w:color w:val="000000"/>
                <w:sz w:val="24"/>
                <w:lang w:val="ru-RU"/>
              </w:rPr>
            </w:pPr>
            <w:r w:rsidRPr="000579C1">
              <w:rPr>
                <w:rFonts w:ascii="Times New Roman" w:eastAsia="Times New Roman" w:hAnsi="Times New Roman"/>
                <w:color w:val="000000"/>
                <w:sz w:val="24"/>
                <w:lang w:val="ru-RU"/>
              </w:rPr>
              <w:t>Модуль «Подвижные игры». Подвижные игры, «гонки баскетбольных мячей», «Брось – поймай», «Кто быстрее»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C948998" w14:textId="27439B74"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6F5B7D" w14:textId="67AF7DF1"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015D15B" w14:textId="527F675B"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200D6F25"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05A1ED" w14:textId="30EBB5A1" w:rsidR="00E30379" w:rsidRDefault="00D439AA" w:rsidP="00E30379">
            <w:pPr>
              <w:autoSpaceDE w:val="0"/>
              <w:autoSpaceDN w:val="0"/>
              <w:spacing w:before="98" w:after="0" w:line="262" w:lineRule="auto"/>
              <w:ind w:left="72"/>
              <w:rPr>
                <w:lang w:val="ru-RU"/>
              </w:rPr>
            </w:pPr>
            <w:hyperlink r:id="rId104" w:history="1">
              <w:r w:rsidR="00E30379" w:rsidRPr="005A022D">
                <w:rPr>
                  <w:rStyle w:val="aff9"/>
                  <w:lang w:val="ru-RU"/>
                </w:rPr>
                <w:t>https://resh.edu.ru/subject/lesson/5752/main/326668/</w:t>
              </w:r>
            </w:hyperlink>
          </w:p>
          <w:p w14:paraId="3E6DA52D" w14:textId="598A9C78" w:rsidR="00E30379" w:rsidRPr="000439F6" w:rsidRDefault="00E30379" w:rsidP="00E30379">
            <w:pPr>
              <w:autoSpaceDE w:val="0"/>
              <w:autoSpaceDN w:val="0"/>
              <w:spacing w:before="98" w:after="0" w:line="262" w:lineRule="auto"/>
              <w:ind w:left="72"/>
              <w:rPr>
                <w:lang w:val="ru-RU"/>
              </w:rPr>
            </w:pPr>
          </w:p>
        </w:tc>
      </w:tr>
      <w:tr w:rsidR="008F2E3A" w:rsidRPr="00BE6BDF" w14:paraId="41C57A2E" w14:textId="77777777" w:rsidTr="0039119D">
        <w:trPr>
          <w:trHeight w:hRule="exact" w:val="1426"/>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05DEEA01" w14:textId="587B7755"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43.</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C3D133" w14:textId="03054F1B" w:rsidR="008F2E3A" w:rsidRPr="000579C1" w:rsidRDefault="008F2E3A" w:rsidP="000579C1">
            <w:pPr>
              <w:autoSpaceDE w:val="0"/>
              <w:autoSpaceDN w:val="0"/>
              <w:spacing w:before="98" w:after="0" w:line="271" w:lineRule="auto"/>
              <w:ind w:left="72" w:right="144"/>
              <w:rPr>
                <w:rFonts w:ascii="Times New Roman" w:eastAsia="Times New Roman" w:hAnsi="Times New Roman"/>
                <w:color w:val="000000"/>
                <w:sz w:val="24"/>
                <w:lang w:val="ru-RU"/>
              </w:rPr>
            </w:pPr>
            <w:r w:rsidRPr="000579C1">
              <w:rPr>
                <w:rFonts w:ascii="Times New Roman" w:eastAsia="Times New Roman" w:hAnsi="Times New Roman"/>
                <w:color w:val="000000"/>
                <w:sz w:val="24"/>
                <w:lang w:val="ru-RU"/>
              </w:rPr>
              <w:t>Модуль «Подвижные игры». Пионербол. История волейбола. Правила игры. Передвижения в низкой и средней стойке.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A3D6B25" w14:textId="7CAD01F8"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1442735" w14:textId="14318739"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A10201" w14:textId="4B1D6069"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31D6D3D4"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69F17F" w14:textId="1CC2D94E" w:rsidR="008F2E3A" w:rsidRDefault="00D439AA" w:rsidP="005647C4">
            <w:pPr>
              <w:autoSpaceDE w:val="0"/>
              <w:autoSpaceDN w:val="0"/>
              <w:spacing w:before="98" w:after="0" w:line="262" w:lineRule="auto"/>
              <w:ind w:left="72"/>
              <w:rPr>
                <w:lang w:val="ru-RU"/>
              </w:rPr>
            </w:pPr>
            <w:hyperlink r:id="rId105" w:history="1">
              <w:r w:rsidR="001C56A0" w:rsidRPr="001D4B64">
                <w:rPr>
                  <w:rStyle w:val="aff9"/>
                  <w:lang w:val="ru-RU"/>
                </w:rPr>
                <w:t>https://uchebnik.mos.ru/app_player/379899?material_type=GameApp&amp;</w:t>
              </w:r>
            </w:hyperlink>
          </w:p>
          <w:p w14:paraId="19894269" w14:textId="2B397C80" w:rsidR="001C56A0" w:rsidRPr="000439F6" w:rsidRDefault="001C56A0" w:rsidP="005647C4">
            <w:pPr>
              <w:autoSpaceDE w:val="0"/>
              <w:autoSpaceDN w:val="0"/>
              <w:spacing w:before="98" w:after="0" w:line="262" w:lineRule="auto"/>
              <w:ind w:left="72"/>
              <w:rPr>
                <w:lang w:val="ru-RU"/>
              </w:rPr>
            </w:pPr>
          </w:p>
        </w:tc>
      </w:tr>
      <w:tr w:rsidR="008F2E3A" w:rsidRPr="00BE6BDF" w14:paraId="10983C7C" w14:textId="77777777" w:rsidTr="001C56A0">
        <w:trPr>
          <w:trHeight w:hRule="exact" w:val="1272"/>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32E60C14" w14:textId="540D44EF"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44.</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6A200D" w14:textId="416CCE9B" w:rsidR="008F2E3A" w:rsidRPr="000579C1" w:rsidRDefault="008F2E3A" w:rsidP="000579C1">
            <w:pPr>
              <w:autoSpaceDE w:val="0"/>
              <w:autoSpaceDN w:val="0"/>
              <w:spacing w:before="98" w:after="0" w:line="271" w:lineRule="auto"/>
              <w:ind w:left="72" w:right="144"/>
              <w:rPr>
                <w:rFonts w:ascii="Times New Roman" w:eastAsia="Times New Roman" w:hAnsi="Times New Roman"/>
                <w:color w:val="000000"/>
                <w:sz w:val="24"/>
                <w:lang w:val="ru-RU"/>
              </w:rPr>
            </w:pPr>
            <w:r w:rsidRPr="000579C1">
              <w:rPr>
                <w:rFonts w:ascii="Times New Roman" w:eastAsia="Times New Roman" w:hAnsi="Times New Roman"/>
                <w:color w:val="000000"/>
                <w:sz w:val="24"/>
                <w:lang w:val="ru-RU"/>
              </w:rPr>
              <w:t>Модуль «Подвижные игры». Броски волейбольного мяча в стену и ловля после отскока.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85C62D3" w14:textId="410879A8"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47F2CC" w14:textId="7D2FEFE1"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3A5426" w14:textId="33128060"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42BB200E"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4A2C88" w14:textId="74E7C2DC" w:rsidR="008F2E3A" w:rsidRDefault="00D439AA" w:rsidP="005647C4">
            <w:pPr>
              <w:autoSpaceDE w:val="0"/>
              <w:autoSpaceDN w:val="0"/>
              <w:spacing w:before="98" w:after="0" w:line="262" w:lineRule="auto"/>
              <w:ind w:left="72"/>
              <w:rPr>
                <w:lang w:val="ru-RU"/>
              </w:rPr>
            </w:pPr>
            <w:hyperlink r:id="rId106" w:history="1">
              <w:r w:rsidR="001C56A0" w:rsidRPr="001D4B64">
                <w:rPr>
                  <w:rStyle w:val="aff9"/>
                  <w:lang w:val="ru-RU"/>
                </w:rPr>
                <w:t>https://uchebnik.mos.ru/app_player/150155?material_type=GameApp&amp;</w:t>
              </w:r>
            </w:hyperlink>
          </w:p>
          <w:p w14:paraId="1FC9824B" w14:textId="17C9F4B4" w:rsidR="001C56A0" w:rsidRPr="000439F6" w:rsidRDefault="001C56A0" w:rsidP="005647C4">
            <w:pPr>
              <w:autoSpaceDE w:val="0"/>
              <w:autoSpaceDN w:val="0"/>
              <w:spacing w:before="98" w:after="0" w:line="262" w:lineRule="auto"/>
              <w:ind w:left="72"/>
              <w:rPr>
                <w:lang w:val="ru-RU"/>
              </w:rPr>
            </w:pPr>
          </w:p>
        </w:tc>
      </w:tr>
      <w:tr w:rsidR="008F2E3A" w:rsidRPr="00BE6BDF" w14:paraId="622220B4" w14:textId="77777777" w:rsidTr="00E30379">
        <w:trPr>
          <w:trHeight w:hRule="exact" w:val="1940"/>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0E50FEBF" w14:textId="0137E532"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45.</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5449A5E6" w14:textId="7CB2A096" w:rsidR="008F2E3A" w:rsidRPr="000579C1" w:rsidRDefault="008F2E3A" w:rsidP="000579C1">
            <w:pPr>
              <w:autoSpaceDE w:val="0"/>
              <w:autoSpaceDN w:val="0"/>
              <w:spacing w:before="98" w:after="0" w:line="271" w:lineRule="auto"/>
              <w:ind w:left="72" w:right="144"/>
              <w:rPr>
                <w:rFonts w:ascii="Times New Roman" w:eastAsia="Times New Roman" w:hAnsi="Times New Roman"/>
                <w:color w:val="000000"/>
                <w:sz w:val="24"/>
                <w:lang w:val="ru-RU"/>
              </w:rPr>
            </w:pPr>
            <w:r w:rsidRPr="00C277FF">
              <w:rPr>
                <w:rFonts w:ascii="Times New Roman" w:eastAsia="Times New Roman" w:hAnsi="Times New Roman"/>
                <w:color w:val="000000"/>
                <w:sz w:val="24"/>
                <w:lang w:val="ru-RU"/>
              </w:rPr>
              <w:t>Модуль «Легкая атлетика». Техника безопасности на уроках. Прыжок в длину с места.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86E5175" w14:textId="67D3C375"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B37B45F" w14:textId="41FE3E83"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0F6333" w14:textId="51B10DB7"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505D6854"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3211BE" w14:textId="4C771801" w:rsidR="008F2E3A" w:rsidRDefault="00D439AA" w:rsidP="005647C4">
            <w:pPr>
              <w:autoSpaceDE w:val="0"/>
              <w:autoSpaceDN w:val="0"/>
              <w:spacing w:before="98" w:after="0" w:line="262" w:lineRule="auto"/>
              <w:ind w:left="72"/>
              <w:rPr>
                <w:lang w:val="ru-RU"/>
              </w:rPr>
            </w:pPr>
            <w:hyperlink r:id="rId107" w:history="1">
              <w:r w:rsidR="00E30379" w:rsidRPr="005A022D">
                <w:rPr>
                  <w:rStyle w:val="aff9"/>
                  <w:lang w:val="ru-RU"/>
                </w:rPr>
                <w:t>https://resh.edu.ru/subject/lesson/5739/main/</w:t>
              </w:r>
            </w:hyperlink>
          </w:p>
          <w:p w14:paraId="1A856F7F" w14:textId="023F7BD7" w:rsidR="00E30379" w:rsidRDefault="00D439AA" w:rsidP="005647C4">
            <w:pPr>
              <w:autoSpaceDE w:val="0"/>
              <w:autoSpaceDN w:val="0"/>
              <w:spacing w:before="98" w:after="0" w:line="262" w:lineRule="auto"/>
              <w:ind w:left="72"/>
              <w:rPr>
                <w:lang w:val="ru-RU"/>
              </w:rPr>
            </w:pPr>
            <w:hyperlink r:id="rId108" w:history="1">
              <w:r w:rsidR="00E30379" w:rsidRPr="005A022D">
                <w:rPr>
                  <w:rStyle w:val="aff9"/>
                  <w:lang w:val="ru-RU"/>
                </w:rPr>
                <w:t>https://resh.edu.ru/subject/lesson/4078/main/</w:t>
              </w:r>
            </w:hyperlink>
          </w:p>
          <w:p w14:paraId="2A783F53" w14:textId="5A572DAD" w:rsidR="00E30379" w:rsidRPr="000439F6" w:rsidRDefault="00E30379" w:rsidP="005647C4">
            <w:pPr>
              <w:autoSpaceDE w:val="0"/>
              <w:autoSpaceDN w:val="0"/>
              <w:spacing w:before="98" w:after="0" w:line="262" w:lineRule="auto"/>
              <w:ind w:left="72"/>
              <w:rPr>
                <w:lang w:val="ru-RU"/>
              </w:rPr>
            </w:pPr>
          </w:p>
        </w:tc>
      </w:tr>
      <w:tr w:rsidR="008F2E3A" w:rsidRPr="00BE6BDF" w14:paraId="1675E4DF" w14:textId="77777777" w:rsidTr="0039119D">
        <w:trPr>
          <w:trHeight w:hRule="exact" w:val="1806"/>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3F865BCB" w14:textId="1CB94EC8"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46.</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7C51AA" w14:textId="73136070" w:rsidR="008F2E3A" w:rsidRPr="000579C1" w:rsidRDefault="008F2E3A" w:rsidP="000579C1">
            <w:pPr>
              <w:autoSpaceDE w:val="0"/>
              <w:autoSpaceDN w:val="0"/>
              <w:spacing w:before="98" w:after="0" w:line="271" w:lineRule="auto"/>
              <w:ind w:left="72" w:right="144"/>
              <w:rPr>
                <w:rFonts w:ascii="Times New Roman" w:eastAsia="Times New Roman" w:hAnsi="Times New Roman"/>
                <w:color w:val="000000"/>
                <w:sz w:val="24"/>
                <w:lang w:val="ru-RU"/>
              </w:rPr>
            </w:pPr>
            <w:r w:rsidRPr="00C277FF">
              <w:rPr>
                <w:rFonts w:ascii="Times New Roman" w:eastAsia="Times New Roman" w:hAnsi="Times New Roman"/>
                <w:color w:val="000000"/>
                <w:sz w:val="24"/>
                <w:lang w:val="ru-RU"/>
              </w:rPr>
              <w:t>Модуль «Легкая атлетика». Метание малого мяча с места из положения, стоя грудью в направления метания. Развитие скоростно-силовых способностей. Подтягивания.</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C55B535" w14:textId="1068156D"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F1592E9" w14:textId="040AB850"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B1DA9F" w14:textId="2A4D9401"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171CE7C5"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F1E17F" w14:textId="0262F503" w:rsidR="008F2E3A" w:rsidRDefault="00D439AA" w:rsidP="005647C4">
            <w:pPr>
              <w:autoSpaceDE w:val="0"/>
              <w:autoSpaceDN w:val="0"/>
              <w:spacing w:before="98" w:after="0" w:line="262" w:lineRule="auto"/>
              <w:ind w:left="72"/>
              <w:rPr>
                <w:lang w:val="ru-RU"/>
              </w:rPr>
            </w:pPr>
            <w:hyperlink r:id="rId109" w:history="1">
              <w:r w:rsidR="00E30379" w:rsidRPr="005A022D">
                <w:rPr>
                  <w:rStyle w:val="aff9"/>
                  <w:lang w:val="ru-RU"/>
                </w:rPr>
                <w:t>https://resh.edu.ru/subject/lesson/4063/main/169086/</w:t>
              </w:r>
            </w:hyperlink>
          </w:p>
          <w:p w14:paraId="4AF43A85" w14:textId="5BA0CAE6" w:rsidR="00E30379" w:rsidRPr="000439F6" w:rsidRDefault="00E30379" w:rsidP="005647C4">
            <w:pPr>
              <w:autoSpaceDE w:val="0"/>
              <w:autoSpaceDN w:val="0"/>
              <w:spacing w:before="98" w:after="0" w:line="262" w:lineRule="auto"/>
              <w:ind w:left="72"/>
              <w:rPr>
                <w:lang w:val="ru-RU"/>
              </w:rPr>
            </w:pPr>
          </w:p>
        </w:tc>
      </w:tr>
      <w:tr w:rsidR="008F2E3A" w:rsidRPr="00BE6BDF" w14:paraId="0F6A6F2E" w14:textId="77777777" w:rsidTr="0039119D">
        <w:trPr>
          <w:trHeight w:hRule="exact" w:val="1421"/>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4A0714AB" w14:textId="6E2D914A"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47.</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5ECEA2" w14:textId="1AF9AAE6" w:rsidR="008F2E3A" w:rsidRPr="00C277FF" w:rsidRDefault="008F2E3A" w:rsidP="00C277FF">
            <w:pPr>
              <w:autoSpaceDE w:val="0"/>
              <w:autoSpaceDN w:val="0"/>
              <w:spacing w:before="98" w:after="0" w:line="271" w:lineRule="auto"/>
              <w:ind w:left="72" w:right="144"/>
              <w:rPr>
                <w:rFonts w:ascii="Times New Roman" w:eastAsia="Times New Roman" w:hAnsi="Times New Roman"/>
                <w:color w:val="000000"/>
                <w:sz w:val="24"/>
                <w:lang w:val="ru-RU"/>
              </w:rPr>
            </w:pPr>
            <w:r w:rsidRPr="00C277FF">
              <w:rPr>
                <w:rFonts w:ascii="Times New Roman" w:eastAsia="Times New Roman" w:hAnsi="Times New Roman"/>
                <w:color w:val="000000"/>
                <w:sz w:val="24"/>
                <w:lang w:val="ru-RU"/>
              </w:rPr>
              <w:t>Демонстрация прироста показателей физических качеств к нормативным требованиям комплекса ГТО.</w:t>
            </w:r>
            <w:r>
              <w:rPr>
                <w:rFonts w:ascii="Times New Roman" w:eastAsia="Times New Roman" w:hAnsi="Times New Roman"/>
                <w:color w:val="000000"/>
                <w:sz w:val="24"/>
                <w:lang w:val="ru-RU"/>
              </w:rPr>
              <w:t xml:space="preserve"> Подтягивание.</w:t>
            </w:r>
          </w:p>
          <w:p w14:paraId="0CB0D232" w14:textId="77777777" w:rsidR="008F2E3A" w:rsidRPr="000579C1" w:rsidRDefault="008F2E3A" w:rsidP="000579C1">
            <w:pPr>
              <w:autoSpaceDE w:val="0"/>
              <w:autoSpaceDN w:val="0"/>
              <w:spacing w:before="98" w:after="0" w:line="271" w:lineRule="auto"/>
              <w:ind w:left="72" w:right="144"/>
              <w:rPr>
                <w:rFonts w:ascii="Times New Roman" w:eastAsia="Times New Roman" w:hAnsi="Times New Roman"/>
                <w:color w:val="000000"/>
                <w:sz w:val="24"/>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67C751E" w14:textId="11255822"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A5FF81" w14:textId="60B2C46D"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47B83A" w14:textId="45266CA7"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276" w:type="dxa"/>
            <w:tcBorders>
              <w:top w:val="single" w:sz="4" w:space="0" w:color="000000"/>
              <w:left w:val="single" w:sz="4" w:space="0" w:color="000000"/>
              <w:bottom w:val="single" w:sz="4" w:space="0" w:color="000000"/>
              <w:right w:val="single" w:sz="4" w:space="0" w:color="000000"/>
            </w:tcBorders>
          </w:tcPr>
          <w:p w14:paraId="60736408"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AD1398" w14:textId="6447E0A7" w:rsidR="008F2E3A" w:rsidRDefault="00D439AA" w:rsidP="005647C4">
            <w:pPr>
              <w:autoSpaceDE w:val="0"/>
              <w:autoSpaceDN w:val="0"/>
              <w:spacing w:before="98" w:after="0" w:line="262" w:lineRule="auto"/>
              <w:ind w:left="72"/>
              <w:rPr>
                <w:lang w:val="ru-RU"/>
              </w:rPr>
            </w:pPr>
            <w:hyperlink r:id="rId110" w:history="1">
              <w:r w:rsidR="00885BC4" w:rsidRPr="005A022D">
                <w:rPr>
                  <w:rStyle w:val="aff9"/>
                  <w:lang w:val="ru-RU"/>
                </w:rPr>
                <w:t>https://uchebnik.mos.ru/material_view/atomic_objects/9935181?menuReferrer=catalogue</w:t>
              </w:r>
            </w:hyperlink>
          </w:p>
          <w:p w14:paraId="45D17460" w14:textId="361848C9" w:rsidR="00885BC4" w:rsidRPr="000439F6" w:rsidRDefault="00885BC4" w:rsidP="005647C4">
            <w:pPr>
              <w:autoSpaceDE w:val="0"/>
              <w:autoSpaceDN w:val="0"/>
              <w:spacing w:before="98" w:after="0" w:line="262" w:lineRule="auto"/>
              <w:ind w:left="72"/>
              <w:rPr>
                <w:lang w:val="ru-RU"/>
              </w:rPr>
            </w:pPr>
          </w:p>
        </w:tc>
      </w:tr>
      <w:tr w:rsidR="008F2E3A" w:rsidRPr="00BE6BDF" w14:paraId="0570C870" w14:textId="77777777" w:rsidTr="0039119D">
        <w:trPr>
          <w:trHeight w:hRule="exact" w:val="1143"/>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33006BE5" w14:textId="52C61C5F"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48.</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380CA7" w14:textId="7FF2A048" w:rsidR="008F2E3A" w:rsidRPr="00C277FF" w:rsidRDefault="008F2E3A" w:rsidP="00C277FF">
            <w:pPr>
              <w:autoSpaceDE w:val="0"/>
              <w:autoSpaceDN w:val="0"/>
              <w:spacing w:before="98" w:after="0" w:line="271" w:lineRule="auto"/>
              <w:ind w:left="72" w:right="144"/>
              <w:rPr>
                <w:rFonts w:ascii="Times New Roman" w:eastAsia="Times New Roman" w:hAnsi="Times New Roman"/>
                <w:color w:val="000000"/>
                <w:sz w:val="24"/>
                <w:lang w:val="ru-RU"/>
              </w:rPr>
            </w:pPr>
            <w:r w:rsidRPr="00C277FF">
              <w:rPr>
                <w:rFonts w:ascii="Times New Roman" w:eastAsia="Times New Roman" w:hAnsi="Times New Roman"/>
                <w:color w:val="000000"/>
                <w:sz w:val="24"/>
                <w:lang w:val="ru-RU"/>
              </w:rPr>
              <w:t>Модуль «Легкая атлетика». Низкий старт. Метание малого на дальность с 2-3 шагов разбега.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B4A420E" w14:textId="5B1E6171"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D4CF54" w14:textId="378D1002"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122A4DB" w14:textId="39ABDC0B"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191B2926"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1D7295" w14:textId="17CBB5E4" w:rsidR="008F2E3A" w:rsidRDefault="00D439AA" w:rsidP="005647C4">
            <w:pPr>
              <w:autoSpaceDE w:val="0"/>
              <w:autoSpaceDN w:val="0"/>
              <w:spacing w:before="98" w:after="0" w:line="262" w:lineRule="auto"/>
              <w:ind w:left="72"/>
              <w:rPr>
                <w:lang w:val="ru-RU"/>
              </w:rPr>
            </w:pPr>
            <w:hyperlink r:id="rId111" w:history="1">
              <w:r w:rsidR="00064077" w:rsidRPr="005A022D">
                <w:rPr>
                  <w:rStyle w:val="aff9"/>
                  <w:lang w:val="ru-RU"/>
                </w:rPr>
                <w:t>https://resh.edu.ru/subject/lesson/5743/main/43257/</w:t>
              </w:r>
            </w:hyperlink>
          </w:p>
          <w:p w14:paraId="42064423" w14:textId="48E6E64A" w:rsidR="00064077" w:rsidRPr="000439F6" w:rsidRDefault="00064077" w:rsidP="005647C4">
            <w:pPr>
              <w:autoSpaceDE w:val="0"/>
              <w:autoSpaceDN w:val="0"/>
              <w:spacing w:before="98" w:after="0" w:line="262" w:lineRule="auto"/>
              <w:ind w:left="72"/>
              <w:rPr>
                <w:lang w:val="ru-RU"/>
              </w:rPr>
            </w:pPr>
          </w:p>
        </w:tc>
      </w:tr>
      <w:tr w:rsidR="008F2E3A" w:rsidRPr="00BE6BDF" w14:paraId="2F4249B6" w14:textId="77777777" w:rsidTr="0039119D">
        <w:trPr>
          <w:trHeight w:hRule="exact" w:val="1709"/>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2C5B6206" w14:textId="1D12972C"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49.</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48CC5D77" w14:textId="310EEAEE" w:rsidR="008F2E3A" w:rsidRPr="00C277FF" w:rsidRDefault="008F2E3A" w:rsidP="00C277FF">
            <w:pPr>
              <w:autoSpaceDE w:val="0"/>
              <w:autoSpaceDN w:val="0"/>
              <w:spacing w:before="98" w:after="0" w:line="271" w:lineRule="auto"/>
              <w:ind w:left="72" w:right="144"/>
              <w:rPr>
                <w:rFonts w:ascii="Times New Roman" w:eastAsia="Times New Roman" w:hAnsi="Times New Roman"/>
                <w:color w:val="000000"/>
                <w:sz w:val="24"/>
                <w:lang w:val="ru-RU"/>
              </w:rPr>
            </w:pPr>
            <w:r w:rsidRPr="00C277FF">
              <w:rPr>
                <w:rFonts w:ascii="Times New Roman" w:eastAsia="Times New Roman" w:hAnsi="Times New Roman"/>
                <w:color w:val="000000"/>
                <w:sz w:val="24"/>
                <w:lang w:val="ru-RU"/>
              </w:rPr>
              <w:t>Модуль «Легкая атлетика». Бро</w:t>
            </w:r>
            <w:r w:rsidRPr="00C277FF">
              <w:rPr>
                <w:rFonts w:ascii="Times New Roman" w:eastAsia="Times New Roman" w:hAnsi="Times New Roman"/>
                <w:color w:val="000000"/>
                <w:sz w:val="24"/>
                <w:lang w:val="ru-RU"/>
              </w:rPr>
              <w:softHyphen/>
              <w:t>сок набивного мяча (до 1 кг) из положе</w:t>
            </w:r>
            <w:r w:rsidRPr="00C277FF">
              <w:rPr>
                <w:rFonts w:ascii="Times New Roman" w:eastAsia="Times New Roman" w:hAnsi="Times New Roman"/>
                <w:color w:val="000000"/>
                <w:sz w:val="24"/>
                <w:lang w:val="ru-RU"/>
              </w:rPr>
              <w:softHyphen/>
              <w:t>ния стоя лицом в направлении ме</w:t>
            </w:r>
            <w:r w:rsidRPr="00C277FF">
              <w:rPr>
                <w:rFonts w:ascii="Times New Roman" w:eastAsia="Times New Roman" w:hAnsi="Times New Roman"/>
                <w:color w:val="000000"/>
                <w:sz w:val="24"/>
                <w:lang w:val="ru-RU"/>
              </w:rPr>
              <w:softHyphen/>
              <w:t>тания двумя руками от груди. Бег 30 метров.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32A7D8A" w14:textId="4EFB86D6"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1EF2C4" w14:textId="2270952A"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544F06" w14:textId="5417226E"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336882C1"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6C9168A" w14:textId="2CE54EF4" w:rsidR="008F2E3A" w:rsidRDefault="00D439AA" w:rsidP="005647C4">
            <w:pPr>
              <w:autoSpaceDE w:val="0"/>
              <w:autoSpaceDN w:val="0"/>
              <w:spacing w:before="98" w:after="0" w:line="262" w:lineRule="auto"/>
              <w:ind w:left="72"/>
              <w:rPr>
                <w:lang w:val="ru-RU"/>
              </w:rPr>
            </w:pPr>
            <w:hyperlink r:id="rId112" w:history="1">
              <w:r w:rsidR="00E30379" w:rsidRPr="005A022D">
                <w:rPr>
                  <w:rStyle w:val="aff9"/>
                  <w:lang w:val="ru-RU"/>
                </w:rPr>
                <w:t>https://resh.edu.ru/subject/lesson/4187/main/</w:t>
              </w:r>
            </w:hyperlink>
          </w:p>
          <w:p w14:paraId="4B6CFD68" w14:textId="5BA661B3" w:rsidR="00E30379" w:rsidRPr="000439F6" w:rsidRDefault="00E30379" w:rsidP="005647C4">
            <w:pPr>
              <w:autoSpaceDE w:val="0"/>
              <w:autoSpaceDN w:val="0"/>
              <w:spacing w:before="98" w:after="0" w:line="262" w:lineRule="auto"/>
              <w:ind w:left="72"/>
              <w:rPr>
                <w:lang w:val="ru-RU"/>
              </w:rPr>
            </w:pPr>
          </w:p>
        </w:tc>
      </w:tr>
      <w:tr w:rsidR="008F2E3A" w:rsidRPr="00BE6BDF" w14:paraId="16920B68" w14:textId="77777777" w:rsidTr="0035688E">
        <w:trPr>
          <w:trHeight w:hRule="exact" w:val="1541"/>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09D89D84" w14:textId="491AEB36"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50.</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1F7ECF" w14:textId="5EC98490" w:rsidR="008F2E3A" w:rsidRPr="00C277FF" w:rsidRDefault="008F2E3A" w:rsidP="00C277FF">
            <w:pPr>
              <w:autoSpaceDE w:val="0"/>
              <w:autoSpaceDN w:val="0"/>
              <w:spacing w:before="98" w:after="0" w:line="271" w:lineRule="auto"/>
              <w:ind w:left="72" w:right="144"/>
              <w:rPr>
                <w:rFonts w:ascii="Times New Roman" w:eastAsia="Times New Roman" w:hAnsi="Times New Roman"/>
                <w:color w:val="000000"/>
                <w:sz w:val="24"/>
                <w:lang w:val="ru-RU"/>
              </w:rPr>
            </w:pPr>
            <w:r>
              <w:rPr>
                <w:rFonts w:ascii="Times New Roman" w:eastAsia="Times New Roman" w:hAnsi="Times New Roman"/>
                <w:color w:val="000000"/>
                <w:sz w:val="24"/>
                <w:lang w:val="ru-RU"/>
              </w:rPr>
              <w:t>Подготовка  к д</w:t>
            </w:r>
            <w:r w:rsidRPr="00C277FF">
              <w:rPr>
                <w:rFonts w:ascii="Times New Roman" w:eastAsia="Times New Roman" w:hAnsi="Times New Roman"/>
                <w:color w:val="000000"/>
                <w:sz w:val="24"/>
                <w:lang w:val="ru-RU"/>
              </w:rPr>
              <w:t>емонстрация прироста показателей физических качеств к нормативным требованиям комплекса ГТО</w:t>
            </w:r>
            <w:r>
              <w:rPr>
                <w:rFonts w:ascii="Times New Roman" w:eastAsia="Times New Roman" w:hAnsi="Times New Roman"/>
                <w:color w:val="000000"/>
                <w:sz w:val="24"/>
                <w:lang w:val="ru-RU"/>
              </w:rPr>
              <w:t xml:space="preserve">. Ускорения до 40 метров </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150AB56" w14:textId="1690BC51"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C9B771" w14:textId="4995278C"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8F428A" w14:textId="7A1B0192"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41F895D4"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A18954" w14:textId="77777777" w:rsidR="0035688E" w:rsidRPr="0035688E" w:rsidRDefault="00D439AA" w:rsidP="0035688E">
            <w:pPr>
              <w:autoSpaceDE w:val="0"/>
              <w:autoSpaceDN w:val="0"/>
              <w:spacing w:before="98" w:after="0" w:line="262" w:lineRule="auto"/>
              <w:ind w:left="72"/>
              <w:rPr>
                <w:lang w:val="ru-RU"/>
              </w:rPr>
            </w:pPr>
            <w:hyperlink r:id="rId113" w:history="1">
              <w:r w:rsidR="0035688E" w:rsidRPr="0035688E">
                <w:rPr>
                  <w:rStyle w:val="aff9"/>
                  <w:lang w:val="ru-RU"/>
                </w:rPr>
                <w:t>https://uchebnik.mos.ru/material_view/atomic_objects/4589773?menuReferrer=catalogue</w:t>
              </w:r>
            </w:hyperlink>
          </w:p>
          <w:p w14:paraId="7898BCDB" w14:textId="77777777" w:rsidR="008F2E3A" w:rsidRPr="000439F6" w:rsidRDefault="008F2E3A" w:rsidP="005647C4">
            <w:pPr>
              <w:autoSpaceDE w:val="0"/>
              <w:autoSpaceDN w:val="0"/>
              <w:spacing w:before="98" w:after="0" w:line="262" w:lineRule="auto"/>
              <w:ind w:left="72"/>
              <w:rPr>
                <w:lang w:val="ru-RU"/>
              </w:rPr>
            </w:pPr>
          </w:p>
        </w:tc>
      </w:tr>
      <w:tr w:rsidR="008F2E3A" w:rsidRPr="00BE6BDF" w14:paraId="40E441D7" w14:textId="77777777" w:rsidTr="0035688E">
        <w:trPr>
          <w:trHeight w:hRule="exact" w:val="1547"/>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427151FB" w14:textId="73EF7F4C"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51.</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1062EE37" w14:textId="3D07F955" w:rsidR="008F2E3A" w:rsidRPr="00C277FF" w:rsidRDefault="008F2E3A" w:rsidP="00C277FF">
            <w:pPr>
              <w:autoSpaceDE w:val="0"/>
              <w:autoSpaceDN w:val="0"/>
              <w:spacing w:before="98" w:after="0" w:line="271" w:lineRule="auto"/>
              <w:ind w:left="72" w:right="144"/>
              <w:rPr>
                <w:rFonts w:ascii="Times New Roman" w:eastAsia="Times New Roman" w:hAnsi="Times New Roman"/>
                <w:color w:val="000000"/>
                <w:sz w:val="24"/>
                <w:lang w:val="ru-RU"/>
              </w:rPr>
            </w:pPr>
            <w:r w:rsidRPr="00C277FF">
              <w:rPr>
                <w:rFonts w:ascii="Times New Roman" w:eastAsia="Times New Roman" w:hAnsi="Times New Roman"/>
                <w:color w:val="000000"/>
                <w:sz w:val="24"/>
                <w:lang w:val="ru-RU"/>
              </w:rPr>
              <w:t>Демонстрация прироста показателей физических качеств к нормативным требованиям комплекса ГТО.</w:t>
            </w:r>
            <w:r>
              <w:rPr>
                <w:rFonts w:ascii="Times New Roman" w:eastAsia="Times New Roman" w:hAnsi="Times New Roman"/>
                <w:color w:val="000000"/>
                <w:sz w:val="24"/>
                <w:lang w:val="ru-RU"/>
              </w:rPr>
              <w:t xml:space="preserve"> Бег 30 метров.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E597A43" w14:textId="7CC2AFF6"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9B444B8" w14:textId="53E5646E"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BCFB4B" w14:textId="224AB7BD"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276" w:type="dxa"/>
            <w:tcBorders>
              <w:top w:val="single" w:sz="4" w:space="0" w:color="000000"/>
              <w:left w:val="single" w:sz="4" w:space="0" w:color="000000"/>
              <w:bottom w:val="single" w:sz="4" w:space="0" w:color="000000"/>
              <w:right w:val="single" w:sz="4" w:space="0" w:color="000000"/>
            </w:tcBorders>
          </w:tcPr>
          <w:p w14:paraId="64014BC7"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6BA9D3" w14:textId="12356D29" w:rsidR="008F2E3A" w:rsidRDefault="00D439AA" w:rsidP="005647C4">
            <w:pPr>
              <w:autoSpaceDE w:val="0"/>
              <w:autoSpaceDN w:val="0"/>
              <w:spacing w:before="98" w:after="0" w:line="262" w:lineRule="auto"/>
              <w:ind w:left="72"/>
              <w:rPr>
                <w:lang w:val="ru-RU"/>
              </w:rPr>
            </w:pPr>
            <w:hyperlink r:id="rId114" w:history="1">
              <w:r w:rsidR="000C2A61" w:rsidRPr="005A022D">
                <w:rPr>
                  <w:rStyle w:val="aff9"/>
                  <w:lang w:val="ru-RU"/>
                </w:rPr>
                <w:t>https://uchebnik.mos.ru/material_view/atomic_objects/4589773?menuReferrer=catalogue</w:t>
              </w:r>
            </w:hyperlink>
          </w:p>
          <w:p w14:paraId="20C501D6" w14:textId="222A78DE" w:rsidR="000C2A61" w:rsidRPr="000439F6" w:rsidRDefault="000C2A61" w:rsidP="005647C4">
            <w:pPr>
              <w:autoSpaceDE w:val="0"/>
              <w:autoSpaceDN w:val="0"/>
              <w:spacing w:before="98" w:after="0" w:line="262" w:lineRule="auto"/>
              <w:ind w:left="72"/>
              <w:rPr>
                <w:lang w:val="ru-RU"/>
              </w:rPr>
            </w:pPr>
          </w:p>
        </w:tc>
      </w:tr>
      <w:tr w:rsidR="008F2E3A" w:rsidRPr="00BE6BDF" w14:paraId="241949F7" w14:textId="77777777" w:rsidTr="0035688E">
        <w:trPr>
          <w:trHeight w:hRule="exact" w:val="1146"/>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2B355677" w14:textId="79373D41"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52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3842CB94" w14:textId="2526337A" w:rsidR="008F2E3A" w:rsidRPr="00C277FF" w:rsidRDefault="008F2E3A" w:rsidP="00C277FF">
            <w:pPr>
              <w:autoSpaceDE w:val="0"/>
              <w:autoSpaceDN w:val="0"/>
              <w:spacing w:before="98" w:after="0" w:line="271" w:lineRule="auto"/>
              <w:ind w:left="72" w:right="144"/>
              <w:rPr>
                <w:rFonts w:ascii="Times New Roman" w:eastAsia="Times New Roman" w:hAnsi="Times New Roman"/>
                <w:color w:val="000000"/>
                <w:sz w:val="24"/>
                <w:lang w:val="ru-RU"/>
              </w:rPr>
            </w:pPr>
            <w:r w:rsidRPr="00C277FF">
              <w:rPr>
                <w:rFonts w:ascii="Times New Roman" w:eastAsia="Times New Roman" w:hAnsi="Times New Roman"/>
                <w:color w:val="000000"/>
                <w:sz w:val="24"/>
                <w:lang w:val="ru-RU"/>
              </w:rPr>
              <w:t>Модуль «Легкая атлетика». Высокий старт. Развитие выносливости.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588B704" w14:textId="1882CAF2"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E214E2" w14:textId="6CB06633"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47E251" w14:textId="464DACE3"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44C20A74"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4C7031" w14:textId="590ECA7D" w:rsidR="008F2E3A" w:rsidRDefault="00D439AA" w:rsidP="005647C4">
            <w:pPr>
              <w:autoSpaceDE w:val="0"/>
              <w:autoSpaceDN w:val="0"/>
              <w:spacing w:before="98" w:after="0" w:line="262" w:lineRule="auto"/>
              <w:ind w:left="72"/>
              <w:rPr>
                <w:lang w:val="ru-RU"/>
              </w:rPr>
            </w:pPr>
            <w:hyperlink r:id="rId115" w:history="1">
              <w:r w:rsidR="00E30379" w:rsidRPr="005A022D">
                <w:rPr>
                  <w:rStyle w:val="aff9"/>
                  <w:lang w:val="ru-RU"/>
                </w:rPr>
                <w:t>https://resh.edu.ru/subject/lesson/5098/main/</w:t>
              </w:r>
            </w:hyperlink>
          </w:p>
          <w:p w14:paraId="6317D37D" w14:textId="6ED78B41" w:rsidR="00E30379" w:rsidRPr="000439F6" w:rsidRDefault="00E30379" w:rsidP="005647C4">
            <w:pPr>
              <w:autoSpaceDE w:val="0"/>
              <w:autoSpaceDN w:val="0"/>
              <w:spacing w:before="98" w:after="0" w:line="262" w:lineRule="auto"/>
              <w:ind w:left="72"/>
              <w:rPr>
                <w:lang w:val="ru-RU"/>
              </w:rPr>
            </w:pPr>
          </w:p>
        </w:tc>
      </w:tr>
      <w:tr w:rsidR="008F2E3A" w:rsidRPr="00BE6BDF" w14:paraId="27A86CA4" w14:textId="77777777" w:rsidTr="007C188C">
        <w:trPr>
          <w:trHeight w:hRule="exact" w:val="1599"/>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491A9B88" w14:textId="035C87A1"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53</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CD8F45" w14:textId="2317D73F" w:rsidR="008F2E3A" w:rsidRPr="00C277FF" w:rsidRDefault="008F2E3A" w:rsidP="00C277FF">
            <w:pPr>
              <w:autoSpaceDE w:val="0"/>
              <w:autoSpaceDN w:val="0"/>
              <w:spacing w:before="98" w:after="0" w:line="271" w:lineRule="auto"/>
              <w:ind w:left="72" w:right="144"/>
              <w:rPr>
                <w:rFonts w:ascii="Times New Roman" w:eastAsia="Times New Roman" w:hAnsi="Times New Roman"/>
                <w:color w:val="000000"/>
                <w:sz w:val="24"/>
                <w:lang w:val="ru-RU"/>
              </w:rPr>
            </w:pPr>
            <w:r w:rsidRPr="00C277FF">
              <w:rPr>
                <w:rFonts w:ascii="Times New Roman" w:eastAsia="Times New Roman" w:hAnsi="Times New Roman"/>
                <w:color w:val="000000"/>
                <w:sz w:val="24"/>
                <w:lang w:val="ru-RU"/>
              </w:rPr>
              <w:t>Модуль «Легкая атлетика».  Бег по разметкам и с выполнением заданий.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4FDFBE6" w14:textId="2CEE4BC5"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B55203" w14:textId="4CDD8D19"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18246B" w14:textId="6A7ACB53"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6239E2ED"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BB4F87" w14:textId="1F0B8931" w:rsidR="008F2E3A" w:rsidRDefault="00D439AA" w:rsidP="005647C4">
            <w:pPr>
              <w:autoSpaceDE w:val="0"/>
              <w:autoSpaceDN w:val="0"/>
              <w:spacing w:before="98" w:after="0" w:line="262" w:lineRule="auto"/>
              <w:ind w:left="72"/>
              <w:rPr>
                <w:lang w:val="ru-RU"/>
              </w:rPr>
            </w:pPr>
            <w:hyperlink r:id="rId116" w:history="1">
              <w:r w:rsidR="001C56A0" w:rsidRPr="001D4B64">
                <w:rPr>
                  <w:rStyle w:val="aff9"/>
                  <w:lang w:val="ru-RU"/>
                </w:rPr>
                <w:t>https://uchebnik.mos.ru/material_view/atomic_objects/6308697?menuReferrer=catalogue</w:t>
              </w:r>
            </w:hyperlink>
          </w:p>
          <w:p w14:paraId="61C397EE" w14:textId="3734700C" w:rsidR="001C56A0" w:rsidRPr="000439F6" w:rsidRDefault="001C56A0" w:rsidP="005647C4">
            <w:pPr>
              <w:autoSpaceDE w:val="0"/>
              <w:autoSpaceDN w:val="0"/>
              <w:spacing w:before="98" w:after="0" w:line="262" w:lineRule="auto"/>
              <w:ind w:left="72"/>
              <w:rPr>
                <w:lang w:val="ru-RU"/>
              </w:rPr>
            </w:pPr>
          </w:p>
        </w:tc>
      </w:tr>
      <w:tr w:rsidR="008F2E3A" w:rsidRPr="00BE6BDF" w14:paraId="20F1D967" w14:textId="77777777" w:rsidTr="007C188C">
        <w:trPr>
          <w:trHeight w:hRule="exact" w:val="1409"/>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27B9112B" w14:textId="792E0BAC"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54.</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D4782A" w14:textId="212A8BDA" w:rsidR="008F2E3A" w:rsidRPr="00C277FF" w:rsidRDefault="008F2E3A" w:rsidP="00C277FF">
            <w:pPr>
              <w:autoSpaceDE w:val="0"/>
              <w:autoSpaceDN w:val="0"/>
              <w:spacing w:before="98" w:after="0" w:line="271" w:lineRule="auto"/>
              <w:ind w:left="72" w:right="144"/>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Гигиена человека.  </w:t>
            </w:r>
            <w:r w:rsidRPr="00C277FF">
              <w:rPr>
                <w:rFonts w:ascii="Times New Roman" w:eastAsia="Times New Roman" w:hAnsi="Times New Roman"/>
                <w:color w:val="000000"/>
                <w:sz w:val="24"/>
                <w:lang w:val="ru-RU"/>
              </w:rPr>
              <w:t>Бег по разметкам и с выполнением заданий.</w:t>
            </w:r>
            <w:r>
              <w:rPr>
                <w:rFonts w:ascii="Times New Roman" w:eastAsia="Times New Roman" w:hAnsi="Times New Roman"/>
                <w:color w:val="000000"/>
                <w:sz w:val="24"/>
                <w:lang w:val="ru-RU"/>
              </w:rPr>
              <w:t xml:space="preserve"> Игры по желанию</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F12990E" w14:textId="3139B534"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8697F7" w14:textId="0DE9509A"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809C19" w14:textId="4AC5ED13"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5DF13BDA"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218679" w14:textId="44FC72C9" w:rsidR="008F2E3A" w:rsidRDefault="00D439AA" w:rsidP="005647C4">
            <w:pPr>
              <w:autoSpaceDE w:val="0"/>
              <w:autoSpaceDN w:val="0"/>
              <w:spacing w:before="98" w:after="0" w:line="262" w:lineRule="auto"/>
              <w:ind w:left="72"/>
              <w:rPr>
                <w:lang w:val="ru-RU"/>
              </w:rPr>
            </w:pPr>
            <w:hyperlink r:id="rId117" w:history="1">
              <w:r w:rsidR="007C188C" w:rsidRPr="001D4B64">
                <w:rPr>
                  <w:rStyle w:val="aff9"/>
                  <w:lang w:val="ru-RU"/>
                </w:rPr>
                <w:t>https://uchebnik.mos.ru/app_player/368662?material_type=GameApp&amp;</w:t>
              </w:r>
            </w:hyperlink>
          </w:p>
          <w:p w14:paraId="0A92130F" w14:textId="39F5C8B4" w:rsidR="007C188C" w:rsidRPr="000439F6" w:rsidRDefault="007C188C" w:rsidP="005647C4">
            <w:pPr>
              <w:autoSpaceDE w:val="0"/>
              <w:autoSpaceDN w:val="0"/>
              <w:spacing w:before="98" w:after="0" w:line="262" w:lineRule="auto"/>
              <w:ind w:left="72"/>
              <w:rPr>
                <w:lang w:val="ru-RU"/>
              </w:rPr>
            </w:pPr>
          </w:p>
        </w:tc>
      </w:tr>
      <w:tr w:rsidR="008F2E3A" w:rsidRPr="00BE6BDF" w14:paraId="62A0D195" w14:textId="77777777" w:rsidTr="007C188C">
        <w:trPr>
          <w:trHeight w:hRule="exact" w:val="1699"/>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0C769E0F" w14:textId="4E9530C6"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55. </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9A5DDF" w14:textId="72F50F10" w:rsidR="008F2E3A" w:rsidRDefault="008F2E3A" w:rsidP="00C277FF">
            <w:pPr>
              <w:autoSpaceDE w:val="0"/>
              <w:autoSpaceDN w:val="0"/>
              <w:spacing w:before="98" w:after="0" w:line="271" w:lineRule="auto"/>
              <w:ind w:left="72" w:right="144"/>
              <w:rPr>
                <w:rFonts w:ascii="Times New Roman" w:eastAsia="Times New Roman" w:hAnsi="Times New Roman"/>
                <w:color w:val="000000"/>
                <w:sz w:val="24"/>
                <w:lang w:val="ru-RU"/>
              </w:rPr>
            </w:pPr>
            <w:r>
              <w:rPr>
                <w:rFonts w:ascii="Times New Roman" w:eastAsia="Times New Roman" w:hAnsi="Times New Roman"/>
                <w:color w:val="000000"/>
                <w:sz w:val="24"/>
                <w:lang w:val="ru-RU"/>
              </w:rPr>
              <w:t>Подготовка к д</w:t>
            </w:r>
            <w:r w:rsidRPr="0039119D">
              <w:rPr>
                <w:rFonts w:ascii="Times New Roman" w:eastAsia="Times New Roman" w:hAnsi="Times New Roman"/>
                <w:color w:val="000000"/>
                <w:sz w:val="24"/>
                <w:lang w:val="ru-RU"/>
              </w:rPr>
              <w:t>емонстрация прироста показателей физических качеств к нормативным требованиям комплекса ГТО. Челночный бег 3*10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610053B" w14:textId="70C1352F"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A5A4BE" w14:textId="3F22520C"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ADCD9C" w14:textId="22B26782"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06B5C98B"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19022B" w14:textId="77777777" w:rsidR="007C188C" w:rsidRPr="007C188C" w:rsidRDefault="00D439AA" w:rsidP="007C188C">
            <w:pPr>
              <w:autoSpaceDE w:val="0"/>
              <w:autoSpaceDN w:val="0"/>
              <w:spacing w:before="98" w:after="0" w:line="262" w:lineRule="auto"/>
              <w:ind w:left="72"/>
              <w:rPr>
                <w:lang w:val="ru-RU"/>
              </w:rPr>
            </w:pPr>
            <w:hyperlink r:id="rId118" w:history="1">
              <w:r w:rsidR="007C188C" w:rsidRPr="007C188C">
                <w:rPr>
                  <w:rStyle w:val="aff9"/>
                  <w:lang w:val="ru-RU"/>
                </w:rPr>
                <w:t>https://uchebnik.mos.ru/material_view/atomic_objects/6308697?menuReferrer=catalogue</w:t>
              </w:r>
            </w:hyperlink>
          </w:p>
          <w:p w14:paraId="0701943E" w14:textId="77777777" w:rsidR="008F2E3A" w:rsidRPr="000439F6" w:rsidRDefault="008F2E3A" w:rsidP="005647C4">
            <w:pPr>
              <w:autoSpaceDE w:val="0"/>
              <w:autoSpaceDN w:val="0"/>
              <w:spacing w:before="98" w:after="0" w:line="262" w:lineRule="auto"/>
              <w:ind w:left="72"/>
              <w:rPr>
                <w:lang w:val="ru-RU"/>
              </w:rPr>
            </w:pPr>
          </w:p>
        </w:tc>
      </w:tr>
      <w:tr w:rsidR="008F2E3A" w:rsidRPr="00BE6BDF" w14:paraId="48D158C2" w14:textId="77777777" w:rsidTr="0035688E">
        <w:trPr>
          <w:trHeight w:hRule="exact" w:val="1565"/>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0CE5F3FD" w14:textId="2246DF26"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56.</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CDED86" w14:textId="6B63C350" w:rsidR="008F2E3A" w:rsidRPr="0039119D" w:rsidRDefault="008F2E3A" w:rsidP="0039119D">
            <w:pPr>
              <w:autoSpaceDE w:val="0"/>
              <w:autoSpaceDN w:val="0"/>
              <w:spacing w:before="98" w:after="0" w:line="271" w:lineRule="auto"/>
              <w:ind w:left="72" w:right="144"/>
              <w:rPr>
                <w:rFonts w:ascii="Times New Roman" w:eastAsia="Times New Roman" w:hAnsi="Times New Roman"/>
                <w:color w:val="000000"/>
                <w:sz w:val="24"/>
                <w:lang w:val="ru-RU"/>
              </w:rPr>
            </w:pPr>
            <w:r w:rsidRPr="0039119D">
              <w:rPr>
                <w:rFonts w:ascii="Times New Roman" w:eastAsia="Times New Roman" w:hAnsi="Times New Roman"/>
                <w:color w:val="000000"/>
                <w:sz w:val="24"/>
                <w:lang w:val="ru-RU"/>
              </w:rPr>
              <w:t xml:space="preserve">Демонстрация прироста показателей физических качеств к нормативным требованиям комплекса ГТО. </w:t>
            </w:r>
            <w:r>
              <w:rPr>
                <w:rFonts w:ascii="Times New Roman" w:eastAsia="Times New Roman" w:hAnsi="Times New Roman"/>
                <w:color w:val="000000"/>
                <w:sz w:val="24"/>
                <w:lang w:val="ru-RU"/>
              </w:rPr>
              <w:t>Челночный бег 3*10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31E2BDC" w14:textId="362BBF7A"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856C44" w14:textId="475D80F7"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974245" w14:textId="69294ECE"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276" w:type="dxa"/>
            <w:tcBorders>
              <w:top w:val="single" w:sz="4" w:space="0" w:color="000000"/>
              <w:left w:val="single" w:sz="4" w:space="0" w:color="000000"/>
              <w:bottom w:val="single" w:sz="4" w:space="0" w:color="000000"/>
              <w:right w:val="single" w:sz="4" w:space="0" w:color="000000"/>
            </w:tcBorders>
          </w:tcPr>
          <w:p w14:paraId="79D63B89"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88DA2F" w14:textId="63F25997" w:rsidR="008F2E3A" w:rsidRDefault="00D439AA" w:rsidP="005647C4">
            <w:pPr>
              <w:autoSpaceDE w:val="0"/>
              <w:autoSpaceDN w:val="0"/>
              <w:spacing w:before="98" w:after="0" w:line="262" w:lineRule="auto"/>
              <w:ind w:left="72"/>
              <w:rPr>
                <w:lang w:val="ru-RU"/>
              </w:rPr>
            </w:pPr>
            <w:hyperlink r:id="rId119" w:history="1">
              <w:r w:rsidR="000C2A61" w:rsidRPr="005A022D">
                <w:rPr>
                  <w:rStyle w:val="aff9"/>
                  <w:lang w:val="ru-RU"/>
                </w:rPr>
                <w:t>https://uchebnik.mos.ru/material_view/atomic_objects/9935190?menuReferrer=catalogue</w:t>
              </w:r>
            </w:hyperlink>
          </w:p>
          <w:p w14:paraId="2AB6FB3F" w14:textId="68BCBE97" w:rsidR="000C2A61" w:rsidRPr="000439F6" w:rsidRDefault="000C2A61" w:rsidP="005647C4">
            <w:pPr>
              <w:autoSpaceDE w:val="0"/>
              <w:autoSpaceDN w:val="0"/>
              <w:spacing w:before="98" w:after="0" w:line="262" w:lineRule="auto"/>
              <w:ind w:left="72"/>
              <w:rPr>
                <w:lang w:val="ru-RU"/>
              </w:rPr>
            </w:pPr>
          </w:p>
        </w:tc>
      </w:tr>
      <w:tr w:rsidR="008F2E3A" w:rsidRPr="00BE6BDF" w14:paraId="2CC3A1D6" w14:textId="77777777" w:rsidTr="007C188C">
        <w:trPr>
          <w:trHeight w:hRule="exact" w:val="1275"/>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68F24B02" w14:textId="68245326"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57.</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347454" w14:textId="5BB867DF" w:rsidR="008F2E3A" w:rsidRPr="0039119D" w:rsidRDefault="008F2E3A" w:rsidP="0039119D">
            <w:pPr>
              <w:autoSpaceDE w:val="0"/>
              <w:autoSpaceDN w:val="0"/>
              <w:spacing w:before="98" w:after="0" w:line="271" w:lineRule="auto"/>
              <w:ind w:left="72" w:right="144"/>
              <w:rPr>
                <w:rFonts w:ascii="Times New Roman" w:eastAsia="Times New Roman" w:hAnsi="Times New Roman"/>
                <w:color w:val="000000"/>
                <w:sz w:val="24"/>
                <w:lang w:val="ru-RU"/>
              </w:rPr>
            </w:pPr>
            <w:r w:rsidRPr="0039119D">
              <w:rPr>
                <w:rFonts w:ascii="Times New Roman" w:eastAsia="Times New Roman" w:hAnsi="Times New Roman"/>
                <w:color w:val="000000"/>
                <w:sz w:val="24"/>
                <w:lang w:val="ru-RU"/>
              </w:rPr>
              <w:t>Модуль «Легкая атлетика». Бег по пересечённой местности.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15F83DF" w14:textId="2881EE3B"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52D52E" w14:textId="1B9D0A0E"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C93760" w14:textId="72976C89"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5E5E4CC4"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554A15" w14:textId="51D137AF" w:rsidR="008F2E3A" w:rsidRDefault="00D439AA" w:rsidP="005647C4">
            <w:pPr>
              <w:autoSpaceDE w:val="0"/>
              <w:autoSpaceDN w:val="0"/>
              <w:spacing w:before="98" w:after="0" w:line="262" w:lineRule="auto"/>
              <w:ind w:left="72"/>
              <w:rPr>
                <w:lang w:val="ru-RU"/>
              </w:rPr>
            </w:pPr>
            <w:hyperlink r:id="rId120" w:history="1">
              <w:r w:rsidR="007C188C" w:rsidRPr="001D4B64">
                <w:rPr>
                  <w:rStyle w:val="aff9"/>
                  <w:lang w:val="ru-RU"/>
                </w:rPr>
                <w:t>https://uchebnik.mos.ru/composer3/lesson/1554444/view</w:t>
              </w:r>
            </w:hyperlink>
          </w:p>
          <w:p w14:paraId="62B3F4CF" w14:textId="6D68ECE7" w:rsidR="007C188C" w:rsidRPr="000439F6" w:rsidRDefault="007C188C" w:rsidP="005647C4">
            <w:pPr>
              <w:autoSpaceDE w:val="0"/>
              <w:autoSpaceDN w:val="0"/>
              <w:spacing w:before="98" w:after="0" w:line="262" w:lineRule="auto"/>
              <w:ind w:left="72"/>
              <w:rPr>
                <w:lang w:val="ru-RU"/>
              </w:rPr>
            </w:pPr>
          </w:p>
        </w:tc>
      </w:tr>
      <w:tr w:rsidR="008F2E3A" w:rsidRPr="00BE6BDF" w14:paraId="311B64AC" w14:textId="77777777" w:rsidTr="008F2E3A">
        <w:trPr>
          <w:trHeight w:hRule="exact" w:val="1850"/>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3CD592A3" w14:textId="02F1EA23"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58.</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675B9E" w14:textId="69B0633C" w:rsidR="008F2E3A" w:rsidRPr="0039119D" w:rsidRDefault="008F2E3A" w:rsidP="0039119D">
            <w:pPr>
              <w:autoSpaceDE w:val="0"/>
              <w:autoSpaceDN w:val="0"/>
              <w:spacing w:before="98" w:after="0" w:line="271" w:lineRule="auto"/>
              <w:ind w:left="72" w:right="144"/>
              <w:rPr>
                <w:rFonts w:ascii="Times New Roman" w:eastAsia="Times New Roman" w:hAnsi="Times New Roman"/>
                <w:color w:val="000000"/>
                <w:sz w:val="24"/>
                <w:lang w:val="ru-RU"/>
              </w:rPr>
            </w:pPr>
            <w:r w:rsidRPr="008F2E3A">
              <w:rPr>
                <w:rFonts w:ascii="Times New Roman" w:eastAsia="Times New Roman" w:hAnsi="Times New Roman"/>
                <w:color w:val="000000"/>
                <w:sz w:val="24"/>
                <w:lang w:val="ru-RU"/>
              </w:rPr>
              <w:t>Подготовка к демонстрация прироста показателей физических качеств к нормативным требованиям комплекса ГТО.</w:t>
            </w:r>
            <w:r>
              <w:rPr>
                <w:rFonts w:ascii="Times New Roman" w:eastAsia="Times New Roman" w:hAnsi="Times New Roman"/>
                <w:color w:val="000000"/>
                <w:sz w:val="24"/>
                <w:lang w:val="ru-RU"/>
              </w:rPr>
              <w:t xml:space="preserve"> Поднимание туловища из положения лежа на спине за 30 сек</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032BC86" w14:textId="1F915C49"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7751C0" w14:textId="268E0C7A"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87E9E6" w14:textId="32816163"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0224EA69"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A53450" w14:textId="77777777" w:rsidR="0035688E" w:rsidRPr="0035688E" w:rsidRDefault="00D439AA" w:rsidP="0035688E">
            <w:pPr>
              <w:autoSpaceDE w:val="0"/>
              <w:autoSpaceDN w:val="0"/>
              <w:spacing w:before="98" w:after="0" w:line="262" w:lineRule="auto"/>
              <w:ind w:left="72"/>
              <w:rPr>
                <w:lang w:val="ru-RU"/>
              </w:rPr>
            </w:pPr>
            <w:hyperlink r:id="rId121" w:history="1">
              <w:r w:rsidR="0035688E" w:rsidRPr="0035688E">
                <w:rPr>
                  <w:rStyle w:val="aff9"/>
                  <w:lang w:val="ru-RU"/>
                </w:rPr>
                <w:t>https://uchebnik.mos.ru/material_view/atomic_objects/8715718?menuReferrer=catalogue</w:t>
              </w:r>
            </w:hyperlink>
          </w:p>
          <w:p w14:paraId="5D41670E" w14:textId="1E9D3C94" w:rsidR="00885BC4" w:rsidRPr="000439F6" w:rsidRDefault="00885BC4" w:rsidP="00885BC4">
            <w:pPr>
              <w:autoSpaceDE w:val="0"/>
              <w:autoSpaceDN w:val="0"/>
              <w:spacing w:before="98" w:after="0" w:line="262" w:lineRule="auto"/>
              <w:ind w:left="72"/>
              <w:rPr>
                <w:lang w:val="ru-RU"/>
              </w:rPr>
            </w:pPr>
          </w:p>
        </w:tc>
      </w:tr>
      <w:tr w:rsidR="008F2E3A" w:rsidRPr="00BE6BDF" w14:paraId="51928DBC" w14:textId="77777777" w:rsidTr="008F2E3A">
        <w:trPr>
          <w:trHeight w:hRule="exact" w:val="1692"/>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2FFBEBBE" w14:textId="7E5433AB"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59.</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8FB1A3" w14:textId="5760E1DE" w:rsidR="008F2E3A" w:rsidRPr="0039119D" w:rsidRDefault="008F2E3A" w:rsidP="0039119D">
            <w:pPr>
              <w:autoSpaceDE w:val="0"/>
              <w:autoSpaceDN w:val="0"/>
              <w:spacing w:before="98" w:after="0" w:line="271" w:lineRule="auto"/>
              <w:ind w:left="72" w:right="144"/>
              <w:rPr>
                <w:rFonts w:ascii="Times New Roman" w:eastAsia="Times New Roman" w:hAnsi="Times New Roman"/>
                <w:color w:val="000000"/>
                <w:sz w:val="24"/>
                <w:lang w:val="ru-RU"/>
              </w:rPr>
            </w:pPr>
            <w:r w:rsidRPr="008F2E3A">
              <w:rPr>
                <w:rFonts w:ascii="Times New Roman" w:eastAsia="Times New Roman" w:hAnsi="Times New Roman"/>
                <w:color w:val="000000"/>
                <w:sz w:val="24"/>
                <w:lang w:val="ru-RU"/>
              </w:rPr>
              <w:t>Демонстрация прироста показателей физических качеств к нормативным требованиям комплекса ГТО. Поднимание туловища из положения лежа на спине за 30 сек</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99E9D59" w14:textId="0625F293"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5071ECB" w14:textId="78D7A51A"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354C2E" w14:textId="03E5BD07"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276" w:type="dxa"/>
            <w:tcBorders>
              <w:top w:val="single" w:sz="4" w:space="0" w:color="000000"/>
              <w:left w:val="single" w:sz="4" w:space="0" w:color="000000"/>
              <w:bottom w:val="single" w:sz="4" w:space="0" w:color="000000"/>
              <w:right w:val="single" w:sz="4" w:space="0" w:color="000000"/>
            </w:tcBorders>
          </w:tcPr>
          <w:p w14:paraId="70B852E8"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7753465" w14:textId="1B4FEE9E" w:rsidR="008F2E3A" w:rsidRDefault="00D439AA" w:rsidP="005647C4">
            <w:pPr>
              <w:autoSpaceDE w:val="0"/>
              <w:autoSpaceDN w:val="0"/>
              <w:spacing w:before="98" w:after="0" w:line="262" w:lineRule="auto"/>
              <w:ind w:left="72"/>
              <w:rPr>
                <w:lang w:val="ru-RU"/>
              </w:rPr>
            </w:pPr>
            <w:hyperlink r:id="rId122" w:history="1">
              <w:r w:rsidR="00564878" w:rsidRPr="005A022D">
                <w:rPr>
                  <w:rStyle w:val="aff9"/>
                  <w:lang w:val="ru-RU"/>
                </w:rPr>
                <w:t>https://uchebnik.mos.ru/material_view/atomic_objects/8715718?menuReferrer=catalogue</w:t>
              </w:r>
            </w:hyperlink>
          </w:p>
          <w:p w14:paraId="6A517215" w14:textId="2E86764D" w:rsidR="00564878" w:rsidRPr="000439F6" w:rsidRDefault="00564878" w:rsidP="005647C4">
            <w:pPr>
              <w:autoSpaceDE w:val="0"/>
              <w:autoSpaceDN w:val="0"/>
              <w:spacing w:before="98" w:after="0" w:line="262" w:lineRule="auto"/>
              <w:ind w:left="72"/>
              <w:rPr>
                <w:lang w:val="ru-RU"/>
              </w:rPr>
            </w:pPr>
          </w:p>
        </w:tc>
      </w:tr>
      <w:tr w:rsidR="008F2E3A" w:rsidRPr="00BE6BDF" w14:paraId="19042324" w14:textId="77777777" w:rsidTr="007C188C">
        <w:trPr>
          <w:trHeight w:hRule="exact" w:val="1557"/>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0CD50F05" w14:textId="4EC4E283"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60</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ADF7E6" w14:textId="5F0E3242" w:rsidR="008F2E3A" w:rsidRPr="0039119D" w:rsidRDefault="008F2E3A" w:rsidP="0039119D">
            <w:pPr>
              <w:autoSpaceDE w:val="0"/>
              <w:autoSpaceDN w:val="0"/>
              <w:spacing w:before="98" w:after="0" w:line="271" w:lineRule="auto"/>
              <w:ind w:left="72" w:right="144"/>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Осанка человека. Профилактика и коррекция нарушений. </w:t>
            </w:r>
            <w:r w:rsidRPr="0039119D">
              <w:rPr>
                <w:rFonts w:ascii="Times New Roman" w:eastAsia="Times New Roman" w:hAnsi="Times New Roman"/>
                <w:bCs/>
                <w:iCs/>
                <w:color w:val="000000"/>
                <w:sz w:val="24"/>
                <w:lang w:val="ru-RU"/>
              </w:rPr>
              <w:t>Бег 500 метров.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10C1E88" w14:textId="477F600C"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8FBF111" w14:textId="7C94872B"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5BF2B8" w14:textId="69128284"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567B3E1B"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0CB152F" w14:textId="35083869" w:rsidR="008F2E3A" w:rsidRDefault="00D439AA" w:rsidP="005647C4">
            <w:pPr>
              <w:autoSpaceDE w:val="0"/>
              <w:autoSpaceDN w:val="0"/>
              <w:spacing w:before="98" w:after="0" w:line="262" w:lineRule="auto"/>
              <w:ind w:left="72"/>
              <w:rPr>
                <w:lang w:val="ru-RU"/>
              </w:rPr>
            </w:pPr>
            <w:hyperlink r:id="rId123" w:history="1">
              <w:r w:rsidR="007C188C" w:rsidRPr="001D4B64">
                <w:rPr>
                  <w:rStyle w:val="aff9"/>
                  <w:lang w:val="ru-RU"/>
                </w:rPr>
                <w:t>https://uchebnik.mos.ru/material_view/atomic_objects/9317334?menuReferrer=catalogue</w:t>
              </w:r>
            </w:hyperlink>
          </w:p>
          <w:p w14:paraId="510A73AA" w14:textId="5F34EF38" w:rsidR="007C188C" w:rsidRPr="000439F6" w:rsidRDefault="007C188C" w:rsidP="005647C4">
            <w:pPr>
              <w:autoSpaceDE w:val="0"/>
              <w:autoSpaceDN w:val="0"/>
              <w:spacing w:before="98" w:after="0" w:line="262" w:lineRule="auto"/>
              <w:ind w:left="72"/>
              <w:rPr>
                <w:lang w:val="ru-RU"/>
              </w:rPr>
            </w:pPr>
          </w:p>
        </w:tc>
      </w:tr>
      <w:tr w:rsidR="008F2E3A" w:rsidRPr="00BE6BDF" w14:paraId="7C660CD8" w14:textId="77777777" w:rsidTr="007C188C">
        <w:trPr>
          <w:trHeight w:hRule="exact" w:val="1551"/>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229ED18B" w14:textId="7207BCD7"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61</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41D9980A" w14:textId="5E9C8003" w:rsidR="008F2E3A" w:rsidRDefault="008F2E3A" w:rsidP="0039119D">
            <w:pPr>
              <w:autoSpaceDE w:val="0"/>
              <w:autoSpaceDN w:val="0"/>
              <w:spacing w:before="98" w:after="0" w:line="271" w:lineRule="auto"/>
              <w:ind w:left="72" w:right="144"/>
              <w:rPr>
                <w:rFonts w:ascii="Times New Roman" w:eastAsia="Times New Roman" w:hAnsi="Times New Roman"/>
                <w:color w:val="000000"/>
                <w:sz w:val="24"/>
                <w:lang w:val="ru-RU"/>
              </w:rPr>
            </w:pPr>
            <w:r w:rsidRPr="0039119D">
              <w:rPr>
                <w:rFonts w:ascii="Times New Roman" w:eastAsia="Times New Roman" w:hAnsi="Times New Roman"/>
                <w:color w:val="000000"/>
                <w:sz w:val="24"/>
                <w:lang w:val="ru-RU"/>
              </w:rPr>
              <w:t xml:space="preserve">Демонстрация прироста показателей физических качеств к нормативным требованиям комплекса ГТО. </w:t>
            </w:r>
            <w:r>
              <w:rPr>
                <w:rFonts w:ascii="Times New Roman" w:eastAsia="Times New Roman" w:hAnsi="Times New Roman"/>
                <w:color w:val="000000"/>
                <w:sz w:val="24"/>
                <w:lang w:val="ru-RU"/>
              </w:rPr>
              <w:t>Прыжок в длину с места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3AA899A" w14:textId="3B98490C"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06DCE35" w14:textId="5C373563"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8CAB5C" w14:textId="4D08039C"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276" w:type="dxa"/>
            <w:tcBorders>
              <w:top w:val="single" w:sz="4" w:space="0" w:color="000000"/>
              <w:left w:val="single" w:sz="4" w:space="0" w:color="000000"/>
              <w:bottom w:val="single" w:sz="4" w:space="0" w:color="000000"/>
              <w:right w:val="single" w:sz="4" w:space="0" w:color="000000"/>
            </w:tcBorders>
          </w:tcPr>
          <w:p w14:paraId="7296B5AC"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E5F23D" w14:textId="5C305E7A" w:rsidR="008F2E3A" w:rsidRDefault="00D439AA" w:rsidP="005647C4">
            <w:pPr>
              <w:autoSpaceDE w:val="0"/>
              <w:autoSpaceDN w:val="0"/>
              <w:spacing w:before="98" w:after="0" w:line="262" w:lineRule="auto"/>
              <w:ind w:left="72"/>
              <w:rPr>
                <w:lang w:val="ru-RU"/>
              </w:rPr>
            </w:pPr>
            <w:hyperlink r:id="rId124" w:history="1">
              <w:r w:rsidR="00564878" w:rsidRPr="005A022D">
                <w:rPr>
                  <w:rStyle w:val="aff9"/>
                  <w:lang w:val="ru-RU"/>
                </w:rPr>
                <w:t>https://uchebnik.mos.ru/material_view/atomic_objects/10033024?menuReferrer=catalogue</w:t>
              </w:r>
            </w:hyperlink>
          </w:p>
          <w:p w14:paraId="1AC46BBE" w14:textId="4CC7EABC" w:rsidR="00564878" w:rsidRPr="000439F6" w:rsidRDefault="00564878" w:rsidP="005647C4">
            <w:pPr>
              <w:autoSpaceDE w:val="0"/>
              <w:autoSpaceDN w:val="0"/>
              <w:spacing w:before="98" w:after="0" w:line="262" w:lineRule="auto"/>
              <w:ind w:left="72"/>
              <w:rPr>
                <w:lang w:val="ru-RU"/>
              </w:rPr>
            </w:pPr>
          </w:p>
        </w:tc>
      </w:tr>
      <w:tr w:rsidR="008F2E3A" w:rsidRPr="00BE6BDF" w14:paraId="08B244CD" w14:textId="77777777" w:rsidTr="007C188C">
        <w:trPr>
          <w:trHeight w:hRule="exact" w:val="1559"/>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2431ED17" w14:textId="3A062412"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62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616293" w14:textId="052AF01D" w:rsidR="008F2E3A" w:rsidRPr="0039119D" w:rsidRDefault="008F2E3A" w:rsidP="0039119D">
            <w:pPr>
              <w:autoSpaceDE w:val="0"/>
              <w:autoSpaceDN w:val="0"/>
              <w:spacing w:before="98" w:after="0" w:line="271" w:lineRule="auto"/>
              <w:ind w:left="72" w:right="144"/>
              <w:rPr>
                <w:rFonts w:ascii="Times New Roman" w:eastAsia="Times New Roman" w:hAnsi="Times New Roman"/>
                <w:color w:val="000000"/>
                <w:sz w:val="24"/>
                <w:lang w:val="ru-RU"/>
              </w:rPr>
            </w:pPr>
            <w:r w:rsidRPr="0039119D">
              <w:rPr>
                <w:rFonts w:ascii="Times New Roman" w:eastAsia="Times New Roman" w:hAnsi="Times New Roman"/>
                <w:color w:val="000000"/>
                <w:sz w:val="24"/>
                <w:lang w:val="ru-RU"/>
              </w:rPr>
              <w:t>Модуль «Легкая атлетика». Метание мяча в цель.</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50F655C" w14:textId="7058AAD3"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AB070F5" w14:textId="149E4E33"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EA4E7C" w14:textId="182AC36F"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70D1989A"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11F5AA" w14:textId="77777777" w:rsidR="007C188C" w:rsidRPr="007C188C" w:rsidRDefault="00D439AA" w:rsidP="007C188C">
            <w:pPr>
              <w:autoSpaceDE w:val="0"/>
              <w:autoSpaceDN w:val="0"/>
              <w:spacing w:before="98" w:after="0" w:line="262" w:lineRule="auto"/>
              <w:ind w:left="72"/>
              <w:rPr>
                <w:lang w:val="ru-RU"/>
              </w:rPr>
            </w:pPr>
            <w:hyperlink r:id="rId125" w:history="1">
              <w:r w:rsidR="007C188C" w:rsidRPr="007C188C">
                <w:rPr>
                  <w:rStyle w:val="aff9"/>
                  <w:lang w:val="ru-RU"/>
                </w:rPr>
                <w:t>https://uchebnik.mos.ru/material_view/atomic_objects/6285137?menuReferrer=catalogue</w:t>
              </w:r>
            </w:hyperlink>
          </w:p>
          <w:p w14:paraId="33D83692" w14:textId="77777777" w:rsidR="008F2E3A" w:rsidRPr="000439F6" w:rsidRDefault="008F2E3A" w:rsidP="005647C4">
            <w:pPr>
              <w:autoSpaceDE w:val="0"/>
              <w:autoSpaceDN w:val="0"/>
              <w:spacing w:before="98" w:after="0" w:line="262" w:lineRule="auto"/>
              <w:ind w:left="72"/>
              <w:rPr>
                <w:lang w:val="ru-RU"/>
              </w:rPr>
            </w:pPr>
          </w:p>
        </w:tc>
      </w:tr>
      <w:tr w:rsidR="008F2E3A" w:rsidRPr="00BE6BDF" w14:paraId="4E6450D5" w14:textId="77777777" w:rsidTr="0035688E">
        <w:trPr>
          <w:trHeight w:hRule="exact" w:val="1678"/>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04341E59" w14:textId="797DC900"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63</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7CDEDF" w14:textId="5798152E" w:rsidR="008F2E3A" w:rsidRPr="0039119D" w:rsidRDefault="008F2E3A" w:rsidP="0039119D">
            <w:pPr>
              <w:autoSpaceDE w:val="0"/>
              <w:autoSpaceDN w:val="0"/>
              <w:spacing w:before="98" w:after="0" w:line="271" w:lineRule="auto"/>
              <w:ind w:left="72" w:right="144"/>
              <w:rPr>
                <w:rFonts w:ascii="Times New Roman" w:eastAsia="Times New Roman" w:hAnsi="Times New Roman"/>
                <w:color w:val="000000"/>
                <w:sz w:val="24"/>
                <w:lang w:val="ru-RU"/>
              </w:rPr>
            </w:pPr>
            <w:r w:rsidRPr="0039119D">
              <w:rPr>
                <w:rFonts w:ascii="Times New Roman" w:eastAsia="Times New Roman" w:hAnsi="Times New Roman"/>
                <w:color w:val="000000"/>
                <w:sz w:val="24"/>
                <w:lang w:val="ru-RU"/>
              </w:rPr>
              <w:t xml:space="preserve">Демонстрация прироста показателей физических качеств к нормативным требованиям комплекса ГТО. </w:t>
            </w:r>
            <w:r>
              <w:rPr>
                <w:rFonts w:ascii="Times New Roman" w:eastAsia="Times New Roman" w:hAnsi="Times New Roman"/>
                <w:color w:val="000000"/>
                <w:sz w:val="24"/>
                <w:lang w:val="ru-RU"/>
              </w:rPr>
              <w:t>Метание мяча в цель</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77F0718" w14:textId="31891609"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F402E1C" w14:textId="731F35FA"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35D4E5" w14:textId="0F66A871"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276" w:type="dxa"/>
            <w:tcBorders>
              <w:top w:val="single" w:sz="4" w:space="0" w:color="000000"/>
              <w:left w:val="single" w:sz="4" w:space="0" w:color="000000"/>
              <w:bottom w:val="single" w:sz="4" w:space="0" w:color="000000"/>
              <w:right w:val="single" w:sz="4" w:space="0" w:color="000000"/>
            </w:tcBorders>
          </w:tcPr>
          <w:p w14:paraId="78351E2B"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5179C5" w14:textId="26DEF9C1" w:rsidR="008F2E3A" w:rsidRDefault="00D439AA" w:rsidP="005647C4">
            <w:pPr>
              <w:autoSpaceDE w:val="0"/>
              <w:autoSpaceDN w:val="0"/>
              <w:spacing w:before="98" w:after="0" w:line="262" w:lineRule="auto"/>
              <w:ind w:left="72"/>
              <w:rPr>
                <w:lang w:val="ru-RU"/>
              </w:rPr>
            </w:pPr>
            <w:hyperlink r:id="rId126" w:history="1">
              <w:r w:rsidR="00564878" w:rsidRPr="005A022D">
                <w:rPr>
                  <w:rStyle w:val="aff9"/>
                  <w:lang w:val="ru-RU"/>
                </w:rPr>
                <w:t>https://uchebnik.mos.ru/material_view/atomic_objects/6285137?menuReferrer=catalogue</w:t>
              </w:r>
            </w:hyperlink>
          </w:p>
          <w:p w14:paraId="28D354AE" w14:textId="6CFC2CD9" w:rsidR="00564878" w:rsidRPr="000439F6" w:rsidRDefault="00564878" w:rsidP="005647C4">
            <w:pPr>
              <w:autoSpaceDE w:val="0"/>
              <w:autoSpaceDN w:val="0"/>
              <w:spacing w:before="98" w:after="0" w:line="262" w:lineRule="auto"/>
              <w:ind w:left="72"/>
              <w:rPr>
                <w:lang w:val="ru-RU"/>
              </w:rPr>
            </w:pPr>
          </w:p>
        </w:tc>
      </w:tr>
      <w:tr w:rsidR="008F2E3A" w:rsidRPr="00BE6BDF" w14:paraId="234790BC" w14:textId="77777777" w:rsidTr="0039119D">
        <w:trPr>
          <w:trHeight w:hRule="exact" w:val="1704"/>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7BC4D2B0" w14:textId="0B88491A"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64.</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48D3AAAA" w14:textId="175F1A13" w:rsidR="008F2E3A" w:rsidRPr="0039119D" w:rsidRDefault="008F2E3A" w:rsidP="0039119D">
            <w:pPr>
              <w:autoSpaceDE w:val="0"/>
              <w:autoSpaceDN w:val="0"/>
              <w:spacing w:before="98" w:after="0" w:line="271" w:lineRule="auto"/>
              <w:ind w:left="72" w:right="144"/>
              <w:rPr>
                <w:rFonts w:ascii="Times New Roman" w:eastAsia="Times New Roman" w:hAnsi="Times New Roman"/>
                <w:color w:val="000000"/>
                <w:sz w:val="24"/>
                <w:lang w:val="ru-RU"/>
              </w:rPr>
            </w:pPr>
            <w:r w:rsidRPr="0039119D">
              <w:rPr>
                <w:rFonts w:ascii="Times New Roman" w:eastAsia="Times New Roman" w:hAnsi="Times New Roman"/>
                <w:bCs/>
                <w:color w:val="000000"/>
                <w:sz w:val="24"/>
                <w:lang w:val="ru-RU"/>
              </w:rPr>
              <w:t>Демонстрация прироста показателей физических качеств к нормативным требованиям комплекса ГТО. Наклон вперёд из положения стоя на гимнастической скамейке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B4717D7" w14:textId="4A5066A2"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6A9C5F" w14:textId="097E31FE"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FDDFBA" w14:textId="49508848"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276" w:type="dxa"/>
            <w:tcBorders>
              <w:top w:val="single" w:sz="4" w:space="0" w:color="000000"/>
              <w:left w:val="single" w:sz="4" w:space="0" w:color="000000"/>
              <w:bottom w:val="single" w:sz="4" w:space="0" w:color="000000"/>
              <w:right w:val="single" w:sz="4" w:space="0" w:color="000000"/>
            </w:tcBorders>
          </w:tcPr>
          <w:p w14:paraId="237C95C0"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4BBCDD" w14:textId="56E389D8" w:rsidR="008F2E3A" w:rsidRDefault="00D439AA" w:rsidP="005647C4">
            <w:pPr>
              <w:autoSpaceDE w:val="0"/>
              <w:autoSpaceDN w:val="0"/>
              <w:spacing w:before="98" w:after="0" w:line="262" w:lineRule="auto"/>
              <w:ind w:left="72"/>
              <w:rPr>
                <w:lang w:val="ru-RU"/>
              </w:rPr>
            </w:pPr>
            <w:hyperlink r:id="rId127" w:history="1">
              <w:r w:rsidR="00885BC4" w:rsidRPr="005A022D">
                <w:rPr>
                  <w:rStyle w:val="aff9"/>
                  <w:lang w:val="ru-RU"/>
                </w:rPr>
                <w:t>https://uchebnik.mos.ru/material_view/atomic_objects/9935168?menuReferrer=catalogue</w:t>
              </w:r>
            </w:hyperlink>
          </w:p>
          <w:p w14:paraId="7D899C8C" w14:textId="085D31CA" w:rsidR="00885BC4" w:rsidRPr="000439F6" w:rsidRDefault="00885BC4" w:rsidP="005647C4">
            <w:pPr>
              <w:autoSpaceDE w:val="0"/>
              <w:autoSpaceDN w:val="0"/>
              <w:spacing w:before="98" w:after="0" w:line="262" w:lineRule="auto"/>
              <w:ind w:left="72"/>
              <w:rPr>
                <w:lang w:val="ru-RU"/>
              </w:rPr>
            </w:pPr>
          </w:p>
        </w:tc>
      </w:tr>
      <w:tr w:rsidR="008F2E3A" w:rsidRPr="00BE6BDF" w14:paraId="5680A8DA" w14:textId="77777777" w:rsidTr="007C188C">
        <w:trPr>
          <w:trHeight w:hRule="exact" w:val="1708"/>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03DA8439" w14:textId="20DA8864"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65.</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0F42E4" w14:textId="4510D6F6" w:rsidR="008F2E3A" w:rsidRPr="0039119D" w:rsidRDefault="008F2E3A" w:rsidP="0039119D">
            <w:pPr>
              <w:autoSpaceDE w:val="0"/>
              <w:autoSpaceDN w:val="0"/>
              <w:spacing w:before="98" w:after="0" w:line="271" w:lineRule="auto"/>
              <w:ind w:left="72" w:right="144"/>
              <w:rPr>
                <w:rFonts w:ascii="Times New Roman" w:eastAsia="Times New Roman" w:hAnsi="Times New Roman"/>
                <w:bCs/>
                <w:color w:val="000000"/>
                <w:sz w:val="24"/>
                <w:lang w:val="ru-RU"/>
              </w:rPr>
            </w:pPr>
            <w:r w:rsidRPr="008F2E3A">
              <w:rPr>
                <w:rFonts w:ascii="Times New Roman" w:eastAsia="Times New Roman" w:hAnsi="Times New Roman"/>
                <w:bCs/>
                <w:color w:val="000000"/>
                <w:sz w:val="24"/>
                <w:lang w:val="ru-RU"/>
              </w:rPr>
              <w:t>Модуль «Легкая атлетика».  Чередование ходьбы, бега (бег 50м, ходьба 100м).</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18609E7" w14:textId="5C0341B2"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36E478" w14:textId="03FC2E26"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E7ABAE" w14:textId="7C830B2B"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04B2151F"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8D3C1D" w14:textId="0A775B6A" w:rsidR="008F2E3A" w:rsidRDefault="00D439AA" w:rsidP="005647C4">
            <w:pPr>
              <w:autoSpaceDE w:val="0"/>
              <w:autoSpaceDN w:val="0"/>
              <w:spacing w:before="98" w:after="0" w:line="262" w:lineRule="auto"/>
              <w:ind w:left="72"/>
              <w:rPr>
                <w:lang w:val="ru-RU"/>
              </w:rPr>
            </w:pPr>
            <w:hyperlink r:id="rId128" w:history="1">
              <w:r w:rsidR="007C188C" w:rsidRPr="001D4B64">
                <w:rPr>
                  <w:rStyle w:val="aff9"/>
                  <w:lang w:val="ru-RU"/>
                </w:rPr>
                <w:t>https://uchebnik.mos.ru/material_view/atomic_objects/8510627?menuReferrer=catalogue</w:t>
              </w:r>
            </w:hyperlink>
          </w:p>
          <w:p w14:paraId="3EE0F0BF" w14:textId="263C68CD" w:rsidR="007C188C" w:rsidRPr="000439F6" w:rsidRDefault="007C188C" w:rsidP="005647C4">
            <w:pPr>
              <w:autoSpaceDE w:val="0"/>
              <w:autoSpaceDN w:val="0"/>
              <w:spacing w:before="98" w:after="0" w:line="262" w:lineRule="auto"/>
              <w:ind w:left="72"/>
              <w:rPr>
                <w:lang w:val="ru-RU"/>
              </w:rPr>
            </w:pPr>
          </w:p>
        </w:tc>
      </w:tr>
      <w:tr w:rsidR="008F2E3A" w:rsidRPr="00BE6BDF" w14:paraId="39ED947B" w14:textId="77777777" w:rsidTr="007C188C">
        <w:trPr>
          <w:trHeight w:hRule="exact" w:val="1561"/>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431E28D2" w14:textId="6A65F3A5" w:rsidR="008F2E3A" w:rsidRDefault="008F2E3A" w:rsidP="005647C4">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66.</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10D1E2" w14:textId="09C074BE" w:rsidR="008F2E3A" w:rsidRPr="008F2E3A" w:rsidRDefault="008F2E3A" w:rsidP="0039119D">
            <w:pPr>
              <w:autoSpaceDE w:val="0"/>
              <w:autoSpaceDN w:val="0"/>
              <w:spacing w:before="98" w:after="0" w:line="271" w:lineRule="auto"/>
              <w:ind w:left="72" w:right="144"/>
              <w:rPr>
                <w:rFonts w:ascii="Times New Roman" w:eastAsia="Times New Roman" w:hAnsi="Times New Roman"/>
                <w:bCs/>
                <w:color w:val="000000"/>
                <w:sz w:val="24"/>
                <w:lang w:val="ru-RU"/>
              </w:rPr>
            </w:pPr>
            <w:r w:rsidRPr="008F2E3A">
              <w:rPr>
                <w:rFonts w:ascii="Times New Roman" w:eastAsia="Calibri" w:hAnsi="Times New Roman" w:cs="Times New Roman"/>
                <w:sz w:val="24"/>
                <w:szCs w:val="24"/>
                <w:lang w:val="ru-RU" w:eastAsia="ru-RU"/>
              </w:rPr>
              <w:t xml:space="preserve">Модуль «Легкая атлетика». </w:t>
            </w:r>
            <w:r w:rsidRPr="008F2E3A">
              <w:rPr>
                <w:rFonts w:ascii="Times New Roman" w:eastAsia="Times New Roman" w:hAnsi="Times New Roman" w:cs="Times New Roman"/>
                <w:bCs/>
                <w:sz w:val="24"/>
                <w:szCs w:val="24"/>
                <w:lang w:val="ru-RU" w:eastAsia="ru-RU"/>
              </w:rPr>
              <w:t>Смешанное передвижение 1000 метров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B50C3E2" w14:textId="374B5F6A"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77ADD0" w14:textId="61982D6E"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53CFF1" w14:textId="2613ADE7" w:rsidR="008F2E3A" w:rsidRDefault="008F2E3A"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305D200D" w14:textId="77777777" w:rsidR="008F2E3A" w:rsidRPr="000439F6" w:rsidRDefault="008F2E3A"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5E8F7A" w14:textId="1B325840" w:rsidR="008F2E3A" w:rsidRDefault="00D439AA" w:rsidP="005647C4">
            <w:pPr>
              <w:autoSpaceDE w:val="0"/>
              <w:autoSpaceDN w:val="0"/>
              <w:spacing w:before="98" w:after="0" w:line="262" w:lineRule="auto"/>
              <w:ind w:left="72"/>
              <w:rPr>
                <w:lang w:val="ru-RU"/>
              </w:rPr>
            </w:pPr>
            <w:hyperlink r:id="rId129" w:history="1">
              <w:r w:rsidR="007C188C" w:rsidRPr="001D4B64">
                <w:rPr>
                  <w:rStyle w:val="aff9"/>
                  <w:lang w:val="ru-RU"/>
                </w:rPr>
                <w:t>https://uchebnik.mos.ru/material_view/atomic_objects/8510627?menuReferrer=catalogue</w:t>
              </w:r>
            </w:hyperlink>
          </w:p>
          <w:p w14:paraId="7FA361D8" w14:textId="298B2030" w:rsidR="007C188C" w:rsidRPr="000439F6" w:rsidRDefault="007C188C" w:rsidP="005647C4">
            <w:pPr>
              <w:autoSpaceDE w:val="0"/>
              <w:autoSpaceDN w:val="0"/>
              <w:spacing w:before="98" w:after="0" w:line="262" w:lineRule="auto"/>
              <w:ind w:left="72"/>
              <w:rPr>
                <w:lang w:val="ru-RU"/>
              </w:rPr>
            </w:pPr>
          </w:p>
        </w:tc>
      </w:tr>
      <w:tr w:rsidR="00193F95" w:rsidRPr="00193F95" w14:paraId="484AAFAF" w14:textId="77777777" w:rsidTr="008F2E3A">
        <w:trPr>
          <w:trHeight w:hRule="exact" w:val="995"/>
        </w:trPr>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4E3A4E35" w14:textId="77777777" w:rsidR="00193F95" w:rsidRDefault="00193F95" w:rsidP="005647C4">
            <w:pPr>
              <w:autoSpaceDE w:val="0"/>
              <w:autoSpaceDN w:val="0"/>
              <w:spacing w:before="98" w:after="0" w:line="230" w:lineRule="auto"/>
              <w:jc w:val="center"/>
              <w:rPr>
                <w:rFonts w:ascii="Times New Roman" w:eastAsia="Times New Roman" w:hAnsi="Times New Roman"/>
                <w:color w:val="000000"/>
                <w:sz w:val="24"/>
                <w:lang w:val="ru-RU"/>
              </w:rPr>
            </w:pP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2DD73673" w14:textId="5AA6A3BE" w:rsidR="00193F95" w:rsidRPr="008F2E3A" w:rsidRDefault="00193F95" w:rsidP="0039119D">
            <w:pPr>
              <w:autoSpaceDE w:val="0"/>
              <w:autoSpaceDN w:val="0"/>
              <w:spacing w:before="98" w:after="0" w:line="271" w:lineRule="auto"/>
              <w:ind w:left="72" w:right="144"/>
              <w:rPr>
                <w:rFonts w:ascii="Times New Roman" w:eastAsia="Calibri" w:hAnsi="Times New Roman" w:cs="Times New Roman"/>
                <w:sz w:val="24"/>
                <w:szCs w:val="24"/>
                <w:lang w:val="ru-RU" w:eastAsia="ru-RU"/>
              </w:rPr>
            </w:pPr>
            <w:r w:rsidRPr="00193F95">
              <w:rPr>
                <w:rFonts w:ascii="Times New Roman" w:eastAsia="Calibri" w:hAnsi="Times New Roman" w:cs="Times New Roman"/>
                <w:sz w:val="24"/>
                <w:szCs w:val="24"/>
                <w:lang w:val="ru-RU" w:eastAsia="ru-RU"/>
              </w:rPr>
              <w:t>ОБЩЕЕ КОЛИЧЕСТВО ЧАСОВ ПО ПРОГРАММЕ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450A289" w14:textId="63E81EC2" w:rsidR="00193F95" w:rsidRDefault="00193F95"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66</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78238F" w14:textId="4B141DBF" w:rsidR="00193F95" w:rsidRDefault="00193F95"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F8EADB" w14:textId="5DC6078B" w:rsidR="00193F95" w:rsidRDefault="00193F95" w:rsidP="005647C4">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60</w:t>
            </w:r>
          </w:p>
        </w:tc>
        <w:tc>
          <w:tcPr>
            <w:tcW w:w="1276" w:type="dxa"/>
            <w:tcBorders>
              <w:top w:val="single" w:sz="4" w:space="0" w:color="000000"/>
              <w:left w:val="single" w:sz="4" w:space="0" w:color="000000"/>
              <w:bottom w:val="single" w:sz="4" w:space="0" w:color="000000"/>
              <w:right w:val="single" w:sz="4" w:space="0" w:color="000000"/>
            </w:tcBorders>
          </w:tcPr>
          <w:p w14:paraId="6B56BF74" w14:textId="77777777" w:rsidR="00193F95" w:rsidRPr="000439F6" w:rsidRDefault="00193F95" w:rsidP="005647C4">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FBB48E" w14:textId="77777777" w:rsidR="00193F95" w:rsidRPr="000439F6" w:rsidRDefault="00193F95" w:rsidP="005647C4">
            <w:pPr>
              <w:autoSpaceDE w:val="0"/>
              <w:autoSpaceDN w:val="0"/>
              <w:spacing w:before="98" w:after="0" w:line="262" w:lineRule="auto"/>
              <w:ind w:left="72"/>
              <w:rPr>
                <w:lang w:val="ru-RU"/>
              </w:rPr>
            </w:pPr>
          </w:p>
        </w:tc>
      </w:tr>
    </w:tbl>
    <w:p w14:paraId="37162822" w14:textId="77777777" w:rsidR="007F7E0C" w:rsidRPr="000439F6" w:rsidRDefault="007F7E0C" w:rsidP="007F7E0C">
      <w:pPr>
        <w:autoSpaceDE w:val="0"/>
        <w:autoSpaceDN w:val="0"/>
        <w:spacing w:after="0" w:line="14" w:lineRule="exact"/>
        <w:rPr>
          <w:lang w:val="ru-RU"/>
        </w:rPr>
      </w:pPr>
    </w:p>
    <w:p w14:paraId="799A82BB" w14:textId="77777777" w:rsidR="008F2E3A" w:rsidRPr="00193F95" w:rsidRDefault="008F2E3A" w:rsidP="008F2E3A">
      <w:pPr>
        <w:autoSpaceDE w:val="0"/>
        <w:autoSpaceDN w:val="0"/>
        <w:spacing w:after="66" w:line="220" w:lineRule="exact"/>
        <w:rPr>
          <w:lang w:val="ru-RU"/>
        </w:rPr>
      </w:pPr>
    </w:p>
    <w:p w14:paraId="37963605" w14:textId="77777777" w:rsidR="008F2E3A" w:rsidRDefault="008F2E3A" w:rsidP="008F2E3A">
      <w:pPr>
        <w:autoSpaceDE w:val="0"/>
        <w:autoSpaceDN w:val="0"/>
        <w:spacing w:before="218" w:after="140" w:line="230" w:lineRule="auto"/>
      </w:pPr>
      <w:r>
        <w:rPr>
          <w:rFonts w:ascii="Times New Roman" w:eastAsia="Times New Roman" w:hAnsi="Times New Roman"/>
          <w:b/>
          <w:color w:val="000000"/>
          <w:sz w:val="24"/>
        </w:rPr>
        <w:t>2 КЛАСС</w:t>
      </w:r>
    </w:p>
    <w:tbl>
      <w:tblPr>
        <w:tblW w:w="10772" w:type="dxa"/>
        <w:tblInd w:w="6" w:type="dxa"/>
        <w:tblLayout w:type="fixed"/>
        <w:tblLook w:val="04A0" w:firstRow="1" w:lastRow="0" w:firstColumn="1" w:lastColumn="0" w:noHBand="0" w:noVBand="1"/>
      </w:tblPr>
      <w:tblGrid>
        <w:gridCol w:w="576"/>
        <w:gridCol w:w="4101"/>
        <w:gridCol w:w="709"/>
        <w:gridCol w:w="992"/>
        <w:gridCol w:w="1134"/>
        <w:gridCol w:w="1276"/>
        <w:gridCol w:w="1984"/>
      </w:tblGrid>
      <w:tr w:rsidR="00686CA5" w14:paraId="776BC109" w14:textId="0AE707AB" w:rsidTr="00712D13">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8A341D9" w14:textId="77777777" w:rsidR="00686CA5" w:rsidRDefault="00686CA5" w:rsidP="00712D13">
            <w:pPr>
              <w:autoSpaceDE w:val="0"/>
              <w:autoSpaceDN w:val="0"/>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410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A21E81D" w14:textId="77777777" w:rsidR="00686CA5" w:rsidRDefault="00686CA5" w:rsidP="00712D13">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2835"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1D288EA" w14:textId="77777777" w:rsidR="00686CA5" w:rsidRDefault="00686CA5" w:rsidP="00712D13">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12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4DB2D75" w14:textId="3FE5A2F8" w:rsidR="00686CA5" w:rsidRDefault="00686CA5" w:rsidP="008F2E3A">
            <w:pPr>
              <w:tabs>
                <w:tab w:val="left" w:pos="1134"/>
                <w:tab w:val="left" w:pos="1276"/>
              </w:tabs>
              <w:autoSpaceDE w:val="0"/>
              <w:autoSpaceDN w:val="0"/>
              <w:spacing w:before="98" w:after="0" w:line="271" w:lineRule="auto"/>
              <w:ind w:left="72" w:right="142"/>
            </w:pPr>
            <w:r w:rsidRPr="00B36363">
              <w:rPr>
                <w:rFonts w:ascii="inherit" w:hAnsi="inherit"/>
                <w:color w:val="000000"/>
                <w:sz w:val="24"/>
                <w:szCs w:val="24"/>
              </w:rPr>
              <w:t>Дата изучения</w:t>
            </w:r>
          </w:p>
        </w:tc>
        <w:tc>
          <w:tcPr>
            <w:tcW w:w="1984" w:type="dxa"/>
            <w:vMerge w:val="restart"/>
            <w:tcBorders>
              <w:top w:val="single" w:sz="4" w:space="0" w:color="000000"/>
              <w:left w:val="single" w:sz="4" w:space="0" w:color="000000"/>
              <w:right w:val="single" w:sz="4" w:space="0" w:color="000000"/>
            </w:tcBorders>
          </w:tcPr>
          <w:p w14:paraId="5C1DD8FA" w14:textId="67A9E26D" w:rsidR="00686CA5" w:rsidRDefault="00686CA5" w:rsidP="00686CA5">
            <w:pPr>
              <w:autoSpaceDE w:val="0"/>
              <w:autoSpaceDN w:val="0"/>
              <w:spacing w:before="98" w:after="0" w:line="271" w:lineRule="auto"/>
              <w:ind w:left="72" w:right="175"/>
              <w:rPr>
                <w:rFonts w:ascii="Times New Roman" w:eastAsia="Times New Roman" w:hAnsi="Times New Roman"/>
                <w:b/>
                <w:color w:val="000000"/>
                <w:sz w:val="24"/>
              </w:rPr>
            </w:pPr>
            <w:r w:rsidRPr="00B36363">
              <w:rPr>
                <w:rFonts w:ascii="inherit" w:hAnsi="inherit"/>
                <w:color w:val="000000"/>
                <w:sz w:val="24"/>
                <w:szCs w:val="24"/>
              </w:rPr>
              <w:t>Электронные цифровые образовательные ресурсы</w:t>
            </w:r>
          </w:p>
        </w:tc>
      </w:tr>
      <w:tr w:rsidR="00686CA5" w14:paraId="77DEE125" w14:textId="0019CEF5" w:rsidTr="00712D13">
        <w:trPr>
          <w:trHeight w:hRule="exact" w:val="1080"/>
        </w:trPr>
        <w:tc>
          <w:tcPr>
            <w:tcW w:w="576" w:type="dxa"/>
            <w:vMerge/>
            <w:tcBorders>
              <w:top w:val="single" w:sz="4" w:space="0" w:color="000000"/>
              <w:left w:val="single" w:sz="4" w:space="0" w:color="000000"/>
              <w:bottom w:val="single" w:sz="4" w:space="0" w:color="000000"/>
              <w:right w:val="single" w:sz="4" w:space="0" w:color="000000"/>
            </w:tcBorders>
          </w:tcPr>
          <w:p w14:paraId="7BD966CF" w14:textId="77777777" w:rsidR="00686CA5" w:rsidRDefault="00686CA5" w:rsidP="00712D13"/>
        </w:tc>
        <w:tc>
          <w:tcPr>
            <w:tcW w:w="4101" w:type="dxa"/>
            <w:vMerge/>
            <w:tcBorders>
              <w:top w:val="single" w:sz="4" w:space="0" w:color="000000"/>
              <w:left w:val="single" w:sz="4" w:space="0" w:color="000000"/>
              <w:bottom w:val="single" w:sz="4" w:space="0" w:color="000000"/>
              <w:right w:val="single" w:sz="4" w:space="0" w:color="000000"/>
            </w:tcBorders>
          </w:tcPr>
          <w:p w14:paraId="5E4A0CA8" w14:textId="77777777" w:rsidR="00686CA5" w:rsidRDefault="00686CA5" w:rsidP="00712D13"/>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9D473CE" w14:textId="77777777" w:rsidR="00686CA5" w:rsidRDefault="00686CA5" w:rsidP="00712D13">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6B7975" w14:textId="77777777" w:rsidR="00686CA5" w:rsidRDefault="00686CA5" w:rsidP="00712D13">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1F4C41" w14:textId="77777777" w:rsidR="00686CA5" w:rsidRDefault="00686CA5" w:rsidP="00712D13">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276" w:type="dxa"/>
            <w:vMerge/>
            <w:tcBorders>
              <w:top w:val="single" w:sz="4" w:space="0" w:color="000000"/>
              <w:left w:val="single" w:sz="4" w:space="0" w:color="000000"/>
              <w:bottom w:val="single" w:sz="4" w:space="0" w:color="000000"/>
              <w:right w:val="single" w:sz="4" w:space="0" w:color="000000"/>
            </w:tcBorders>
          </w:tcPr>
          <w:p w14:paraId="5FBD2FC7" w14:textId="77777777" w:rsidR="00686CA5" w:rsidRDefault="00686CA5" w:rsidP="00712D13"/>
        </w:tc>
        <w:tc>
          <w:tcPr>
            <w:tcW w:w="1984" w:type="dxa"/>
            <w:vMerge/>
            <w:tcBorders>
              <w:left w:val="single" w:sz="4" w:space="0" w:color="000000"/>
              <w:bottom w:val="single" w:sz="4" w:space="0" w:color="000000"/>
              <w:right w:val="single" w:sz="4" w:space="0" w:color="000000"/>
            </w:tcBorders>
          </w:tcPr>
          <w:p w14:paraId="79254233" w14:textId="77777777" w:rsidR="00686CA5" w:rsidRDefault="00686CA5" w:rsidP="00712D13"/>
        </w:tc>
      </w:tr>
      <w:tr w:rsidR="008F2E3A" w:rsidRPr="00BE6BDF" w14:paraId="0CFE1B4A" w14:textId="25699D62" w:rsidTr="007C188C">
        <w:trPr>
          <w:trHeight w:hRule="exact" w:val="139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C70524F" w14:textId="77777777" w:rsidR="008F2E3A" w:rsidRDefault="008F2E3A" w:rsidP="00712D13">
            <w:pPr>
              <w:autoSpaceDE w:val="0"/>
              <w:autoSpaceDN w:val="0"/>
              <w:spacing w:before="98" w:after="0" w:line="230" w:lineRule="auto"/>
              <w:ind w:left="72"/>
            </w:pPr>
            <w:r>
              <w:rPr>
                <w:rFonts w:ascii="Times New Roman" w:eastAsia="Times New Roman" w:hAnsi="Times New Roman"/>
                <w:color w:val="000000"/>
                <w:sz w:val="24"/>
              </w:rPr>
              <w:t>1.</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C1282EE" w14:textId="68AD5FC4" w:rsidR="008F2E3A" w:rsidRPr="00712D13" w:rsidRDefault="00712D13" w:rsidP="00712D13">
            <w:pPr>
              <w:spacing w:after="0" w:line="240" w:lineRule="auto"/>
              <w:rPr>
                <w:rFonts w:ascii="Times New Roman" w:eastAsia="Times New Roman" w:hAnsi="Times New Roman" w:cs="Times New Roman"/>
                <w:bCs/>
                <w:sz w:val="24"/>
                <w:szCs w:val="24"/>
                <w:lang w:val="ru-RU" w:eastAsia="ru-RU"/>
              </w:rPr>
            </w:pPr>
            <w:r w:rsidRPr="00712D13">
              <w:rPr>
                <w:rFonts w:ascii="Times New Roman" w:eastAsia="Times New Roman" w:hAnsi="Times New Roman" w:cs="Times New Roman"/>
                <w:bCs/>
                <w:sz w:val="24"/>
                <w:szCs w:val="24"/>
                <w:lang w:val="ru-RU"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D35C352" w14:textId="77777777" w:rsidR="008F2E3A" w:rsidRDefault="008F2E3A" w:rsidP="00712D13">
            <w:pPr>
              <w:autoSpaceDE w:val="0"/>
              <w:autoSpaceDN w:val="0"/>
              <w:spacing w:before="98" w:after="0" w:line="230" w:lineRule="auto"/>
              <w:ind w:left="72"/>
            </w:pPr>
            <w:r>
              <w:rPr>
                <w:rFonts w:ascii="Times New Roman" w:eastAsia="Times New Roman" w:hAnsi="Times New Roman"/>
                <w:color w:val="000000"/>
                <w:sz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92F8FC" w14:textId="77777777" w:rsidR="008F2E3A" w:rsidRDefault="008F2E3A" w:rsidP="00712D13">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668701" w14:textId="77777777" w:rsidR="008F2E3A" w:rsidRDefault="008F2E3A" w:rsidP="00712D13">
            <w:pPr>
              <w:autoSpaceDE w:val="0"/>
              <w:autoSpaceDN w:val="0"/>
              <w:spacing w:before="98" w:after="0" w:line="230" w:lineRule="auto"/>
              <w:ind w:left="72"/>
            </w:pPr>
            <w:r>
              <w:rPr>
                <w:rFonts w:ascii="Times New Roman" w:eastAsia="Times New Roman" w:hAnsi="Times New Roman"/>
                <w:color w:val="000000"/>
                <w:sz w:val="24"/>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75618B2" w14:textId="77C11582" w:rsidR="008F2E3A" w:rsidRPr="00686CA5" w:rsidRDefault="008F2E3A" w:rsidP="00712D13">
            <w:pPr>
              <w:autoSpaceDE w:val="0"/>
              <w:autoSpaceDN w:val="0"/>
              <w:spacing w:before="98" w:after="0" w:line="262" w:lineRule="auto"/>
              <w:ind w:left="72" w:right="576"/>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5706C5E4" w14:textId="28C694A6" w:rsidR="008F2E3A" w:rsidRDefault="00D439AA" w:rsidP="007C188C">
            <w:pPr>
              <w:tabs>
                <w:tab w:val="left" w:pos="1309"/>
                <w:tab w:val="left" w:pos="1735"/>
              </w:tabs>
              <w:autoSpaceDE w:val="0"/>
              <w:autoSpaceDN w:val="0"/>
              <w:spacing w:before="98" w:after="0" w:line="262" w:lineRule="auto"/>
              <w:ind w:left="72" w:right="175"/>
              <w:rPr>
                <w:rFonts w:ascii="Times New Roman" w:eastAsia="Times New Roman" w:hAnsi="Times New Roman"/>
                <w:color w:val="000000"/>
                <w:sz w:val="24"/>
                <w:lang w:val="ru-RU"/>
              </w:rPr>
            </w:pPr>
            <w:hyperlink r:id="rId130" w:history="1">
              <w:r w:rsidR="00064077" w:rsidRPr="005A022D">
                <w:rPr>
                  <w:rStyle w:val="aff9"/>
                  <w:rFonts w:ascii="Times New Roman" w:eastAsia="Times New Roman" w:hAnsi="Times New Roman"/>
                  <w:sz w:val="24"/>
                </w:rPr>
                <w:t>https</w:t>
              </w:r>
              <w:r w:rsidR="00064077" w:rsidRPr="005A022D">
                <w:rPr>
                  <w:rStyle w:val="aff9"/>
                  <w:rFonts w:ascii="Times New Roman" w:eastAsia="Times New Roman" w:hAnsi="Times New Roman"/>
                  <w:sz w:val="24"/>
                  <w:lang w:val="ru-RU"/>
                </w:rPr>
                <w:t>://</w:t>
              </w:r>
              <w:r w:rsidR="00064077" w:rsidRPr="005A022D">
                <w:rPr>
                  <w:rStyle w:val="aff9"/>
                  <w:rFonts w:ascii="Times New Roman" w:eastAsia="Times New Roman" w:hAnsi="Times New Roman"/>
                  <w:sz w:val="24"/>
                </w:rPr>
                <w:t>resh</w:t>
              </w:r>
              <w:r w:rsidR="00064077" w:rsidRPr="005A022D">
                <w:rPr>
                  <w:rStyle w:val="aff9"/>
                  <w:rFonts w:ascii="Times New Roman" w:eastAsia="Times New Roman" w:hAnsi="Times New Roman"/>
                  <w:sz w:val="24"/>
                  <w:lang w:val="ru-RU"/>
                </w:rPr>
                <w:t>.</w:t>
              </w:r>
              <w:r w:rsidR="00064077" w:rsidRPr="005A022D">
                <w:rPr>
                  <w:rStyle w:val="aff9"/>
                  <w:rFonts w:ascii="Times New Roman" w:eastAsia="Times New Roman" w:hAnsi="Times New Roman"/>
                  <w:sz w:val="24"/>
                </w:rPr>
                <w:t>edu</w:t>
              </w:r>
              <w:r w:rsidR="00064077" w:rsidRPr="005A022D">
                <w:rPr>
                  <w:rStyle w:val="aff9"/>
                  <w:rFonts w:ascii="Times New Roman" w:eastAsia="Times New Roman" w:hAnsi="Times New Roman"/>
                  <w:sz w:val="24"/>
                  <w:lang w:val="ru-RU"/>
                </w:rPr>
                <w:t>.</w:t>
              </w:r>
              <w:r w:rsidR="00064077" w:rsidRPr="005A022D">
                <w:rPr>
                  <w:rStyle w:val="aff9"/>
                  <w:rFonts w:ascii="Times New Roman" w:eastAsia="Times New Roman" w:hAnsi="Times New Roman"/>
                  <w:sz w:val="24"/>
                </w:rPr>
                <w:t>ru</w:t>
              </w:r>
              <w:r w:rsidR="00064077" w:rsidRPr="005A022D">
                <w:rPr>
                  <w:rStyle w:val="aff9"/>
                  <w:rFonts w:ascii="Times New Roman" w:eastAsia="Times New Roman" w:hAnsi="Times New Roman"/>
                  <w:sz w:val="24"/>
                  <w:lang w:val="ru-RU"/>
                </w:rPr>
                <w:t>/</w:t>
              </w:r>
              <w:r w:rsidR="00064077" w:rsidRPr="005A022D">
                <w:rPr>
                  <w:rStyle w:val="aff9"/>
                  <w:rFonts w:ascii="Times New Roman" w:eastAsia="Times New Roman" w:hAnsi="Times New Roman"/>
                  <w:sz w:val="24"/>
                </w:rPr>
                <w:t>subject</w:t>
              </w:r>
              <w:r w:rsidR="00064077" w:rsidRPr="005A022D">
                <w:rPr>
                  <w:rStyle w:val="aff9"/>
                  <w:rFonts w:ascii="Times New Roman" w:eastAsia="Times New Roman" w:hAnsi="Times New Roman"/>
                  <w:sz w:val="24"/>
                  <w:lang w:val="ru-RU"/>
                </w:rPr>
                <w:t>/</w:t>
              </w:r>
              <w:r w:rsidR="00064077" w:rsidRPr="005A022D">
                <w:rPr>
                  <w:rStyle w:val="aff9"/>
                  <w:rFonts w:ascii="Times New Roman" w:eastAsia="Times New Roman" w:hAnsi="Times New Roman"/>
                  <w:sz w:val="24"/>
                </w:rPr>
                <w:t>lesson</w:t>
              </w:r>
              <w:r w:rsidR="00064077" w:rsidRPr="005A022D">
                <w:rPr>
                  <w:rStyle w:val="aff9"/>
                  <w:rFonts w:ascii="Times New Roman" w:eastAsia="Times New Roman" w:hAnsi="Times New Roman"/>
                  <w:sz w:val="24"/>
                  <w:lang w:val="ru-RU"/>
                </w:rPr>
                <w:t>/5129/</w:t>
              </w:r>
              <w:r w:rsidR="00064077" w:rsidRPr="005A022D">
                <w:rPr>
                  <w:rStyle w:val="aff9"/>
                  <w:rFonts w:ascii="Times New Roman" w:eastAsia="Times New Roman" w:hAnsi="Times New Roman"/>
                  <w:sz w:val="24"/>
                </w:rPr>
                <w:t>main</w:t>
              </w:r>
              <w:r w:rsidR="00064077" w:rsidRPr="005A022D">
                <w:rPr>
                  <w:rStyle w:val="aff9"/>
                  <w:rFonts w:ascii="Times New Roman" w:eastAsia="Times New Roman" w:hAnsi="Times New Roman"/>
                  <w:sz w:val="24"/>
                  <w:lang w:val="ru-RU"/>
                </w:rPr>
                <w:t>/190526/</w:t>
              </w:r>
            </w:hyperlink>
          </w:p>
          <w:p w14:paraId="5FC78DA5" w14:textId="578963F4" w:rsidR="00064077" w:rsidRPr="00064077" w:rsidRDefault="00064077" w:rsidP="00712D13">
            <w:pPr>
              <w:autoSpaceDE w:val="0"/>
              <w:autoSpaceDN w:val="0"/>
              <w:spacing w:before="98" w:after="0" w:line="262" w:lineRule="auto"/>
              <w:ind w:left="72" w:right="576"/>
              <w:rPr>
                <w:rFonts w:ascii="Times New Roman" w:eastAsia="Times New Roman" w:hAnsi="Times New Roman"/>
                <w:color w:val="000000"/>
                <w:sz w:val="24"/>
                <w:lang w:val="ru-RU"/>
              </w:rPr>
            </w:pPr>
          </w:p>
        </w:tc>
      </w:tr>
      <w:tr w:rsidR="008F2E3A" w:rsidRPr="00BE6BDF" w14:paraId="7ACDA333" w14:textId="0591D301" w:rsidTr="00712D13">
        <w:trPr>
          <w:trHeight w:hRule="exact" w:val="126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B69A952" w14:textId="77777777" w:rsidR="008F2E3A" w:rsidRDefault="008F2E3A" w:rsidP="00712D13">
            <w:pPr>
              <w:autoSpaceDE w:val="0"/>
              <w:autoSpaceDN w:val="0"/>
              <w:spacing w:before="98" w:after="0" w:line="230" w:lineRule="auto"/>
              <w:ind w:left="72"/>
            </w:pPr>
            <w:r>
              <w:rPr>
                <w:rFonts w:ascii="Times New Roman" w:eastAsia="Times New Roman" w:hAnsi="Times New Roman"/>
                <w:color w:val="000000"/>
                <w:sz w:val="24"/>
              </w:rPr>
              <w:t>2.</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6546426" w14:textId="77777777" w:rsidR="00712D13" w:rsidRPr="00712D13" w:rsidRDefault="00712D13" w:rsidP="00712D13">
            <w:pPr>
              <w:autoSpaceDE w:val="0"/>
              <w:autoSpaceDN w:val="0"/>
              <w:spacing w:before="98" w:after="0" w:line="230" w:lineRule="auto"/>
              <w:ind w:left="72"/>
              <w:rPr>
                <w:rFonts w:ascii="Times New Roman" w:eastAsia="Times New Roman" w:hAnsi="Times New Roman"/>
                <w:bCs/>
                <w:color w:val="000000"/>
                <w:sz w:val="24"/>
                <w:lang w:val="ru-RU"/>
              </w:rPr>
            </w:pPr>
            <w:r w:rsidRPr="00712D13">
              <w:rPr>
                <w:rFonts w:ascii="Times New Roman" w:eastAsia="Times New Roman" w:hAnsi="Times New Roman"/>
                <w:bCs/>
                <w:color w:val="000000"/>
                <w:sz w:val="24"/>
                <w:lang w:val="ru-RU"/>
              </w:rPr>
              <w:t xml:space="preserve">Составление дневника физической культуры. Физическая подготовка человека. Правила развития физических качеств. </w:t>
            </w:r>
          </w:p>
          <w:p w14:paraId="6F91748B" w14:textId="2D483635" w:rsidR="008F2E3A" w:rsidRPr="00712D13" w:rsidRDefault="008F2E3A" w:rsidP="00712D13">
            <w:pPr>
              <w:autoSpaceDE w:val="0"/>
              <w:autoSpaceDN w:val="0"/>
              <w:spacing w:before="98" w:after="0" w:line="230" w:lineRule="auto"/>
              <w:ind w:left="72"/>
              <w:rPr>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A30FCD2" w14:textId="77777777" w:rsidR="008F2E3A" w:rsidRDefault="008F2E3A" w:rsidP="00712D13">
            <w:pPr>
              <w:autoSpaceDE w:val="0"/>
              <w:autoSpaceDN w:val="0"/>
              <w:spacing w:before="98" w:after="0" w:line="230" w:lineRule="auto"/>
              <w:ind w:left="72"/>
            </w:pPr>
            <w:r>
              <w:rPr>
                <w:rFonts w:ascii="Times New Roman" w:eastAsia="Times New Roman" w:hAnsi="Times New Roman"/>
                <w:color w:val="000000"/>
                <w:sz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5FD597" w14:textId="77777777" w:rsidR="008F2E3A" w:rsidRDefault="008F2E3A" w:rsidP="00712D13">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91B867" w14:textId="77777777" w:rsidR="008F2E3A" w:rsidRDefault="008F2E3A" w:rsidP="00712D13">
            <w:pPr>
              <w:autoSpaceDE w:val="0"/>
              <w:autoSpaceDN w:val="0"/>
              <w:spacing w:before="98" w:after="0" w:line="230" w:lineRule="auto"/>
              <w:ind w:left="72"/>
            </w:pPr>
            <w:r>
              <w:rPr>
                <w:rFonts w:ascii="Times New Roman" w:eastAsia="Times New Roman" w:hAnsi="Times New Roman"/>
                <w:color w:val="000000"/>
                <w:sz w:val="24"/>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5C2A3F" w14:textId="456301D4" w:rsidR="008F2E3A" w:rsidRPr="00686CA5" w:rsidRDefault="008F2E3A" w:rsidP="00712D13">
            <w:pPr>
              <w:autoSpaceDE w:val="0"/>
              <w:autoSpaceDN w:val="0"/>
              <w:spacing w:before="98" w:after="0" w:line="262" w:lineRule="auto"/>
              <w:ind w:left="72" w:right="576"/>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6679F222" w14:textId="504D0BC9" w:rsidR="008F2E3A" w:rsidRDefault="00D439AA" w:rsidP="007C188C">
            <w:pPr>
              <w:autoSpaceDE w:val="0"/>
              <w:autoSpaceDN w:val="0"/>
              <w:spacing w:before="98" w:after="0" w:line="262" w:lineRule="auto"/>
              <w:ind w:left="72" w:right="33"/>
              <w:rPr>
                <w:rFonts w:ascii="Times New Roman" w:eastAsia="Times New Roman" w:hAnsi="Times New Roman"/>
                <w:color w:val="000000"/>
                <w:sz w:val="24"/>
                <w:lang w:val="ru-RU"/>
              </w:rPr>
            </w:pPr>
            <w:hyperlink r:id="rId131" w:history="1">
              <w:r w:rsidR="00064077" w:rsidRPr="005A022D">
                <w:rPr>
                  <w:rStyle w:val="aff9"/>
                  <w:rFonts w:ascii="Times New Roman" w:eastAsia="Times New Roman" w:hAnsi="Times New Roman"/>
                  <w:sz w:val="24"/>
                </w:rPr>
                <w:t>https</w:t>
              </w:r>
              <w:r w:rsidR="00064077" w:rsidRPr="005A022D">
                <w:rPr>
                  <w:rStyle w:val="aff9"/>
                  <w:rFonts w:ascii="Times New Roman" w:eastAsia="Times New Roman" w:hAnsi="Times New Roman"/>
                  <w:sz w:val="24"/>
                  <w:lang w:val="ru-RU"/>
                </w:rPr>
                <w:t>://</w:t>
              </w:r>
              <w:r w:rsidR="00064077" w:rsidRPr="005A022D">
                <w:rPr>
                  <w:rStyle w:val="aff9"/>
                  <w:rFonts w:ascii="Times New Roman" w:eastAsia="Times New Roman" w:hAnsi="Times New Roman"/>
                  <w:sz w:val="24"/>
                </w:rPr>
                <w:t>resh</w:t>
              </w:r>
              <w:r w:rsidR="00064077" w:rsidRPr="005A022D">
                <w:rPr>
                  <w:rStyle w:val="aff9"/>
                  <w:rFonts w:ascii="Times New Roman" w:eastAsia="Times New Roman" w:hAnsi="Times New Roman"/>
                  <w:sz w:val="24"/>
                  <w:lang w:val="ru-RU"/>
                </w:rPr>
                <w:t>.</w:t>
              </w:r>
              <w:r w:rsidR="00064077" w:rsidRPr="005A022D">
                <w:rPr>
                  <w:rStyle w:val="aff9"/>
                  <w:rFonts w:ascii="Times New Roman" w:eastAsia="Times New Roman" w:hAnsi="Times New Roman"/>
                  <w:sz w:val="24"/>
                </w:rPr>
                <w:t>edu</w:t>
              </w:r>
              <w:r w:rsidR="00064077" w:rsidRPr="005A022D">
                <w:rPr>
                  <w:rStyle w:val="aff9"/>
                  <w:rFonts w:ascii="Times New Roman" w:eastAsia="Times New Roman" w:hAnsi="Times New Roman"/>
                  <w:sz w:val="24"/>
                  <w:lang w:val="ru-RU"/>
                </w:rPr>
                <w:t>.</w:t>
              </w:r>
              <w:r w:rsidR="00064077" w:rsidRPr="005A022D">
                <w:rPr>
                  <w:rStyle w:val="aff9"/>
                  <w:rFonts w:ascii="Times New Roman" w:eastAsia="Times New Roman" w:hAnsi="Times New Roman"/>
                  <w:sz w:val="24"/>
                </w:rPr>
                <w:t>ru</w:t>
              </w:r>
              <w:r w:rsidR="00064077" w:rsidRPr="005A022D">
                <w:rPr>
                  <w:rStyle w:val="aff9"/>
                  <w:rFonts w:ascii="Times New Roman" w:eastAsia="Times New Roman" w:hAnsi="Times New Roman"/>
                  <w:sz w:val="24"/>
                  <w:lang w:val="ru-RU"/>
                </w:rPr>
                <w:t>/</w:t>
              </w:r>
              <w:r w:rsidR="00064077" w:rsidRPr="005A022D">
                <w:rPr>
                  <w:rStyle w:val="aff9"/>
                  <w:rFonts w:ascii="Times New Roman" w:eastAsia="Times New Roman" w:hAnsi="Times New Roman"/>
                  <w:sz w:val="24"/>
                </w:rPr>
                <w:t>subject</w:t>
              </w:r>
              <w:r w:rsidR="00064077" w:rsidRPr="005A022D">
                <w:rPr>
                  <w:rStyle w:val="aff9"/>
                  <w:rFonts w:ascii="Times New Roman" w:eastAsia="Times New Roman" w:hAnsi="Times New Roman"/>
                  <w:sz w:val="24"/>
                  <w:lang w:val="ru-RU"/>
                </w:rPr>
                <w:t>/</w:t>
              </w:r>
              <w:r w:rsidR="00064077" w:rsidRPr="005A022D">
                <w:rPr>
                  <w:rStyle w:val="aff9"/>
                  <w:rFonts w:ascii="Times New Roman" w:eastAsia="Times New Roman" w:hAnsi="Times New Roman"/>
                  <w:sz w:val="24"/>
                </w:rPr>
                <w:t>lesson</w:t>
              </w:r>
              <w:r w:rsidR="00064077" w:rsidRPr="005A022D">
                <w:rPr>
                  <w:rStyle w:val="aff9"/>
                  <w:rFonts w:ascii="Times New Roman" w:eastAsia="Times New Roman" w:hAnsi="Times New Roman"/>
                  <w:sz w:val="24"/>
                  <w:lang w:val="ru-RU"/>
                </w:rPr>
                <w:t>/4162/</w:t>
              </w:r>
              <w:r w:rsidR="00064077" w:rsidRPr="005A022D">
                <w:rPr>
                  <w:rStyle w:val="aff9"/>
                  <w:rFonts w:ascii="Times New Roman" w:eastAsia="Times New Roman" w:hAnsi="Times New Roman"/>
                  <w:sz w:val="24"/>
                </w:rPr>
                <w:t>main</w:t>
              </w:r>
              <w:r w:rsidR="00064077" w:rsidRPr="005A022D">
                <w:rPr>
                  <w:rStyle w:val="aff9"/>
                  <w:rFonts w:ascii="Times New Roman" w:eastAsia="Times New Roman" w:hAnsi="Times New Roman"/>
                  <w:sz w:val="24"/>
                  <w:lang w:val="ru-RU"/>
                </w:rPr>
                <w:t>/190632/</w:t>
              </w:r>
            </w:hyperlink>
          </w:p>
          <w:p w14:paraId="46587B98" w14:textId="048D85BF" w:rsidR="00064077" w:rsidRPr="00064077" w:rsidRDefault="00064077" w:rsidP="00712D13">
            <w:pPr>
              <w:autoSpaceDE w:val="0"/>
              <w:autoSpaceDN w:val="0"/>
              <w:spacing w:before="98" w:after="0" w:line="262" w:lineRule="auto"/>
              <w:ind w:left="72" w:right="576"/>
              <w:rPr>
                <w:rFonts w:ascii="Times New Roman" w:eastAsia="Times New Roman" w:hAnsi="Times New Roman"/>
                <w:color w:val="000000"/>
                <w:sz w:val="24"/>
                <w:lang w:val="ru-RU"/>
              </w:rPr>
            </w:pPr>
          </w:p>
        </w:tc>
      </w:tr>
      <w:tr w:rsidR="008F2E3A" w:rsidRPr="00BE6BDF" w14:paraId="7898C397" w14:textId="4B8A52D4" w:rsidTr="00712D13">
        <w:trPr>
          <w:trHeight w:hRule="exact" w:val="10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FAE672" w14:textId="77777777" w:rsidR="008F2E3A" w:rsidRDefault="008F2E3A" w:rsidP="00712D13">
            <w:pPr>
              <w:autoSpaceDE w:val="0"/>
              <w:autoSpaceDN w:val="0"/>
              <w:spacing w:before="98" w:after="0" w:line="230" w:lineRule="auto"/>
              <w:ind w:left="72"/>
            </w:pPr>
            <w:r>
              <w:rPr>
                <w:rFonts w:ascii="Times New Roman" w:eastAsia="Times New Roman" w:hAnsi="Times New Roman"/>
                <w:color w:val="000000"/>
                <w:sz w:val="24"/>
              </w:rPr>
              <w:t>3.</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B0F3CF0" w14:textId="77777777" w:rsidR="00712D13" w:rsidRPr="00712D13" w:rsidRDefault="00712D13" w:rsidP="00712D13">
            <w:pPr>
              <w:tabs>
                <w:tab w:val="left" w:pos="3959"/>
              </w:tabs>
              <w:autoSpaceDE w:val="0"/>
              <w:autoSpaceDN w:val="0"/>
              <w:spacing w:before="98" w:after="0" w:line="262" w:lineRule="auto"/>
              <w:ind w:left="72" w:right="288"/>
              <w:rPr>
                <w:rFonts w:ascii="Times New Roman" w:eastAsia="Times New Roman" w:hAnsi="Times New Roman"/>
                <w:bCs/>
                <w:color w:val="000000"/>
                <w:sz w:val="24"/>
                <w:lang w:val="ru-RU"/>
              </w:rPr>
            </w:pPr>
            <w:r w:rsidRPr="00712D13">
              <w:rPr>
                <w:rFonts w:ascii="Times New Roman" w:eastAsia="Times New Roman" w:hAnsi="Times New Roman"/>
                <w:bCs/>
                <w:color w:val="000000"/>
                <w:sz w:val="24"/>
                <w:lang w:val="ru-RU"/>
              </w:rPr>
              <w:t>Определение индивидуальной физической нагрузки для самостоятельных занятий физической подготовкой.</w:t>
            </w:r>
          </w:p>
          <w:p w14:paraId="5D67741C" w14:textId="0D095BB1" w:rsidR="008F2E3A" w:rsidRPr="00003FBB" w:rsidRDefault="008F2E3A" w:rsidP="00712D13">
            <w:pPr>
              <w:autoSpaceDE w:val="0"/>
              <w:autoSpaceDN w:val="0"/>
              <w:spacing w:before="98" w:after="0" w:line="262" w:lineRule="auto"/>
              <w:ind w:left="72" w:right="288"/>
              <w:rPr>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4DE4810" w14:textId="77777777" w:rsidR="008F2E3A" w:rsidRDefault="008F2E3A" w:rsidP="00712D13">
            <w:pPr>
              <w:autoSpaceDE w:val="0"/>
              <w:autoSpaceDN w:val="0"/>
              <w:spacing w:before="98" w:after="0" w:line="230" w:lineRule="auto"/>
              <w:ind w:left="72"/>
            </w:pPr>
            <w:r>
              <w:rPr>
                <w:rFonts w:ascii="Times New Roman" w:eastAsia="Times New Roman" w:hAnsi="Times New Roman"/>
                <w:color w:val="000000"/>
                <w:sz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7F6B40" w14:textId="77777777" w:rsidR="008F2E3A" w:rsidRDefault="008F2E3A" w:rsidP="00712D13">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423D22" w14:textId="77777777" w:rsidR="008F2E3A" w:rsidRDefault="008F2E3A" w:rsidP="00712D13">
            <w:pPr>
              <w:autoSpaceDE w:val="0"/>
              <w:autoSpaceDN w:val="0"/>
              <w:spacing w:before="98" w:after="0" w:line="230" w:lineRule="auto"/>
              <w:ind w:left="72"/>
            </w:pPr>
            <w:r>
              <w:rPr>
                <w:rFonts w:ascii="Times New Roman" w:eastAsia="Times New Roman" w:hAnsi="Times New Roman"/>
                <w:color w:val="000000"/>
                <w:sz w:val="24"/>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3014BF" w14:textId="6D103E0E" w:rsidR="008F2E3A" w:rsidRPr="00686CA5" w:rsidRDefault="008F2E3A" w:rsidP="00712D13">
            <w:pPr>
              <w:autoSpaceDE w:val="0"/>
              <w:autoSpaceDN w:val="0"/>
              <w:spacing w:before="98" w:after="0" w:line="262" w:lineRule="auto"/>
              <w:ind w:left="72"/>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42CDE3DC" w14:textId="4397AE9A" w:rsidR="008F2E3A"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32" w:history="1">
              <w:r w:rsidR="00E25C57" w:rsidRPr="005A022D">
                <w:rPr>
                  <w:rStyle w:val="aff9"/>
                  <w:rFonts w:ascii="Times New Roman" w:eastAsia="Times New Roman" w:hAnsi="Times New Roman"/>
                  <w:sz w:val="24"/>
                </w:rPr>
                <w:t>https</w:t>
              </w:r>
              <w:r w:rsidR="00E25C57" w:rsidRPr="005A022D">
                <w:rPr>
                  <w:rStyle w:val="aff9"/>
                  <w:rFonts w:ascii="Times New Roman" w:eastAsia="Times New Roman" w:hAnsi="Times New Roman"/>
                  <w:sz w:val="24"/>
                  <w:lang w:val="ru-RU"/>
                </w:rPr>
                <w:t>://</w:t>
              </w:r>
              <w:r w:rsidR="00E25C57" w:rsidRPr="005A022D">
                <w:rPr>
                  <w:rStyle w:val="aff9"/>
                  <w:rFonts w:ascii="Times New Roman" w:eastAsia="Times New Roman" w:hAnsi="Times New Roman"/>
                  <w:sz w:val="24"/>
                </w:rPr>
                <w:t>resh</w:t>
              </w:r>
              <w:r w:rsidR="00E25C57" w:rsidRPr="005A022D">
                <w:rPr>
                  <w:rStyle w:val="aff9"/>
                  <w:rFonts w:ascii="Times New Roman" w:eastAsia="Times New Roman" w:hAnsi="Times New Roman"/>
                  <w:sz w:val="24"/>
                  <w:lang w:val="ru-RU"/>
                </w:rPr>
                <w:t>.</w:t>
              </w:r>
              <w:r w:rsidR="00E25C57" w:rsidRPr="005A022D">
                <w:rPr>
                  <w:rStyle w:val="aff9"/>
                  <w:rFonts w:ascii="Times New Roman" w:eastAsia="Times New Roman" w:hAnsi="Times New Roman"/>
                  <w:sz w:val="24"/>
                </w:rPr>
                <w:t>edu</w:t>
              </w:r>
              <w:r w:rsidR="00E25C57" w:rsidRPr="005A022D">
                <w:rPr>
                  <w:rStyle w:val="aff9"/>
                  <w:rFonts w:ascii="Times New Roman" w:eastAsia="Times New Roman" w:hAnsi="Times New Roman"/>
                  <w:sz w:val="24"/>
                  <w:lang w:val="ru-RU"/>
                </w:rPr>
                <w:t>.</w:t>
              </w:r>
              <w:r w:rsidR="00E25C57" w:rsidRPr="005A022D">
                <w:rPr>
                  <w:rStyle w:val="aff9"/>
                  <w:rFonts w:ascii="Times New Roman" w:eastAsia="Times New Roman" w:hAnsi="Times New Roman"/>
                  <w:sz w:val="24"/>
                </w:rPr>
                <w:t>ru</w:t>
              </w:r>
              <w:r w:rsidR="00E25C57" w:rsidRPr="005A022D">
                <w:rPr>
                  <w:rStyle w:val="aff9"/>
                  <w:rFonts w:ascii="Times New Roman" w:eastAsia="Times New Roman" w:hAnsi="Times New Roman"/>
                  <w:sz w:val="24"/>
                  <w:lang w:val="ru-RU"/>
                </w:rPr>
                <w:t>/</w:t>
              </w:r>
              <w:r w:rsidR="00E25C57" w:rsidRPr="005A022D">
                <w:rPr>
                  <w:rStyle w:val="aff9"/>
                  <w:rFonts w:ascii="Times New Roman" w:eastAsia="Times New Roman" w:hAnsi="Times New Roman"/>
                  <w:sz w:val="24"/>
                </w:rPr>
                <w:t>subject</w:t>
              </w:r>
              <w:r w:rsidR="00E25C57" w:rsidRPr="005A022D">
                <w:rPr>
                  <w:rStyle w:val="aff9"/>
                  <w:rFonts w:ascii="Times New Roman" w:eastAsia="Times New Roman" w:hAnsi="Times New Roman"/>
                  <w:sz w:val="24"/>
                  <w:lang w:val="ru-RU"/>
                </w:rPr>
                <w:t>/</w:t>
              </w:r>
              <w:r w:rsidR="00E25C57" w:rsidRPr="005A022D">
                <w:rPr>
                  <w:rStyle w:val="aff9"/>
                  <w:rFonts w:ascii="Times New Roman" w:eastAsia="Times New Roman" w:hAnsi="Times New Roman"/>
                  <w:sz w:val="24"/>
                </w:rPr>
                <w:t>lesson</w:t>
              </w:r>
              <w:r w:rsidR="00E25C57" w:rsidRPr="005A022D">
                <w:rPr>
                  <w:rStyle w:val="aff9"/>
                  <w:rFonts w:ascii="Times New Roman" w:eastAsia="Times New Roman" w:hAnsi="Times New Roman"/>
                  <w:sz w:val="24"/>
                  <w:lang w:val="ru-RU"/>
                </w:rPr>
                <w:t>/4193/</w:t>
              </w:r>
              <w:r w:rsidR="00E25C57" w:rsidRPr="005A022D">
                <w:rPr>
                  <w:rStyle w:val="aff9"/>
                  <w:rFonts w:ascii="Times New Roman" w:eastAsia="Times New Roman" w:hAnsi="Times New Roman"/>
                  <w:sz w:val="24"/>
                </w:rPr>
                <w:t>main</w:t>
              </w:r>
              <w:r w:rsidR="00E25C57" w:rsidRPr="005A022D">
                <w:rPr>
                  <w:rStyle w:val="aff9"/>
                  <w:rFonts w:ascii="Times New Roman" w:eastAsia="Times New Roman" w:hAnsi="Times New Roman"/>
                  <w:sz w:val="24"/>
                  <w:lang w:val="ru-RU"/>
                </w:rPr>
                <w:t>/</w:t>
              </w:r>
            </w:hyperlink>
          </w:p>
          <w:p w14:paraId="14987C57" w14:textId="2E3F05CA" w:rsidR="00E25C57" w:rsidRPr="00E25C57" w:rsidRDefault="00E25C57"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8F2E3A" w:rsidRPr="00BE6BDF" w14:paraId="7C774688" w14:textId="38E6C99B" w:rsidTr="001F5548">
        <w:trPr>
          <w:trHeight w:hRule="exact" w:val="226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9480C1" w14:textId="77777777" w:rsidR="008F2E3A" w:rsidRDefault="008F2E3A" w:rsidP="00712D13">
            <w:pPr>
              <w:autoSpaceDE w:val="0"/>
              <w:autoSpaceDN w:val="0"/>
              <w:spacing w:before="100" w:after="0" w:line="230" w:lineRule="auto"/>
              <w:ind w:left="72"/>
            </w:pPr>
            <w:r>
              <w:rPr>
                <w:rFonts w:ascii="Times New Roman" w:eastAsia="Times New Roman" w:hAnsi="Times New Roman"/>
                <w:color w:val="000000"/>
                <w:sz w:val="24"/>
              </w:rPr>
              <w:t>4.</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71C1A32" w14:textId="4ACC73F5" w:rsidR="008F2E3A" w:rsidRPr="00712D13" w:rsidRDefault="00712D13" w:rsidP="00712D13">
            <w:pPr>
              <w:autoSpaceDE w:val="0"/>
              <w:autoSpaceDN w:val="0"/>
              <w:spacing w:before="100" w:after="0" w:line="262" w:lineRule="auto"/>
              <w:ind w:left="72" w:right="142"/>
              <w:rPr>
                <w:lang w:val="ru-RU"/>
              </w:rPr>
            </w:pPr>
            <w:r w:rsidRPr="00712D13">
              <w:rPr>
                <w:rFonts w:ascii="Times New Roman" w:eastAsia="Times New Roman" w:hAnsi="Times New Roman"/>
                <w:color w:val="000000"/>
                <w:sz w:val="24"/>
                <w:lang w:val="ru-RU"/>
              </w:rPr>
              <w:t>Модуль «Лёгкая атлетика». Техника безопасности на уроках.</w:t>
            </w:r>
            <w:r w:rsidR="001F5548">
              <w:rPr>
                <w:rFonts w:ascii="Times New Roman" w:eastAsia="Times New Roman" w:hAnsi="Times New Roman"/>
                <w:color w:val="000000"/>
                <w:sz w:val="24"/>
                <w:lang w:val="ru-RU"/>
              </w:rPr>
              <w:t xml:space="preserve"> Разновидности ходьбы. </w:t>
            </w:r>
            <w:r w:rsidRPr="00712D13">
              <w:rPr>
                <w:rFonts w:ascii="Times New Roman" w:eastAsia="Times New Roman" w:hAnsi="Times New Roman"/>
                <w:color w:val="000000"/>
                <w:sz w:val="24"/>
                <w:lang w:val="ru-RU"/>
              </w:rPr>
              <w:t> </w:t>
            </w:r>
            <w:r w:rsidR="001F5548">
              <w:rPr>
                <w:rFonts w:ascii="Times New Roman" w:eastAsia="Times New Roman" w:hAnsi="Times New Roman"/>
                <w:color w:val="000000"/>
                <w:sz w:val="24"/>
                <w:lang w:val="ru-RU"/>
              </w:rPr>
              <w:t xml:space="preserve">Ходьба с преодолением препятствий. </w:t>
            </w:r>
            <w:r w:rsidRPr="00712D13">
              <w:rPr>
                <w:rFonts w:ascii="Times New Roman" w:eastAsia="Times New Roman" w:hAnsi="Times New Roman"/>
                <w:color w:val="000000"/>
                <w:sz w:val="24"/>
                <w:lang w:val="ru-RU"/>
              </w:rPr>
              <w:t>Беговые упражнения. Старт с опорой на одну руку и последующим ускорением</w:t>
            </w:r>
            <w:r w:rsidR="001F5548">
              <w:rPr>
                <w:rFonts w:ascii="Times New Roman" w:eastAsia="Times New Roman" w:hAnsi="Times New Roman"/>
                <w:color w:val="000000"/>
                <w:sz w:val="24"/>
                <w:lang w:val="ru-RU"/>
              </w:rPr>
              <w:t xml:space="preserve"> до 20 метров.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C25BED7" w14:textId="5879D4E1" w:rsidR="008F2E3A" w:rsidRPr="00712D13" w:rsidRDefault="00712D13" w:rsidP="00712D13">
            <w:pPr>
              <w:autoSpaceDE w:val="0"/>
              <w:autoSpaceDN w:val="0"/>
              <w:spacing w:before="100" w:after="0" w:line="230" w:lineRule="auto"/>
              <w:ind w:left="72"/>
              <w:rPr>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F170D4E" w14:textId="77777777" w:rsidR="008F2E3A" w:rsidRDefault="008F2E3A" w:rsidP="00712D13">
            <w:pPr>
              <w:autoSpaceDE w:val="0"/>
              <w:autoSpaceDN w:val="0"/>
              <w:spacing w:before="100"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6642F4" w14:textId="7AEFD2BA" w:rsidR="008F2E3A" w:rsidRPr="00712D13" w:rsidRDefault="00712D13" w:rsidP="00712D13">
            <w:pPr>
              <w:autoSpaceDE w:val="0"/>
              <w:autoSpaceDN w:val="0"/>
              <w:spacing w:before="100" w:after="0" w:line="230" w:lineRule="auto"/>
              <w:ind w:left="72"/>
              <w:rPr>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234768" w14:textId="0A643584" w:rsidR="008F2E3A" w:rsidRPr="00686CA5" w:rsidRDefault="008F2E3A" w:rsidP="00712D13">
            <w:pPr>
              <w:autoSpaceDE w:val="0"/>
              <w:autoSpaceDN w:val="0"/>
              <w:spacing w:before="100" w:after="0" w:line="262" w:lineRule="auto"/>
              <w:ind w:left="72"/>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66A46053" w14:textId="580770EB" w:rsidR="008F2E3A" w:rsidRDefault="00D439AA" w:rsidP="00712D13">
            <w:pPr>
              <w:autoSpaceDE w:val="0"/>
              <w:autoSpaceDN w:val="0"/>
              <w:spacing w:before="100" w:after="0" w:line="262" w:lineRule="auto"/>
              <w:ind w:left="72"/>
              <w:rPr>
                <w:rFonts w:ascii="Times New Roman" w:eastAsia="Times New Roman" w:hAnsi="Times New Roman"/>
                <w:color w:val="000000"/>
                <w:sz w:val="24"/>
                <w:lang w:val="ru-RU"/>
              </w:rPr>
            </w:pPr>
            <w:hyperlink r:id="rId133" w:history="1">
              <w:r w:rsidR="007C188C" w:rsidRPr="001D4B64">
                <w:rPr>
                  <w:rStyle w:val="aff9"/>
                  <w:rFonts w:ascii="Times New Roman" w:eastAsia="Times New Roman" w:hAnsi="Times New Roman"/>
                  <w:sz w:val="24"/>
                </w:rPr>
                <w:t>https</w:t>
              </w:r>
              <w:r w:rsidR="007C188C" w:rsidRPr="001D4B64">
                <w:rPr>
                  <w:rStyle w:val="aff9"/>
                  <w:rFonts w:ascii="Times New Roman" w:eastAsia="Times New Roman" w:hAnsi="Times New Roman"/>
                  <w:sz w:val="24"/>
                  <w:lang w:val="ru-RU"/>
                </w:rPr>
                <w:t>://</w:t>
              </w:r>
              <w:r w:rsidR="007C188C" w:rsidRPr="001D4B64">
                <w:rPr>
                  <w:rStyle w:val="aff9"/>
                  <w:rFonts w:ascii="Times New Roman" w:eastAsia="Times New Roman" w:hAnsi="Times New Roman"/>
                  <w:sz w:val="24"/>
                </w:rPr>
                <w:t>uchebnik</w:t>
              </w:r>
              <w:r w:rsidR="007C188C" w:rsidRPr="001D4B64">
                <w:rPr>
                  <w:rStyle w:val="aff9"/>
                  <w:rFonts w:ascii="Times New Roman" w:eastAsia="Times New Roman" w:hAnsi="Times New Roman"/>
                  <w:sz w:val="24"/>
                  <w:lang w:val="ru-RU"/>
                </w:rPr>
                <w:t>.</w:t>
              </w:r>
              <w:r w:rsidR="007C188C" w:rsidRPr="001D4B64">
                <w:rPr>
                  <w:rStyle w:val="aff9"/>
                  <w:rFonts w:ascii="Times New Roman" w:eastAsia="Times New Roman" w:hAnsi="Times New Roman"/>
                  <w:sz w:val="24"/>
                </w:rPr>
                <w:t>mos</w:t>
              </w:r>
              <w:r w:rsidR="007C188C" w:rsidRPr="001D4B64">
                <w:rPr>
                  <w:rStyle w:val="aff9"/>
                  <w:rFonts w:ascii="Times New Roman" w:eastAsia="Times New Roman" w:hAnsi="Times New Roman"/>
                  <w:sz w:val="24"/>
                  <w:lang w:val="ru-RU"/>
                </w:rPr>
                <w:t>.</w:t>
              </w:r>
              <w:r w:rsidR="007C188C" w:rsidRPr="001D4B64">
                <w:rPr>
                  <w:rStyle w:val="aff9"/>
                  <w:rFonts w:ascii="Times New Roman" w:eastAsia="Times New Roman" w:hAnsi="Times New Roman"/>
                  <w:sz w:val="24"/>
                </w:rPr>
                <w:t>ru</w:t>
              </w:r>
              <w:r w:rsidR="007C188C" w:rsidRPr="001D4B64">
                <w:rPr>
                  <w:rStyle w:val="aff9"/>
                  <w:rFonts w:ascii="Times New Roman" w:eastAsia="Times New Roman" w:hAnsi="Times New Roman"/>
                  <w:sz w:val="24"/>
                  <w:lang w:val="ru-RU"/>
                </w:rPr>
                <w:t>/</w:t>
              </w:r>
              <w:r w:rsidR="007C188C" w:rsidRPr="001D4B64">
                <w:rPr>
                  <w:rStyle w:val="aff9"/>
                  <w:rFonts w:ascii="Times New Roman" w:eastAsia="Times New Roman" w:hAnsi="Times New Roman"/>
                  <w:sz w:val="24"/>
                </w:rPr>
                <w:t>material</w:t>
              </w:r>
              <w:r w:rsidR="007C188C" w:rsidRPr="001D4B64">
                <w:rPr>
                  <w:rStyle w:val="aff9"/>
                  <w:rFonts w:ascii="Times New Roman" w:eastAsia="Times New Roman" w:hAnsi="Times New Roman"/>
                  <w:sz w:val="24"/>
                  <w:lang w:val="ru-RU"/>
                </w:rPr>
                <w:t>_</w:t>
              </w:r>
              <w:r w:rsidR="007C188C" w:rsidRPr="001D4B64">
                <w:rPr>
                  <w:rStyle w:val="aff9"/>
                  <w:rFonts w:ascii="Times New Roman" w:eastAsia="Times New Roman" w:hAnsi="Times New Roman"/>
                  <w:sz w:val="24"/>
                </w:rPr>
                <w:t>view</w:t>
              </w:r>
              <w:r w:rsidR="007C188C" w:rsidRPr="001D4B64">
                <w:rPr>
                  <w:rStyle w:val="aff9"/>
                  <w:rFonts w:ascii="Times New Roman" w:eastAsia="Times New Roman" w:hAnsi="Times New Roman"/>
                  <w:sz w:val="24"/>
                  <w:lang w:val="ru-RU"/>
                </w:rPr>
                <w:t>/</w:t>
              </w:r>
              <w:r w:rsidR="007C188C" w:rsidRPr="001D4B64">
                <w:rPr>
                  <w:rStyle w:val="aff9"/>
                  <w:rFonts w:ascii="Times New Roman" w:eastAsia="Times New Roman" w:hAnsi="Times New Roman"/>
                  <w:sz w:val="24"/>
                </w:rPr>
                <w:t>atomic</w:t>
              </w:r>
              <w:r w:rsidR="007C188C" w:rsidRPr="001D4B64">
                <w:rPr>
                  <w:rStyle w:val="aff9"/>
                  <w:rFonts w:ascii="Times New Roman" w:eastAsia="Times New Roman" w:hAnsi="Times New Roman"/>
                  <w:sz w:val="24"/>
                  <w:lang w:val="ru-RU"/>
                </w:rPr>
                <w:t>_</w:t>
              </w:r>
              <w:r w:rsidR="007C188C" w:rsidRPr="001D4B64">
                <w:rPr>
                  <w:rStyle w:val="aff9"/>
                  <w:rFonts w:ascii="Times New Roman" w:eastAsia="Times New Roman" w:hAnsi="Times New Roman"/>
                  <w:sz w:val="24"/>
                </w:rPr>
                <w:t>objects</w:t>
              </w:r>
              <w:r w:rsidR="007C188C" w:rsidRPr="001D4B64">
                <w:rPr>
                  <w:rStyle w:val="aff9"/>
                  <w:rFonts w:ascii="Times New Roman" w:eastAsia="Times New Roman" w:hAnsi="Times New Roman"/>
                  <w:sz w:val="24"/>
                  <w:lang w:val="ru-RU"/>
                </w:rPr>
                <w:t>/315001?</w:t>
              </w:r>
              <w:r w:rsidR="007C188C" w:rsidRPr="001D4B64">
                <w:rPr>
                  <w:rStyle w:val="aff9"/>
                  <w:rFonts w:ascii="Times New Roman" w:eastAsia="Times New Roman" w:hAnsi="Times New Roman"/>
                  <w:sz w:val="24"/>
                </w:rPr>
                <w:t>menuReferrer</w:t>
              </w:r>
              <w:r w:rsidR="007C188C" w:rsidRPr="001D4B64">
                <w:rPr>
                  <w:rStyle w:val="aff9"/>
                  <w:rFonts w:ascii="Times New Roman" w:eastAsia="Times New Roman" w:hAnsi="Times New Roman"/>
                  <w:sz w:val="24"/>
                  <w:lang w:val="ru-RU"/>
                </w:rPr>
                <w:t>=</w:t>
              </w:r>
              <w:r w:rsidR="007C188C" w:rsidRPr="001D4B64">
                <w:rPr>
                  <w:rStyle w:val="aff9"/>
                  <w:rFonts w:ascii="Times New Roman" w:eastAsia="Times New Roman" w:hAnsi="Times New Roman"/>
                  <w:sz w:val="24"/>
                </w:rPr>
                <w:t>catalogue</w:t>
              </w:r>
            </w:hyperlink>
          </w:p>
          <w:p w14:paraId="08D11B66" w14:textId="730DEDB7" w:rsidR="007C188C" w:rsidRPr="007C188C" w:rsidRDefault="007C188C" w:rsidP="00712D13">
            <w:pPr>
              <w:autoSpaceDE w:val="0"/>
              <w:autoSpaceDN w:val="0"/>
              <w:spacing w:before="100" w:after="0" w:line="262" w:lineRule="auto"/>
              <w:ind w:left="72"/>
              <w:rPr>
                <w:rFonts w:ascii="Times New Roman" w:eastAsia="Times New Roman" w:hAnsi="Times New Roman"/>
                <w:color w:val="000000"/>
                <w:sz w:val="24"/>
                <w:lang w:val="ru-RU"/>
              </w:rPr>
            </w:pPr>
          </w:p>
        </w:tc>
      </w:tr>
      <w:tr w:rsidR="008F2E3A" w:rsidRPr="00BE6BDF" w14:paraId="0871B722" w14:textId="5914D498" w:rsidTr="001F5548">
        <w:trPr>
          <w:trHeight w:hRule="exact" w:val="226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D9C2E0" w14:textId="77777777" w:rsidR="008F2E3A" w:rsidRDefault="008F2E3A" w:rsidP="00712D13">
            <w:pPr>
              <w:autoSpaceDE w:val="0"/>
              <w:autoSpaceDN w:val="0"/>
              <w:spacing w:before="98" w:after="0" w:line="230" w:lineRule="auto"/>
              <w:ind w:left="72"/>
            </w:pPr>
            <w:r>
              <w:rPr>
                <w:rFonts w:ascii="Times New Roman" w:eastAsia="Times New Roman" w:hAnsi="Times New Roman"/>
                <w:color w:val="000000"/>
                <w:sz w:val="24"/>
              </w:rPr>
              <w:t>5.</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B15BB67" w14:textId="57DC881E" w:rsidR="008F2E3A" w:rsidRPr="00003FBB" w:rsidRDefault="00712D13" w:rsidP="00712D13">
            <w:pPr>
              <w:autoSpaceDE w:val="0"/>
              <w:autoSpaceDN w:val="0"/>
              <w:spacing w:before="98" w:after="0" w:line="271" w:lineRule="auto"/>
              <w:ind w:left="72" w:right="283"/>
              <w:rPr>
                <w:lang w:val="ru-RU"/>
              </w:rPr>
            </w:pPr>
            <w:r w:rsidRPr="00712D13">
              <w:rPr>
                <w:rFonts w:ascii="Times New Roman" w:eastAsia="Times New Roman" w:hAnsi="Times New Roman"/>
                <w:color w:val="000000"/>
                <w:sz w:val="24"/>
                <w:lang w:val="ru-RU"/>
              </w:rPr>
              <w:t>Модуль «Лёгкая атлетика». Спринтерский и гладкий равномерный бег по учебной дистанции; ранее разученные беговые упражнения.</w:t>
            </w:r>
            <w:r w:rsidR="001F5548">
              <w:rPr>
                <w:rFonts w:ascii="Times New Roman" w:eastAsia="Times New Roman" w:hAnsi="Times New Roman"/>
                <w:color w:val="000000"/>
                <w:sz w:val="24"/>
                <w:lang w:val="ru-RU"/>
              </w:rPr>
              <w:t xml:space="preserve"> Бег с ускорением 30 метров. Челночный бег.</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BC348D1" w14:textId="1836A81E" w:rsidR="008F2E3A" w:rsidRPr="00712D13" w:rsidRDefault="00712D13" w:rsidP="00712D13">
            <w:pPr>
              <w:autoSpaceDE w:val="0"/>
              <w:autoSpaceDN w:val="0"/>
              <w:spacing w:before="98" w:after="0" w:line="230" w:lineRule="auto"/>
              <w:ind w:left="72"/>
              <w:rPr>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CD5111" w14:textId="77777777" w:rsidR="008F2E3A" w:rsidRPr="001F5548" w:rsidRDefault="008F2E3A" w:rsidP="00712D13">
            <w:pPr>
              <w:autoSpaceDE w:val="0"/>
              <w:autoSpaceDN w:val="0"/>
              <w:spacing w:before="98" w:after="0" w:line="230" w:lineRule="auto"/>
              <w:ind w:left="72"/>
              <w:rPr>
                <w:lang w:val="ru-RU"/>
              </w:rPr>
            </w:pPr>
            <w:r w:rsidRPr="001F5548">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ABDC88" w14:textId="33703E45" w:rsidR="008F2E3A" w:rsidRPr="00712D13" w:rsidRDefault="00712D13" w:rsidP="00712D13">
            <w:pPr>
              <w:autoSpaceDE w:val="0"/>
              <w:autoSpaceDN w:val="0"/>
              <w:spacing w:before="98" w:after="0" w:line="230" w:lineRule="auto"/>
              <w:ind w:left="72"/>
              <w:rPr>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3821B3" w14:textId="7411BB40" w:rsidR="008F2E3A" w:rsidRPr="001F5548" w:rsidRDefault="008F2E3A" w:rsidP="00712D13">
            <w:pPr>
              <w:autoSpaceDE w:val="0"/>
              <w:autoSpaceDN w:val="0"/>
              <w:spacing w:before="98" w:after="0" w:line="262" w:lineRule="auto"/>
              <w:ind w:left="72"/>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57C678F6" w14:textId="5E4677CB" w:rsidR="008F2E3A"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34" w:history="1">
              <w:r w:rsidR="004F1FB9" w:rsidRPr="005A022D">
                <w:rPr>
                  <w:rStyle w:val="aff9"/>
                  <w:rFonts w:ascii="Times New Roman" w:eastAsia="Times New Roman" w:hAnsi="Times New Roman"/>
                  <w:sz w:val="24"/>
                  <w:lang w:val="ru-RU"/>
                </w:rPr>
                <w:t>https://resh.edu.ru/subject/lesson/6130/main/190658/</w:t>
              </w:r>
            </w:hyperlink>
          </w:p>
          <w:p w14:paraId="0F2CC26F" w14:textId="7B0707E3" w:rsidR="004F1FB9" w:rsidRPr="001F5548" w:rsidRDefault="004F1FB9"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8F2E3A" w:rsidRPr="00BE6BDF" w14:paraId="01852E03" w14:textId="432BCF6D" w:rsidTr="00406B1D">
        <w:trPr>
          <w:trHeight w:hRule="exact" w:val="128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D8B446F" w14:textId="77777777" w:rsidR="008F2E3A" w:rsidRPr="001F5548" w:rsidRDefault="008F2E3A" w:rsidP="00712D13">
            <w:pPr>
              <w:autoSpaceDE w:val="0"/>
              <w:autoSpaceDN w:val="0"/>
              <w:spacing w:before="98" w:after="0" w:line="230" w:lineRule="auto"/>
              <w:ind w:left="72"/>
              <w:rPr>
                <w:lang w:val="ru-RU"/>
              </w:rPr>
            </w:pPr>
            <w:r w:rsidRPr="001F5548">
              <w:rPr>
                <w:rFonts w:ascii="Times New Roman" w:eastAsia="Times New Roman" w:hAnsi="Times New Roman"/>
                <w:color w:val="000000"/>
                <w:sz w:val="24"/>
                <w:lang w:val="ru-RU"/>
              </w:rPr>
              <w:lastRenderedPageBreak/>
              <w:t>6.</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2CD08D4" w14:textId="4CFEF466" w:rsidR="001F5548" w:rsidRPr="00003FBB" w:rsidRDefault="001F5548" w:rsidP="00D251EC">
            <w:pPr>
              <w:autoSpaceDE w:val="0"/>
              <w:autoSpaceDN w:val="0"/>
              <w:spacing w:before="98" w:after="0" w:line="230" w:lineRule="auto"/>
              <w:ind w:left="72"/>
              <w:rPr>
                <w:lang w:val="ru-RU"/>
              </w:rPr>
            </w:pPr>
            <w:r>
              <w:rPr>
                <w:rFonts w:ascii="Times New Roman" w:eastAsia="Times New Roman" w:hAnsi="Times New Roman"/>
                <w:color w:val="000000"/>
                <w:sz w:val="24"/>
                <w:lang w:val="ru-RU"/>
              </w:rPr>
              <w:t>Физическая культура как система разнообразных форм занятий физическими упражнениями</w:t>
            </w:r>
            <w:r w:rsidR="00EB2B14">
              <w:rPr>
                <w:rFonts w:ascii="Times New Roman" w:eastAsia="Times New Roman" w:hAnsi="Times New Roman"/>
                <w:color w:val="000000"/>
                <w:sz w:val="24"/>
                <w:lang w:val="ru-RU"/>
              </w:rPr>
              <w:t xml:space="preserve"> по укреплению здоровья человека.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ED870D2" w14:textId="52B300C6" w:rsidR="008F2E3A" w:rsidRPr="00D251EC" w:rsidRDefault="00D251EC" w:rsidP="00712D13">
            <w:pPr>
              <w:autoSpaceDE w:val="0"/>
              <w:autoSpaceDN w:val="0"/>
              <w:spacing w:before="98" w:after="0" w:line="230" w:lineRule="auto"/>
              <w:ind w:left="72"/>
              <w:rPr>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06D3740" w14:textId="77777777" w:rsidR="008F2E3A" w:rsidRPr="00D251EC" w:rsidRDefault="008F2E3A" w:rsidP="00712D13">
            <w:pPr>
              <w:autoSpaceDE w:val="0"/>
              <w:autoSpaceDN w:val="0"/>
              <w:spacing w:before="98" w:after="0" w:line="230" w:lineRule="auto"/>
              <w:ind w:left="72"/>
              <w:rPr>
                <w:lang w:val="ru-RU"/>
              </w:rPr>
            </w:pPr>
            <w:r w:rsidRPr="00D251EC">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ED81F9" w14:textId="5DE5D3BF" w:rsidR="008F2E3A" w:rsidRPr="00D251EC" w:rsidRDefault="00D251EC" w:rsidP="00712D13">
            <w:pPr>
              <w:autoSpaceDE w:val="0"/>
              <w:autoSpaceDN w:val="0"/>
              <w:spacing w:before="98" w:after="0" w:line="230" w:lineRule="auto"/>
              <w:ind w:left="72"/>
              <w:rPr>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9FDA44" w14:textId="54F93548" w:rsidR="008F2E3A" w:rsidRPr="00D251EC" w:rsidRDefault="008F2E3A" w:rsidP="00712D13">
            <w:pPr>
              <w:autoSpaceDE w:val="0"/>
              <w:autoSpaceDN w:val="0"/>
              <w:spacing w:before="98" w:after="0" w:line="262" w:lineRule="auto"/>
              <w:ind w:left="72"/>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733857D8" w14:textId="1D0C21D6" w:rsidR="008F2E3A"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35" w:history="1">
              <w:r w:rsidR="004F1FB9" w:rsidRPr="005A022D">
                <w:rPr>
                  <w:rStyle w:val="aff9"/>
                  <w:rFonts w:ascii="Times New Roman" w:eastAsia="Times New Roman" w:hAnsi="Times New Roman"/>
                  <w:sz w:val="24"/>
                  <w:lang w:val="ru-RU"/>
                </w:rPr>
                <w:t>https://resh.edu.ru/subject/lesson/4193/main/224768/</w:t>
              </w:r>
            </w:hyperlink>
          </w:p>
          <w:p w14:paraId="02C15DCC" w14:textId="653D1415" w:rsidR="004F1FB9" w:rsidRPr="00D251EC" w:rsidRDefault="004F1FB9"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8F2E3A" w:rsidRPr="00BE6BDF" w14:paraId="344CB62F" w14:textId="4F37FC60" w:rsidTr="00EB2B14">
        <w:trPr>
          <w:trHeight w:hRule="exact" w:val="141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42CB41" w14:textId="77777777" w:rsidR="008F2E3A" w:rsidRPr="00D251EC" w:rsidRDefault="008F2E3A" w:rsidP="00712D13">
            <w:pPr>
              <w:autoSpaceDE w:val="0"/>
              <w:autoSpaceDN w:val="0"/>
              <w:spacing w:before="98" w:after="0" w:line="230" w:lineRule="auto"/>
              <w:ind w:left="72"/>
              <w:rPr>
                <w:lang w:val="ru-RU"/>
              </w:rPr>
            </w:pPr>
            <w:r w:rsidRPr="00D251EC">
              <w:rPr>
                <w:rFonts w:ascii="Times New Roman" w:eastAsia="Times New Roman" w:hAnsi="Times New Roman"/>
                <w:color w:val="000000"/>
                <w:sz w:val="24"/>
                <w:lang w:val="ru-RU"/>
              </w:rPr>
              <w:t>7.</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67C7639" w14:textId="267D3514" w:rsidR="008F2E3A" w:rsidRPr="00D251EC" w:rsidRDefault="00D251EC" w:rsidP="00712D13">
            <w:pPr>
              <w:autoSpaceDE w:val="0"/>
              <w:autoSpaceDN w:val="0"/>
              <w:spacing w:before="98" w:after="0" w:line="262" w:lineRule="auto"/>
              <w:ind w:left="72" w:right="144"/>
              <w:rPr>
                <w:lang w:val="ru-RU"/>
              </w:rPr>
            </w:pPr>
            <w:r w:rsidRPr="00D251EC">
              <w:rPr>
                <w:rFonts w:ascii="Times New Roman" w:eastAsia="Times New Roman" w:hAnsi="Times New Roman"/>
                <w:color w:val="000000"/>
                <w:sz w:val="24"/>
                <w:lang w:val="ru-RU"/>
              </w:rPr>
              <w:t>Модуль «Лёгкая атлетика». Беговые упражнения. Правила развития физических качеств. Зачет. Бег 30 м.</w:t>
            </w:r>
            <w:r w:rsidR="00EB2B14">
              <w:rPr>
                <w:rFonts w:ascii="Times New Roman" w:eastAsia="Times New Roman" w:hAnsi="Times New Roman"/>
                <w:color w:val="000000"/>
                <w:sz w:val="24"/>
                <w:lang w:val="ru-RU"/>
              </w:rPr>
              <w:t xml:space="preserve"> Челночный бег.</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FD04671" w14:textId="7E86878D" w:rsidR="008F2E3A" w:rsidRPr="00D251EC" w:rsidRDefault="00D251EC" w:rsidP="00712D13">
            <w:pPr>
              <w:autoSpaceDE w:val="0"/>
              <w:autoSpaceDN w:val="0"/>
              <w:spacing w:before="98" w:after="0" w:line="230" w:lineRule="auto"/>
              <w:ind w:left="72"/>
              <w:rPr>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42B3FCE" w14:textId="77777777" w:rsidR="008F2E3A" w:rsidRPr="00D251EC" w:rsidRDefault="008F2E3A" w:rsidP="00712D13">
            <w:pPr>
              <w:autoSpaceDE w:val="0"/>
              <w:autoSpaceDN w:val="0"/>
              <w:spacing w:before="98" w:after="0" w:line="230" w:lineRule="auto"/>
              <w:ind w:left="72"/>
              <w:rPr>
                <w:lang w:val="ru-RU"/>
              </w:rPr>
            </w:pPr>
            <w:r w:rsidRPr="00D251EC">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3BAB1D" w14:textId="6B29D288" w:rsidR="008F2E3A" w:rsidRPr="00D251EC" w:rsidRDefault="00D251EC" w:rsidP="00712D13">
            <w:pPr>
              <w:autoSpaceDE w:val="0"/>
              <w:autoSpaceDN w:val="0"/>
              <w:spacing w:before="98" w:after="0" w:line="230" w:lineRule="auto"/>
              <w:ind w:left="72"/>
              <w:rPr>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2032E0" w14:textId="641B0581" w:rsidR="008F2E3A" w:rsidRPr="00EB2B14" w:rsidRDefault="008F2E3A" w:rsidP="00712D13">
            <w:pPr>
              <w:autoSpaceDE w:val="0"/>
              <w:autoSpaceDN w:val="0"/>
              <w:spacing w:before="98" w:after="0" w:line="262" w:lineRule="auto"/>
              <w:ind w:left="72"/>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58A729A0" w14:textId="4F7795F2" w:rsidR="008F2E3A"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36" w:history="1">
              <w:r w:rsidR="00E25C57" w:rsidRPr="005A022D">
                <w:rPr>
                  <w:rStyle w:val="aff9"/>
                  <w:rFonts w:ascii="Times New Roman" w:eastAsia="Times New Roman" w:hAnsi="Times New Roman"/>
                  <w:sz w:val="24"/>
                  <w:lang w:val="ru-RU"/>
                </w:rPr>
                <w:t>https://resh.edu.ru/subject/lesson/4162/main/190632/</w:t>
              </w:r>
            </w:hyperlink>
          </w:p>
          <w:p w14:paraId="31D9E198" w14:textId="1837662D" w:rsidR="00E25C57" w:rsidRPr="00EB2B14" w:rsidRDefault="00E25C57"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8F2E3A" w:rsidRPr="00BE6BDF" w14:paraId="2ECD3A1C" w14:textId="0EB05239" w:rsidTr="00D251EC">
        <w:trPr>
          <w:trHeight w:hRule="exact" w:val="12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F5F7D2" w14:textId="77777777" w:rsidR="008F2E3A" w:rsidRPr="00EB2B14" w:rsidRDefault="008F2E3A" w:rsidP="00712D13">
            <w:pPr>
              <w:autoSpaceDE w:val="0"/>
              <w:autoSpaceDN w:val="0"/>
              <w:spacing w:before="98" w:after="0" w:line="230" w:lineRule="auto"/>
              <w:ind w:left="72"/>
              <w:rPr>
                <w:lang w:val="ru-RU"/>
              </w:rPr>
            </w:pPr>
            <w:r w:rsidRPr="00EB2B14">
              <w:rPr>
                <w:rFonts w:ascii="Times New Roman" w:eastAsia="Times New Roman" w:hAnsi="Times New Roman"/>
                <w:color w:val="000000"/>
                <w:sz w:val="24"/>
                <w:lang w:val="ru-RU"/>
              </w:rPr>
              <w:t>8.</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0312FD1" w14:textId="7A988DAD" w:rsidR="008F2E3A" w:rsidRPr="00003FBB" w:rsidRDefault="00D251EC" w:rsidP="00712D13">
            <w:pPr>
              <w:autoSpaceDE w:val="0"/>
              <w:autoSpaceDN w:val="0"/>
              <w:spacing w:before="98" w:after="0" w:line="230" w:lineRule="auto"/>
              <w:ind w:left="72"/>
              <w:rPr>
                <w:lang w:val="ru-RU"/>
              </w:rPr>
            </w:pPr>
            <w:r w:rsidRPr="00D251EC">
              <w:rPr>
                <w:rFonts w:ascii="Times New Roman" w:eastAsia="Times New Roman" w:hAnsi="Times New Roman"/>
                <w:color w:val="000000"/>
                <w:sz w:val="24"/>
                <w:lang w:val="ru-RU"/>
              </w:rPr>
              <w:t>Определение индивидуальной физической нагрузки для самостоятельных занятий физической подготовкой.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A0460C8" w14:textId="57A69CE1" w:rsidR="008F2E3A" w:rsidRPr="00D251EC" w:rsidRDefault="008F2E3A" w:rsidP="00712D13">
            <w:pPr>
              <w:autoSpaceDE w:val="0"/>
              <w:autoSpaceDN w:val="0"/>
              <w:spacing w:before="98" w:after="0" w:line="230" w:lineRule="auto"/>
              <w:ind w:left="72"/>
              <w:rPr>
                <w:lang w:val="ru-RU"/>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501BC28" w14:textId="77777777" w:rsidR="008F2E3A" w:rsidRPr="00EB2B14" w:rsidRDefault="008F2E3A" w:rsidP="00712D13">
            <w:pPr>
              <w:autoSpaceDE w:val="0"/>
              <w:autoSpaceDN w:val="0"/>
              <w:spacing w:before="98" w:after="0" w:line="230" w:lineRule="auto"/>
              <w:ind w:left="72"/>
              <w:rPr>
                <w:lang w:val="ru-RU"/>
              </w:rPr>
            </w:pPr>
            <w:r w:rsidRPr="00EB2B14">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9C5320" w14:textId="1C060E9A" w:rsidR="008F2E3A" w:rsidRPr="00D251EC" w:rsidRDefault="00D251EC" w:rsidP="00712D13">
            <w:pPr>
              <w:autoSpaceDE w:val="0"/>
              <w:autoSpaceDN w:val="0"/>
              <w:spacing w:before="98" w:after="0" w:line="230" w:lineRule="auto"/>
              <w:ind w:left="72"/>
              <w:rPr>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2DD190" w14:textId="33E53114" w:rsidR="008F2E3A" w:rsidRPr="00D251EC" w:rsidRDefault="008F2E3A" w:rsidP="00712D13">
            <w:pPr>
              <w:autoSpaceDE w:val="0"/>
              <w:autoSpaceDN w:val="0"/>
              <w:spacing w:before="98" w:after="0" w:line="262" w:lineRule="auto"/>
              <w:ind w:left="72"/>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0B27CBB6" w14:textId="2E9D674A" w:rsidR="008F2E3A"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37" w:history="1">
              <w:r w:rsidR="00E25C57" w:rsidRPr="005A022D">
                <w:rPr>
                  <w:rStyle w:val="aff9"/>
                  <w:rFonts w:ascii="Times New Roman" w:eastAsia="Times New Roman" w:hAnsi="Times New Roman"/>
                  <w:sz w:val="24"/>
                  <w:lang w:val="ru-RU"/>
                </w:rPr>
                <w:t>https://resh.edu.ru/subject/lesson/4162/main/190632/</w:t>
              </w:r>
            </w:hyperlink>
          </w:p>
          <w:p w14:paraId="1D4F0B8F" w14:textId="0B671586" w:rsidR="00E25C57" w:rsidRPr="00EB2B14" w:rsidRDefault="00E25C57"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D251EC" w:rsidRPr="00BE6BDF" w14:paraId="286381D5" w14:textId="77777777" w:rsidTr="00406B1D">
        <w:trPr>
          <w:trHeight w:hRule="exact" w:val="197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90C077" w14:textId="0C789256" w:rsidR="00D251EC" w:rsidRPr="00D251EC" w:rsidRDefault="00D251EC"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9.</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D34506D" w14:textId="7022F753" w:rsidR="00D251EC" w:rsidRPr="00D251EC" w:rsidRDefault="00D251EC" w:rsidP="00712D13">
            <w:pPr>
              <w:autoSpaceDE w:val="0"/>
              <w:autoSpaceDN w:val="0"/>
              <w:spacing w:before="98" w:after="0" w:line="230" w:lineRule="auto"/>
              <w:ind w:left="72"/>
              <w:rPr>
                <w:rFonts w:ascii="Times New Roman" w:eastAsia="Times New Roman" w:hAnsi="Times New Roman"/>
                <w:color w:val="000000"/>
                <w:sz w:val="24"/>
                <w:lang w:val="ru-RU"/>
              </w:rPr>
            </w:pPr>
            <w:r w:rsidRPr="00D251EC">
              <w:rPr>
                <w:rFonts w:ascii="Times New Roman" w:eastAsia="Times New Roman" w:hAnsi="Times New Roman"/>
                <w:color w:val="000000"/>
                <w:sz w:val="24"/>
                <w:lang w:val="ru-RU"/>
              </w:rPr>
              <w:t>Модуль «Лёгкая атлетика». Беговые упражнения. Прыжковые упражнения: прыжок в длину с места.</w:t>
            </w:r>
            <w:r w:rsidR="00EB2B14">
              <w:rPr>
                <w:rFonts w:ascii="Times New Roman" w:eastAsia="Times New Roman" w:hAnsi="Times New Roman"/>
                <w:color w:val="000000"/>
                <w:sz w:val="24"/>
                <w:lang w:val="ru-RU"/>
              </w:rPr>
              <w:t xml:space="preserve"> Бег с ускорением 60 метров.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AFE2C1C" w14:textId="7DE2EC30" w:rsidR="00D251EC" w:rsidRPr="00D251EC" w:rsidRDefault="00D251EC"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EEDEBA" w14:textId="7332DA0F" w:rsidR="00D251EC" w:rsidRPr="00D251EC" w:rsidRDefault="00D251EC"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E35406" w14:textId="00E4769A" w:rsidR="00D251EC" w:rsidRPr="00D251EC" w:rsidRDefault="00D251EC"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1B247A" w14:textId="77777777" w:rsidR="00D251EC" w:rsidRPr="00D251EC" w:rsidRDefault="00D251EC"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1DCA2B63" w14:textId="2991D186" w:rsidR="00D251EC"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38" w:history="1">
              <w:r w:rsidR="00406B1D" w:rsidRPr="001D4B64">
                <w:rPr>
                  <w:rStyle w:val="aff9"/>
                  <w:rFonts w:ascii="Times New Roman" w:eastAsia="Times New Roman" w:hAnsi="Times New Roman"/>
                  <w:sz w:val="24"/>
                  <w:lang w:val="ru-RU"/>
                </w:rPr>
                <w:t>https://uchebnik.mos.ru/material_view/atomic_objects/9765004?menuReferrer=catalogue</w:t>
              </w:r>
            </w:hyperlink>
          </w:p>
          <w:p w14:paraId="6D531BEF" w14:textId="3DD13424" w:rsidR="00406B1D" w:rsidRPr="00D251EC" w:rsidRDefault="00406B1D"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D251EC" w:rsidRPr="00BE6BDF" w14:paraId="36FEC4D2" w14:textId="77777777" w:rsidTr="00406B1D">
        <w:trPr>
          <w:trHeight w:hRule="exact" w:val="199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94B184" w14:textId="66D171BF" w:rsidR="00D251EC" w:rsidRDefault="00D251EC"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10.</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46AEC3F" w14:textId="1DACB917" w:rsidR="00D251EC" w:rsidRPr="00D251EC" w:rsidRDefault="00D251EC" w:rsidP="00406B1D">
            <w:pPr>
              <w:autoSpaceDE w:val="0"/>
              <w:autoSpaceDN w:val="0"/>
              <w:spacing w:before="98" w:after="0" w:line="230" w:lineRule="auto"/>
              <w:ind w:left="72"/>
              <w:rPr>
                <w:rFonts w:ascii="Times New Roman" w:eastAsia="Times New Roman" w:hAnsi="Times New Roman"/>
                <w:color w:val="000000"/>
                <w:sz w:val="24"/>
                <w:lang w:val="ru-RU"/>
              </w:rPr>
            </w:pPr>
            <w:r w:rsidRPr="00D251EC">
              <w:rPr>
                <w:rFonts w:ascii="Times New Roman" w:eastAsia="Times New Roman" w:hAnsi="Times New Roman"/>
                <w:color w:val="000000"/>
                <w:sz w:val="24"/>
                <w:lang w:val="ru-RU"/>
              </w:rPr>
              <w:t>Модуль «Лёгкая атлетика». Беговые упражнения. Прыжок в длину с места. Правила измерения показателей физической подготовленности. Составление плана самостоятельных занятий физической подготовкой.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4F5F7D0" w14:textId="6F51E82D" w:rsidR="00D251EC" w:rsidRDefault="001F5548"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30D8FA" w14:textId="3444EC40" w:rsidR="00D251EC" w:rsidRDefault="001F5548"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00D6AC" w14:textId="53282E49" w:rsidR="00D251EC" w:rsidRDefault="001F5548"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3854E1" w14:textId="77777777" w:rsidR="00D251EC" w:rsidRPr="00D251EC" w:rsidRDefault="00D251EC"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11997D22" w14:textId="3BD625A1" w:rsidR="00D251EC"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39" w:history="1">
              <w:r w:rsidR="00406B1D" w:rsidRPr="001D4B64">
                <w:rPr>
                  <w:rStyle w:val="aff9"/>
                  <w:rFonts w:ascii="Times New Roman" w:eastAsia="Times New Roman" w:hAnsi="Times New Roman"/>
                  <w:sz w:val="24"/>
                  <w:lang w:val="ru-RU"/>
                </w:rPr>
                <w:t>https://uchebnik.mos.ru/material_view/atomic_objects/9765004?menuReferrer=catalogue</w:t>
              </w:r>
            </w:hyperlink>
          </w:p>
          <w:p w14:paraId="771D381E" w14:textId="3C2925BC" w:rsidR="00406B1D" w:rsidRPr="00D251EC" w:rsidRDefault="00406B1D"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1F5548" w:rsidRPr="00BE6BDF" w14:paraId="4CD47256" w14:textId="77777777" w:rsidTr="00EB2B14">
        <w:trPr>
          <w:trHeight w:hRule="exact" w:val="125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27E4A8" w14:textId="0D332177" w:rsidR="001F5548" w:rsidRDefault="001F5548"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11.</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17BC897" w14:textId="7C1A759A" w:rsidR="001F5548" w:rsidRPr="00D251EC" w:rsidRDefault="001F5548" w:rsidP="00712D13">
            <w:pPr>
              <w:autoSpaceDE w:val="0"/>
              <w:autoSpaceDN w:val="0"/>
              <w:spacing w:before="98" w:after="0" w:line="230" w:lineRule="auto"/>
              <w:ind w:left="72"/>
              <w:rPr>
                <w:rFonts w:ascii="Times New Roman" w:eastAsia="Times New Roman" w:hAnsi="Times New Roman"/>
                <w:color w:val="000000"/>
                <w:sz w:val="24"/>
                <w:lang w:val="ru-RU"/>
              </w:rPr>
            </w:pPr>
            <w:r w:rsidRPr="001F5548">
              <w:rPr>
                <w:rFonts w:ascii="Times New Roman" w:eastAsia="Times New Roman" w:hAnsi="Times New Roman"/>
                <w:color w:val="000000"/>
                <w:sz w:val="24"/>
                <w:lang w:val="ru-RU"/>
              </w:rPr>
              <w:t>Модуль «Лёгкая атлетика». Беговые упражнения.</w:t>
            </w:r>
            <w:r w:rsidR="00EB2B14">
              <w:rPr>
                <w:rFonts w:ascii="Times New Roman" w:eastAsia="Times New Roman" w:hAnsi="Times New Roman"/>
                <w:color w:val="000000"/>
                <w:sz w:val="24"/>
                <w:lang w:val="ru-RU"/>
              </w:rPr>
              <w:t xml:space="preserve"> Метание малого мяча в горизонтальную  цель с расстояния 4-5 метров. Эстафеты.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4CB0E3D" w14:textId="1E1E81D2" w:rsidR="001F5548" w:rsidRDefault="00EB2B1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EE1BA4" w14:textId="136705EC" w:rsidR="001F5548" w:rsidRDefault="00EB2B1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A7487C" w14:textId="725ADDC9" w:rsidR="001F5548" w:rsidRDefault="00EB2B1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9471B9" w14:textId="77777777" w:rsidR="001F5548" w:rsidRPr="00D251EC" w:rsidRDefault="001F5548"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0B6F4430" w14:textId="0ECB0748" w:rsidR="001F5548"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40" w:history="1">
              <w:r w:rsidR="004F1FB9" w:rsidRPr="005A022D">
                <w:rPr>
                  <w:rStyle w:val="aff9"/>
                  <w:rFonts w:ascii="Times New Roman" w:eastAsia="Times New Roman" w:hAnsi="Times New Roman"/>
                  <w:sz w:val="24"/>
                  <w:lang w:val="ru-RU"/>
                </w:rPr>
                <w:t>https://resh.edu.ru/subject/lesson/4318/main/</w:t>
              </w:r>
            </w:hyperlink>
          </w:p>
          <w:p w14:paraId="52DB9448" w14:textId="0B6A2C9E" w:rsidR="004F1FB9" w:rsidRPr="00D251EC" w:rsidRDefault="004F1FB9"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EB2B14" w:rsidRPr="00BE6BDF" w14:paraId="5000C2E7" w14:textId="77777777" w:rsidTr="00EB2B14">
        <w:trPr>
          <w:trHeight w:hRule="exact" w:val="154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826279" w14:textId="4841F787" w:rsidR="00EB2B14" w:rsidRDefault="00EB2B1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12.</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90865EA" w14:textId="51F2B423" w:rsidR="00EB2B14" w:rsidRPr="001F5548" w:rsidRDefault="00EB2B14" w:rsidP="00EB2B14">
            <w:pPr>
              <w:autoSpaceDE w:val="0"/>
              <w:autoSpaceDN w:val="0"/>
              <w:spacing w:before="98" w:after="0" w:line="230" w:lineRule="auto"/>
              <w:ind w:left="72"/>
              <w:rPr>
                <w:rFonts w:ascii="Times New Roman" w:eastAsia="Times New Roman" w:hAnsi="Times New Roman"/>
                <w:color w:val="000000"/>
                <w:sz w:val="24"/>
                <w:lang w:val="ru-RU"/>
              </w:rPr>
            </w:pPr>
            <w:r w:rsidRPr="00EB2B14">
              <w:rPr>
                <w:rFonts w:ascii="Times New Roman" w:eastAsia="Times New Roman" w:hAnsi="Times New Roman"/>
                <w:color w:val="000000"/>
                <w:sz w:val="24"/>
                <w:lang w:val="ru-RU"/>
              </w:rPr>
              <w:t xml:space="preserve">Модуль «Лёгкая атлетика». Беговые упражнения. Метание малого мяча в </w:t>
            </w:r>
            <w:r>
              <w:rPr>
                <w:rFonts w:ascii="Times New Roman" w:eastAsia="Times New Roman" w:hAnsi="Times New Roman"/>
                <w:color w:val="000000"/>
                <w:sz w:val="24"/>
                <w:lang w:val="ru-RU"/>
              </w:rPr>
              <w:t xml:space="preserve">вертикальную </w:t>
            </w:r>
            <w:r w:rsidRPr="00EB2B14">
              <w:rPr>
                <w:rFonts w:ascii="Times New Roman" w:eastAsia="Times New Roman" w:hAnsi="Times New Roman"/>
                <w:color w:val="000000"/>
                <w:sz w:val="24"/>
                <w:lang w:val="ru-RU"/>
              </w:rPr>
              <w:t xml:space="preserve">цель </w:t>
            </w:r>
            <w:r>
              <w:rPr>
                <w:rFonts w:ascii="Times New Roman" w:eastAsia="Times New Roman" w:hAnsi="Times New Roman"/>
                <w:color w:val="000000"/>
                <w:sz w:val="24"/>
                <w:lang w:val="ru-RU"/>
              </w:rPr>
              <w:t>2*2 м.</w:t>
            </w:r>
            <w:r w:rsidRPr="00EB2B14">
              <w:rPr>
                <w:rFonts w:ascii="Times New Roman" w:eastAsia="Times New Roman" w:hAnsi="Times New Roman"/>
                <w:color w:val="000000"/>
                <w:sz w:val="24"/>
                <w:lang w:val="ru-RU"/>
              </w:rPr>
              <w:t xml:space="preserve">  с расстояния 4-5 метров</w:t>
            </w:r>
            <w:r>
              <w:rPr>
                <w:rFonts w:ascii="Times New Roman" w:eastAsia="Times New Roman" w:hAnsi="Times New Roman"/>
                <w:color w:val="000000"/>
                <w:sz w:val="24"/>
                <w:lang w:val="ru-RU"/>
              </w:rPr>
              <w:t xml:space="preserve"> Метание набивного мяча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23AB76D" w14:textId="66F596B4" w:rsidR="00EB2B14" w:rsidRDefault="00EB2B1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19B75EA" w14:textId="76A3581F" w:rsidR="00EB2B14" w:rsidRDefault="00EB2B1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075704" w14:textId="73788A34" w:rsidR="00EB2B14" w:rsidRDefault="00EB2B1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A23077" w14:textId="77777777" w:rsidR="00EB2B14" w:rsidRPr="00D251EC" w:rsidRDefault="00EB2B14"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5FDAC683" w14:textId="454CB725" w:rsidR="00EB2B14"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41" w:history="1">
              <w:r w:rsidR="004F1FB9" w:rsidRPr="005A022D">
                <w:rPr>
                  <w:rStyle w:val="aff9"/>
                  <w:rFonts w:ascii="Times New Roman" w:eastAsia="Times New Roman" w:hAnsi="Times New Roman"/>
                  <w:sz w:val="24"/>
                  <w:lang w:val="ru-RU"/>
                </w:rPr>
                <w:t>https://resh.edu.ru/subject/lesson/4316/main/190763/</w:t>
              </w:r>
            </w:hyperlink>
          </w:p>
          <w:p w14:paraId="5129E9F2" w14:textId="66211B64" w:rsidR="004F1FB9" w:rsidRPr="00D251EC" w:rsidRDefault="004F1FB9"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EB2B14" w:rsidRPr="00BE6BDF" w14:paraId="62D2C1F8" w14:textId="77777777" w:rsidTr="00406B1D">
        <w:trPr>
          <w:trHeight w:hRule="exact" w:val="19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598548" w14:textId="4A683D7B" w:rsidR="00EB2B14" w:rsidRDefault="00EB2B1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13.</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05B06AD" w14:textId="424AFB13" w:rsidR="00EB2B14" w:rsidRPr="00EB2B14" w:rsidRDefault="00EB2B14" w:rsidP="00EB2B14">
            <w:pPr>
              <w:autoSpaceDE w:val="0"/>
              <w:autoSpaceDN w:val="0"/>
              <w:spacing w:before="98" w:after="0" w:line="230" w:lineRule="auto"/>
              <w:ind w:left="72"/>
              <w:rPr>
                <w:rFonts w:ascii="Times New Roman" w:eastAsia="Times New Roman" w:hAnsi="Times New Roman"/>
                <w:color w:val="000000"/>
                <w:sz w:val="24"/>
                <w:lang w:val="ru-RU"/>
              </w:rPr>
            </w:pPr>
            <w:r w:rsidRPr="00EB2B14">
              <w:rPr>
                <w:rFonts w:ascii="Times New Roman" w:eastAsia="Times New Roman" w:hAnsi="Times New Roman"/>
                <w:color w:val="000000"/>
                <w:sz w:val="24"/>
                <w:lang w:val="ru-RU"/>
              </w:rPr>
              <w:t>Модуль «Лёгкая атлетика». </w:t>
            </w:r>
            <w:r>
              <w:rPr>
                <w:rFonts w:ascii="Times New Roman" w:eastAsia="Times New Roman" w:hAnsi="Times New Roman"/>
                <w:color w:val="000000"/>
                <w:sz w:val="24"/>
                <w:lang w:val="ru-RU"/>
              </w:rPr>
              <w:t xml:space="preserve">Равномерный бег  3 мин. Чередование ходьбы и бега (50 м. бег 100 м. ходьба) </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F1C0DC9" w14:textId="518EE569" w:rsidR="00EB2B14" w:rsidRDefault="00EB2B1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49CA4A" w14:textId="7203E15B" w:rsidR="00EB2B14" w:rsidRDefault="00EB2B1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E22C6E" w14:textId="19E955B3" w:rsidR="00EB2B14" w:rsidRDefault="00EB2B1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6CF76F7" w14:textId="77777777" w:rsidR="00EB2B14" w:rsidRPr="00D251EC" w:rsidRDefault="00EB2B14"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53CC7CA5" w14:textId="035DD0E3" w:rsidR="00EB2B14"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42" w:history="1">
              <w:r w:rsidR="00406B1D" w:rsidRPr="001D4B64">
                <w:rPr>
                  <w:rStyle w:val="aff9"/>
                  <w:rFonts w:ascii="Times New Roman" w:eastAsia="Times New Roman" w:hAnsi="Times New Roman"/>
                  <w:sz w:val="24"/>
                  <w:lang w:val="ru-RU"/>
                </w:rPr>
                <w:t>https://uchebnik.mos.ru/material_view/atomic_objects/10839666?menuReferrer=catalogue</w:t>
              </w:r>
            </w:hyperlink>
          </w:p>
          <w:p w14:paraId="1013CE01" w14:textId="2B1384D6" w:rsidR="00406B1D" w:rsidRPr="00D251EC" w:rsidRDefault="00406B1D"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EB2B14" w:rsidRPr="00BE6BDF" w14:paraId="40C64340" w14:textId="77777777" w:rsidTr="00406B1D">
        <w:trPr>
          <w:trHeight w:hRule="exact" w:val="198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6FAEF5" w14:textId="110EB835" w:rsidR="00EB2B14" w:rsidRDefault="00EB2B1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14.</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997CE8F" w14:textId="4FC139BB" w:rsidR="00EB2B14" w:rsidRPr="00EB2B14" w:rsidRDefault="00EB2B14" w:rsidP="00EB2B14">
            <w:pPr>
              <w:autoSpaceDE w:val="0"/>
              <w:autoSpaceDN w:val="0"/>
              <w:spacing w:before="98" w:after="0" w:line="230" w:lineRule="auto"/>
              <w:ind w:left="72"/>
              <w:rPr>
                <w:rFonts w:ascii="Times New Roman" w:eastAsia="Times New Roman" w:hAnsi="Times New Roman"/>
                <w:color w:val="000000"/>
                <w:sz w:val="24"/>
                <w:lang w:val="ru-RU"/>
              </w:rPr>
            </w:pPr>
            <w:r w:rsidRPr="00EB2B14">
              <w:rPr>
                <w:rFonts w:ascii="Times New Roman" w:eastAsia="Times New Roman" w:hAnsi="Times New Roman"/>
                <w:color w:val="000000"/>
                <w:sz w:val="24"/>
                <w:lang w:val="ru-RU"/>
              </w:rPr>
              <w:t xml:space="preserve">Модуль «Лёгкая атлетика». Равномерный бег  </w:t>
            </w:r>
            <w:r>
              <w:rPr>
                <w:rFonts w:ascii="Times New Roman" w:eastAsia="Times New Roman" w:hAnsi="Times New Roman"/>
                <w:color w:val="000000"/>
                <w:sz w:val="24"/>
                <w:lang w:val="ru-RU"/>
              </w:rPr>
              <w:t>4</w:t>
            </w:r>
            <w:r w:rsidRPr="00EB2B14">
              <w:rPr>
                <w:rFonts w:ascii="Times New Roman" w:eastAsia="Times New Roman" w:hAnsi="Times New Roman"/>
                <w:color w:val="000000"/>
                <w:sz w:val="24"/>
                <w:lang w:val="ru-RU"/>
              </w:rPr>
              <w:t xml:space="preserve"> мин</w:t>
            </w:r>
            <w:r>
              <w:rPr>
                <w:rFonts w:ascii="Times New Roman" w:eastAsia="Times New Roman" w:hAnsi="Times New Roman"/>
                <w:color w:val="000000"/>
                <w:sz w:val="24"/>
                <w:lang w:val="ru-RU"/>
              </w:rPr>
              <w:t>. Чередование ходьбы и бега (60 м. бег 9</w:t>
            </w:r>
            <w:r w:rsidRPr="00EB2B14">
              <w:rPr>
                <w:rFonts w:ascii="Times New Roman" w:eastAsia="Times New Roman" w:hAnsi="Times New Roman"/>
                <w:color w:val="000000"/>
                <w:sz w:val="24"/>
                <w:lang w:val="ru-RU"/>
              </w:rPr>
              <w:t>0 м. ходьба)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FDC30D1" w14:textId="3E024601" w:rsidR="00EB2B14" w:rsidRDefault="00855A5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49BF35" w14:textId="78447026" w:rsidR="00EB2B14" w:rsidRDefault="00855A5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3922B4" w14:textId="748F4F32" w:rsidR="00EB2B14" w:rsidRDefault="00855A5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F5340D" w14:textId="77777777" w:rsidR="00EB2B14" w:rsidRPr="00D251EC" w:rsidRDefault="00EB2B14"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1289A44E" w14:textId="0B55D977" w:rsidR="00EB2B14"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43" w:history="1">
              <w:r w:rsidR="00406B1D" w:rsidRPr="001D4B64">
                <w:rPr>
                  <w:rStyle w:val="aff9"/>
                  <w:rFonts w:ascii="Times New Roman" w:eastAsia="Times New Roman" w:hAnsi="Times New Roman"/>
                  <w:sz w:val="24"/>
                  <w:lang w:val="ru-RU"/>
                </w:rPr>
                <w:t>https://uchebnik.mos.ru/material_view/atomic_objects/10839666?menuReferrer=catalogue</w:t>
              </w:r>
            </w:hyperlink>
          </w:p>
          <w:p w14:paraId="34DA9656" w14:textId="4054DC06" w:rsidR="00406B1D" w:rsidRPr="00D251EC" w:rsidRDefault="00406B1D"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EB2B14" w:rsidRPr="00BE6BDF" w14:paraId="608A2D11" w14:textId="77777777" w:rsidTr="00406B1D">
        <w:trPr>
          <w:trHeight w:hRule="exact" w:val="142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C65CCA" w14:textId="2FEFCE3A" w:rsidR="00EB2B14" w:rsidRDefault="00EB2B1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15.</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8E29BB4" w14:textId="38FBF91D" w:rsidR="00EB2B14" w:rsidRPr="00EB2B14" w:rsidRDefault="00EB2B14" w:rsidP="00EB2B14">
            <w:pPr>
              <w:autoSpaceDE w:val="0"/>
              <w:autoSpaceDN w:val="0"/>
              <w:spacing w:before="98" w:after="0" w:line="230" w:lineRule="auto"/>
              <w:ind w:left="72"/>
              <w:rPr>
                <w:rFonts w:ascii="Times New Roman" w:eastAsia="Times New Roman" w:hAnsi="Times New Roman"/>
                <w:color w:val="000000"/>
                <w:sz w:val="24"/>
                <w:lang w:val="ru-RU"/>
              </w:rPr>
            </w:pPr>
            <w:r w:rsidRPr="00EB2B14">
              <w:rPr>
                <w:rFonts w:ascii="Times New Roman" w:eastAsia="Times New Roman" w:hAnsi="Times New Roman"/>
                <w:iCs/>
                <w:color w:val="000000"/>
                <w:sz w:val="24"/>
                <w:lang w:val="ru-RU"/>
              </w:rPr>
              <w:t>Модуль "Подвижные и спортивные игры". </w:t>
            </w:r>
            <w:r w:rsidRPr="00EB2B14">
              <w:rPr>
                <w:rFonts w:ascii="Times New Roman" w:eastAsia="Times New Roman" w:hAnsi="Times New Roman"/>
                <w:bCs/>
                <w:color w:val="000000"/>
                <w:sz w:val="24"/>
                <w:lang w:val="ru-RU"/>
              </w:rPr>
              <w:t>Подвижные игры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87C3F01" w14:textId="38DE38DC" w:rsidR="00EB2B14" w:rsidRDefault="00855A5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189D185" w14:textId="403827F7" w:rsidR="00EB2B14" w:rsidRDefault="00855A5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37B215" w14:textId="4561F29E" w:rsidR="00EB2B14" w:rsidRDefault="00855A5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6B7B681" w14:textId="77777777" w:rsidR="00EB2B14" w:rsidRPr="00D251EC" w:rsidRDefault="00EB2B14"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68A5C2BB" w14:textId="53A1AC76" w:rsidR="00EB2B14"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44" w:history="1">
              <w:r w:rsidR="00406B1D" w:rsidRPr="001D4B64">
                <w:rPr>
                  <w:rStyle w:val="aff9"/>
                  <w:rFonts w:ascii="Times New Roman" w:eastAsia="Times New Roman" w:hAnsi="Times New Roman"/>
                  <w:sz w:val="24"/>
                  <w:lang w:val="ru-RU"/>
                </w:rPr>
                <w:t>https://uchebnik.mos.ru/composer3/lesson/1141872/view</w:t>
              </w:r>
            </w:hyperlink>
          </w:p>
          <w:p w14:paraId="00E15BC4" w14:textId="77CE4840" w:rsidR="00406B1D" w:rsidRPr="00D251EC" w:rsidRDefault="00406B1D"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855A53" w:rsidRPr="00BE6BDF" w14:paraId="28F188A0" w14:textId="77777777" w:rsidTr="00EB2B14">
        <w:trPr>
          <w:trHeight w:hRule="exact" w:val="127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C02293" w14:textId="55132AE1" w:rsidR="00855A53" w:rsidRDefault="00855A5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16.</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CFB468E" w14:textId="1703F132" w:rsidR="00855A53" w:rsidRPr="00EB2B14" w:rsidRDefault="00855A53" w:rsidP="00EB2B14">
            <w:pPr>
              <w:autoSpaceDE w:val="0"/>
              <w:autoSpaceDN w:val="0"/>
              <w:spacing w:before="98" w:after="0" w:line="230" w:lineRule="auto"/>
              <w:ind w:left="72"/>
              <w:rPr>
                <w:rFonts w:ascii="Times New Roman" w:eastAsia="Times New Roman" w:hAnsi="Times New Roman"/>
                <w:iCs/>
                <w:color w:val="000000"/>
                <w:sz w:val="24"/>
                <w:lang w:val="ru-RU"/>
              </w:rPr>
            </w:pPr>
            <w:r w:rsidRPr="00855A53">
              <w:rPr>
                <w:rFonts w:ascii="Times New Roman" w:eastAsia="Times New Roman" w:hAnsi="Times New Roman"/>
                <w:iCs/>
                <w:color w:val="000000"/>
                <w:sz w:val="24"/>
                <w:lang w:val="ru-RU"/>
              </w:rPr>
              <w:t>Модуль "Подвижные и спортивные игры". </w:t>
            </w:r>
            <w:r w:rsidRPr="00855A53">
              <w:rPr>
                <w:rFonts w:ascii="Times New Roman" w:eastAsia="Times New Roman" w:hAnsi="Times New Roman"/>
                <w:bCs/>
                <w:iCs/>
                <w:color w:val="000000"/>
                <w:sz w:val="24"/>
                <w:lang w:val="ru-RU"/>
              </w:rPr>
              <w:t>Игры и эстафеты с передачей, броском и ловлей мяча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ECE97AB" w14:textId="59A5609A" w:rsidR="00855A53" w:rsidRDefault="00855A5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9D4C0B" w14:textId="3877DF8B" w:rsidR="00855A53" w:rsidRDefault="00855A5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7B226E" w14:textId="69C7AB0A" w:rsidR="00855A53" w:rsidRDefault="00855A5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E4A708" w14:textId="77777777" w:rsidR="00855A53" w:rsidRPr="00D251EC" w:rsidRDefault="00855A53"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68406039" w14:textId="5E387A2A" w:rsidR="00855A53"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45" w:history="1">
              <w:r w:rsidR="00C451A3" w:rsidRPr="005A022D">
                <w:rPr>
                  <w:rStyle w:val="aff9"/>
                  <w:rFonts w:ascii="Times New Roman" w:eastAsia="Times New Roman" w:hAnsi="Times New Roman"/>
                  <w:sz w:val="24"/>
                  <w:lang w:val="ru-RU"/>
                </w:rPr>
                <w:t>https://resh.edu.ru/subject/lesson/6169/main/191939/</w:t>
              </w:r>
            </w:hyperlink>
          </w:p>
          <w:p w14:paraId="27E8CC47" w14:textId="40A07F4C" w:rsidR="00C451A3" w:rsidRPr="00D251EC" w:rsidRDefault="00C451A3"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4A46FA" w:rsidRPr="00BE6BDF" w14:paraId="3568773A" w14:textId="77777777" w:rsidTr="00406B1D">
        <w:trPr>
          <w:trHeight w:hRule="exact" w:val="12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4AC747F" w14:textId="03B2CBFC"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17.</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6FDE3CE" w14:textId="29798194" w:rsidR="004A46FA" w:rsidRPr="00855A53" w:rsidRDefault="004A46FA" w:rsidP="00EB2B14">
            <w:pPr>
              <w:autoSpaceDE w:val="0"/>
              <w:autoSpaceDN w:val="0"/>
              <w:spacing w:before="98" w:after="0" w:line="230" w:lineRule="auto"/>
              <w:ind w:left="72"/>
              <w:rPr>
                <w:rFonts w:ascii="Times New Roman" w:eastAsia="Times New Roman" w:hAnsi="Times New Roman"/>
                <w:iCs/>
                <w:color w:val="000000"/>
                <w:sz w:val="24"/>
                <w:lang w:val="ru-RU"/>
              </w:rPr>
            </w:pPr>
            <w:r w:rsidRPr="00855A53">
              <w:rPr>
                <w:rFonts w:ascii="Times New Roman" w:eastAsia="Times New Roman" w:hAnsi="Times New Roman"/>
                <w:iCs/>
                <w:color w:val="000000"/>
                <w:sz w:val="24"/>
                <w:lang w:val="ru-RU"/>
              </w:rPr>
              <w:t>Модуль "Подвижные и спортивные игры". </w:t>
            </w:r>
            <w:r w:rsidRPr="00855A53">
              <w:rPr>
                <w:rFonts w:ascii="Times New Roman" w:eastAsia="Times New Roman" w:hAnsi="Times New Roman"/>
                <w:bCs/>
                <w:iCs/>
                <w:color w:val="000000"/>
                <w:sz w:val="24"/>
                <w:lang w:val="ru-RU"/>
              </w:rPr>
              <w:t>Ведение мяча.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5195477" w14:textId="40DF654B"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CA3206" w14:textId="553DD319"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EDCD06" w14:textId="3FD852A7"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DF258A" w14:textId="77777777" w:rsidR="004A46FA" w:rsidRPr="00D251EC" w:rsidRDefault="004A46FA"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0E47BC7B" w14:textId="65890749" w:rsidR="004A46FA"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46" w:history="1">
              <w:r w:rsidR="00E25C57" w:rsidRPr="005A022D">
                <w:rPr>
                  <w:rStyle w:val="aff9"/>
                  <w:rFonts w:ascii="Times New Roman" w:eastAsia="Times New Roman" w:hAnsi="Times New Roman"/>
                  <w:sz w:val="24"/>
                  <w:lang w:val="ru-RU"/>
                </w:rPr>
                <w:t>https://resh.edu.ru/subject/lesson/6169/main/</w:t>
              </w:r>
            </w:hyperlink>
          </w:p>
          <w:p w14:paraId="56AFE81D" w14:textId="6C229331" w:rsidR="00E25C57" w:rsidRPr="00D251EC" w:rsidRDefault="00E25C57"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4A46FA" w:rsidRPr="00BE6BDF" w14:paraId="5A3D60A6" w14:textId="77777777" w:rsidTr="00406B1D">
        <w:trPr>
          <w:trHeight w:hRule="exact" w:val="184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0DB4F8" w14:textId="7FB196D8"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18.</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CE449E3" w14:textId="00D305AC" w:rsidR="004A46FA" w:rsidRPr="00855A53" w:rsidRDefault="004A46FA" w:rsidP="00EB2B14">
            <w:pPr>
              <w:autoSpaceDE w:val="0"/>
              <w:autoSpaceDN w:val="0"/>
              <w:spacing w:before="98" w:after="0" w:line="230" w:lineRule="auto"/>
              <w:ind w:left="72"/>
              <w:rPr>
                <w:rFonts w:ascii="Times New Roman" w:eastAsia="Times New Roman" w:hAnsi="Times New Roman"/>
                <w:iCs/>
                <w:color w:val="000000"/>
                <w:sz w:val="24"/>
                <w:lang w:val="ru-RU"/>
              </w:rPr>
            </w:pPr>
            <w:r w:rsidRPr="00855A53">
              <w:rPr>
                <w:rFonts w:ascii="Times New Roman" w:eastAsia="Times New Roman" w:hAnsi="Times New Roman"/>
                <w:iCs/>
                <w:color w:val="000000"/>
                <w:sz w:val="24"/>
                <w:lang w:val="ru-RU"/>
              </w:rPr>
              <w:t>Модуль "Подвижные и спортивные игры". </w:t>
            </w:r>
            <w:r w:rsidRPr="00855A53">
              <w:rPr>
                <w:rFonts w:ascii="Times New Roman" w:eastAsia="Times New Roman" w:hAnsi="Times New Roman"/>
                <w:bCs/>
                <w:iCs/>
                <w:color w:val="000000"/>
                <w:sz w:val="24"/>
                <w:lang w:val="ru-RU"/>
              </w:rPr>
              <w:t xml:space="preserve"> Игры для развития быстроты.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CF3615C" w14:textId="68E7B213"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EABC5F" w14:textId="1BA761D7"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B4959F6" w14:textId="7F612DE6"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80CF6DA" w14:textId="77777777" w:rsidR="004A46FA" w:rsidRPr="00D251EC" w:rsidRDefault="004A46FA"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7B3381F3" w14:textId="1B7B7883" w:rsidR="004A46FA"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47" w:history="1">
              <w:r w:rsidR="00406B1D" w:rsidRPr="001D4B64">
                <w:rPr>
                  <w:rStyle w:val="aff9"/>
                  <w:rFonts w:ascii="Times New Roman" w:eastAsia="Times New Roman" w:hAnsi="Times New Roman"/>
                  <w:sz w:val="24"/>
                  <w:lang w:val="ru-RU"/>
                </w:rPr>
                <w:t>https://uchebnik.mos.ru/material_view/atomic_objects/8492848?menuReferrer=catalogue</w:t>
              </w:r>
            </w:hyperlink>
          </w:p>
          <w:p w14:paraId="6466E3C8" w14:textId="71C3AF93" w:rsidR="00406B1D" w:rsidRPr="00D251EC" w:rsidRDefault="00406B1D"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4A46FA" w:rsidRPr="00BE6BDF" w14:paraId="1266AFFD" w14:textId="77777777" w:rsidTr="00406B1D">
        <w:trPr>
          <w:trHeight w:hRule="exact" w:val="184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D066F2" w14:textId="087A3B1B"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19.</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3975287" w14:textId="354C81AB" w:rsidR="004A46FA" w:rsidRPr="00855A53" w:rsidRDefault="004A46FA" w:rsidP="00855A53">
            <w:pPr>
              <w:autoSpaceDE w:val="0"/>
              <w:autoSpaceDN w:val="0"/>
              <w:spacing w:before="98" w:after="0" w:line="230" w:lineRule="auto"/>
              <w:ind w:left="72"/>
              <w:rPr>
                <w:rFonts w:ascii="Times New Roman" w:eastAsia="Times New Roman" w:hAnsi="Times New Roman"/>
                <w:iCs/>
                <w:color w:val="000000"/>
                <w:sz w:val="24"/>
                <w:lang w:val="ru-RU"/>
              </w:rPr>
            </w:pPr>
            <w:r w:rsidRPr="00855A53">
              <w:rPr>
                <w:rFonts w:ascii="Times New Roman" w:eastAsia="Times New Roman" w:hAnsi="Times New Roman"/>
                <w:iCs/>
                <w:color w:val="000000"/>
                <w:sz w:val="24"/>
                <w:lang w:val="ru-RU"/>
              </w:rPr>
              <w:t>Модуль "Гимнастика с основами акробатики".</w:t>
            </w:r>
            <w:r w:rsidRPr="00855A53">
              <w:rPr>
                <w:rFonts w:ascii="Times New Roman" w:eastAsia="Times New Roman" w:hAnsi="Times New Roman"/>
                <w:bCs/>
                <w:iCs/>
                <w:color w:val="000000"/>
                <w:sz w:val="24"/>
                <w:lang w:val="ru-RU"/>
              </w:rPr>
              <w:t> Правила поведения на уроках физической культуры</w:t>
            </w:r>
            <w:r>
              <w:rPr>
                <w:rFonts w:ascii="Times New Roman" w:eastAsia="Times New Roman" w:hAnsi="Times New Roman"/>
                <w:iCs/>
                <w:color w:val="000000"/>
                <w:sz w:val="24"/>
                <w:lang w:val="ru-RU"/>
              </w:rPr>
              <w:t xml:space="preserve"> </w:t>
            </w:r>
            <w:r w:rsidRPr="00855A53">
              <w:rPr>
                <w:rFonts w:ascii="Times New Roman" w:eastAsia="Times New Roman" w:hAnsi="Times New Roman"/>
                <w:iCs/>
                <w:color w:val="000000"/>
                <w:sz w:val="24"/>
                <w:lang w:val="ru-RU"/>
              </w:rPr>
              <w:t>, подбора одежды для занятий в спортивном зале и на открытом воздухе.</w:t>
            </w:r>
          </w:p>
          <w:p w14:paraId="3C0A155A" w14:textId="77777777" w:rsidR="004A46FA" w:rsidRPr="00855A53" w:rsidRDefault="004A46FA" w:rsidP="00EB2B14">
            <w:pPr>
              <w:autoSpaceDE w:val="0"/>
              <w:autoSpaceDN w:val="0"/>
              <w:spacing w:before="98" w:after="0" w:line="230" w:lineRule="auto"/>
              <w:ind w:left="72"/>
              <w:rPr>
                <w:rFonts w:ascii="Times New Roman" w:eastAsia="Times New Roman" w:hAnsi="Times New Roman"/>
                <w:iCs/>
                <w:color w:val="000000"/>
                <w:sz w:val="24"/>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9E1E374" w14:textId="4E2AC49E"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9DFB71A" w14:textId="59C5C92C"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8031BE" w14:textId="13C38CC8"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0122EF" w14:textId="77777777" w:rsidR="004A46FA" w:rsidRPr="00D251EC" w:rsidRDefault="004A46FA"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0196369F" w14:textId="3183D56D" w:rsidR="004A46FA"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48" w:history="1">
              <w:r w:rsidR="00406B1D" w:rsidRPr="001D4B64">
                <w:rPr>
                  <w:rStyle w:val="aff9"/>
                  <w:rFonts w:ascii="Times New Roman" w:eastAsia="Times New Roman" w:hAnsi="Times New Roman"/>
                  <w:sz w:val="24"/>
                  <w:lang w:val="ru-RU"/>
                </w:rPr>
                <w:t>https://uchebnik.mos.ru/material_view/atomic_objects/10006122?menuReferrer=catalogue</w:t>
              </w:r>
            </w:hyperlink>
          </w:p>
          <w:p w14:paraId="19A60DA8" w14:textId="3871D21B" w:rsidR="00406B1D" w:rsidRPr="00D251EC" w:rsidRDefault="00406B1D"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4A46FA" w:rsidRPr="00BE6BDF" w14:paraId="13E0171C" w14:textId="77777777" w:rsidTr="00855A53">
        <w:trPr>
          <w:trHeight w:hRule="exact" w:val="127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2D22CF" w14:textId="16E341D9"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20.</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0AC5621" w14:textId="77777777" w:rsidR="004A46FA" w:rsidRPr="00855A53" w:rsidRDefault="004A46FA" w:rsidP="00855A53">
            <w:pPr>
              <w:autoSpaceDE w:val="0"/>
              <w:autoSpaceDN w:val="0"/>
              <w:spacing w:before="98" w:after="0" w:line="230" w:lineRule="auto"/>
              <w:ind w:left="72"/>
              <w:rPr>
                <w:rFonts w:ascii="Times New Roman" w:eastAsia="Times New Roman" w:hAnsi="Times New Roman"/>
                <w:iCs/>
                <w:color w:val="000000"/>
                <w:sz w:val="24"/>
                <w:lang w:val="ru-RU"/>
              </w:rPr>
            </w:pPr>
            <w:r w:rsidRPr="00855A53">
              <w:rPr>
                <w:rFonts w:ascii="Times New Roman" w:eastAsia="Times New Roman" w:hAnsi="Times New Roman"/>
                <w:iCs/>
                <w:color w:val="000000"/>
                <w:sz w:val="24"/>
                <w:lang w:val="ru-RU"/>
              </w:rPr>
              <w:t>Модуль "Гимнастика с основами акробатики". </w:t>
            </w:r>
            <w:r w:rsidRPr="00855A53">
              <w:rPr>
                <w:rFonts w:ascii="Times New Roman" w:eastAsia="Times New Roman" w:hAnsi="Times New Roman"/>
                <w:bCs/>
                <w:iCs/>
                <w:color w:val="000000"/>
                <w:sz w:val="24"/>
                <w:lang w:val="ru-RU"/>
              </w:rPr>
              <w:t>Строевые упражнения и организующие команды на уроках физической культуры.</w:t>
            </w:r>
            <w:r w:rsidRPr="00855A53">
              <w:rPr>
                <w:rFonts w:ascii="Times New Roman" w:eastAsia="Times New Roman" w:hAnsi="Times New Roman"/>
                <w:iCs/>
                <w:color w:val="000000"/>
                <w:sz w:val="24"/>
                <w:lang w:val="ru-RU"/>
              </w:rPr>
              <w:t xml:space="preserve"> </w:t>
            </w:r>
          </w:p>
          <w:p w14:paraId="589D470C" w14:textId="77777777" w:rsidR="004A46FA" w:rsidRPr="00855A53" w:rsidRDefault="004A46FA" w:rsidP="00855A53">
            <w:pPr>
              <w:autoSpaceDE w:val="0"/>
              <w:autoSpaceDN w:val="0"/>
              <w:spacing w:before="98" w:after="0" w:line="230" w:lineRule="auto"/>
              <w:ind w:left="72"/>
              <w:rPr>
                <w:rFonts w:ascii="Times New Roman" w:eastAsia="Times New Roman" w:hAnsi="Times New Roman"/>
                <w:iCs/>
                <w:color w:val="000000"/>
                <w:sz w:val="24"/>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4BB8E1F" w14:textId="4FFC886E"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481147" w14:textId="260AD182"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9CBBEB6" w14:textId="08143123"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6037DE" w14:textId="77777777" w:rsidR="004A46FA" w:rsidRPr="00D251EC" w:rsidRDefault="004A46FA"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1AAD1712" w14:textId="4FED2D7E" w:rsidR="004A46FA"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49" w:history="1">
              <w:r w:rsidR="00C451A3" w:rsidRPr="005A022D">
                <w:rPr>
                  <w:rStyle w:val="aff9"/>
                  <w:rFonts w:ascii="Times New Roman" w:eastAsia="Times New Roman" w:hAnsi="Times New Roman"/>
                  <w:sz w:val="24"/>
                  <w:lang w:val="ru-RU"/>
                </w:rPr>
                <w:t>https://resh.edu.ru/subject/lesson/4320/main/191326/</w:t>
              </w:r>
            </w:hyperlink>
          </w:p>
          <w:p w14:paraId="0E4BFAC5" w14:textId="4ACC4CDA" w:rsidR="00C451A3" w:rsidRPr="00D251EC" w:rsidRDefault="00C451A3"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4A46FA" w:rsidRPr="00BE6BDF" w14:paraId="14BC155F" w14:textId="77777777" w:rsidTr="00406B1D">
        <w:trPr>
          <w:trHeight w:hRule="exact" w:val="19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5196DA" w14:textId="0E8C993C"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21.</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0151984" w14:textId="307272C7" w:rsidR="004A46FA" w:rsidRPr="00855A53" w:rsidRDefault="004A46FA" w:rsidP="00855A53">
            <w:pPr>
              <w:autoSpaceDE w:val="0"/>
              <w:autoSpaceDN w:val="0"/>
              <w:spacing w:before="98" w:after="0" w:line="230" w:lineRule="auto"/>
              <w:ind w:left="72"/>
              <w:rPr>
                <w:rFonts w:ascii="Times New Roman" w:eastAsia="Times New Roman" w:hAnsi="Times New Roman"/>
                <w:iCs/>
                <w:color w:val="000000"/>
                <w:sz w:val="24"/>
                <w:lang w:val="ru-RU"/>
              </w:rPr>
            </w:pPr>
            <w:r w:rsidRPr="00855A53">
              <w:rPr>
                <w:rFonts w:ascii="Times New Roman" w:eastAsia="Times New Roman" w:hAnsi="Times New Roman"/>
                <w:iCs/>
                <w:color w:val="000000"/>
                <w:sz w:val="24"/>
                <w:lang w:val="ru-RU"/>
              </w:rPr>
              <w:t>Модуль "Гимнастика с основами акробатики".  Строевые упражнения: построение и перестроение в одну и две шеренги, стоя на месте; повороты направо и налево; передвижение в колонне по одному, по два и в колонну по три с равномерной скоростью.</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4809B39" w14:textId="09ADB514"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CF8B03" w14:textId="68087DEE"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914B97F" w14:textId="28D4001C"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1D1AF3" w14:textId="77777777" w:rsidR="004A46FA" w:rsidRPr="00D251EC" w:rsidRDefault="004A46FA"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7265EC5B" w14:textId="1DB84B96" w:rsidR="004A46FA"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50" w:history="1">
              <w:r w:rsidR="00B93789" w:rsidRPr="005A022D">
                <w:rPr>
                  <w:rStyle w:val="aff9"/>
                  <w:rFonts w:ascii="Times New Roman" w:eastAsia="Times New Roman" w:hAnsi="Times New Roman"/>
                  <w:sz w:val="24"/>
                  <w:lang w:val="ru-RU"/>
                </w:rPr>
                <w:t>https://resh.edu.ru/subject/lesson/4320/main/191326/</w:t>
              </w:r>
            </w:hyperlink>
          </w:p>
          <w:p w14:paraId="669F9FA3" w14:textId="603BD4F7" w:rsidR="00B93789" w:rsidRPr="00D251EC" w:rsidRDefault="00B93789"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4A46FA" w:rsidRPr="00BE6BDF" w14:paraId="49935C8A" w14:textId="77777777" w:rsidTr="00406B1D">
        <w:trPr>
          <w:trHeight w:hRule="exact" w:val="281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20A080" w14:textId="3551F89E"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22.</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5BA226C" w14:textId="4FFC173D" w:rsidR="004A46FA" w:rsidRPr="00855A53" w:rsidRDefault="004A46FA" w:rsidP="00855A53">
            <w:pPr>
              <w:autoSpaceDE w:val="0"/>
              <w:autoSpaceDN w:val="0"/>
              <w:spacing w:before="98" w:after="0" w:line="230" w:lineRule="auto"/>
              <w:ind w:left="72"/>
              <w:rPr>
                <w:rFonts w:ascii="Times New Roman" w:eastAsia="Times New Roman" w:hAnsi="Times New Roman"/>
                <w:iCs/>
                <w:color w:val="000000"/>
                <w:sz w:val="24"/>
                <w:lang w:val="ru-RU"/>
              </w:rPr>
            </w:pPr>
            <w:r w:rsidRPr="00855A53">
              <w:rPr>
                <w:rFonts w:ascii="Times New Roman" w:eastAsia="Times New Roman" w:hAnsi="Times New Roman"/>
                <w:iCs/>
                <w:color w:val="000000"/>
                <w:sz w:val="24"/>
                <w:lang w:val="ru-RU"/>
              </w:rPr>
              <w:t>Модуль "Гимнастика с основами акробатики". </w:t>
            </w:r>
            <w:r w:rsidRPr="00855A53">
              <w:rPr>
                <w:rFonts w:ascii="Times New Roman" w:eastAsia="Times New Roman" w:hAnsi="Times New Roman"/>
                <w:bCs/>
                <w:iCs/>
                <w:color w:val="000000"/>
                <w:sz w:val="24"/>
                <w:lang w:val="ru-RU"/>
              </w:rPr>
              <w:t>Строевые упражнения и организующие команды на уроках физической культуры</w:t>
            </w:r>
            <w:r w:rsidRPr="00855A53">
              <w:rPr>
                <w:rFonts w:ascii="Times New Roman" w:eastAsia="Times New Roman" w:hAnsi="Times New Roman"/>
                <w:iCs/>
                <w:color w:val="000000"/>
                <w:sz w:val="24"/>
                <w:lang w:val="ru-RU"/>
              </w:rPr>
              <w:t xml:space="preserve"> </w:t>
            </w:r>
            <w:r>
              <w:rPr>
                <w:rFonts w:ascii="Times New Roman" w:eastAsia="Times New Roman" w:hAnsi="Times New Roman"/>
                <w:iCs/>
                <w:color w:val="000000"/>
                <w:sz w:val="24"/>
                <w:lang w:val="ru-RU"/>
              </w:rPr>
              <w:t xml:space="preserve"> </w:t>
            </w:r>
            <w:r w:rsidRPr="00855A53">
              <w:rPr>
                <w:rFonts w:ascii="Times New Roman" w:eastAsia="Times New Roman" w:hAnsi="Times New Roman"/>
                <w:iCs/>
                <w:color w:val="000000"/>
                <w:sz w:val="24"/>
                <w:lang w:val="ru-RU"/>
              </w:rPr>
              <w:t>Строевые упражнения: построение и перестроение в одну и две шеренги, стоя на месте; повороты направо и налево; передвижение в колонне по одному, по два и в колонну по три с равномерной скоростью.</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0C74D7E" w14:textId="6814F42E"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F4C6D3" w14:textId="06E889E4"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17C3D48" w14:textId="21FEA900"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47C894" w14:textId="77777777" w:rsidR="004A46FA" w:rsidRPr="00D251EC" w:rsidRDefault="004A46FA"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70ED19D6" w14:textId="2D8D13DA" w:rsidR="004A46FA"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51" w:history="1">
              <w:r w:rsidR="00B93789" w:rsidRPr="005A022D">
                <w:rPr>
                  <w:rStyle w:val="aff9"/>
                  <w:rFonts w:ascii="Times New Roman" w:eastAsia="Times New Roman" w:hAnsi="Times New Roman"/>
                  <w:sz w:val="24"/>
                  <w:lang w:val="ru-RU"/>
                </w:rPr>
                <w:t>https://resh.edu.ru/subject/lesson/4320/main/191326/</w:t>
              </w:r>
            </w:hyperlink>
          </w:p>
          <w:p w14:paraId="0AE68BF1" w14:textId="7517FB4B" w:rsidR="00B93789" w:rsidRPr="00D251EC" w:rsidRDefault="00B93789"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4A46FA" w:rsidRPr="00BE6BDF" w14:paraId="6B5C86CA" w14:textId="77777777" w:rsidTr="00855A53">
        <w:trPr>
          <w:trHeight w:hRule="exact" w:val="17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F339CB" w14:textId="57ABDDB4"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23.</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4FCEDEC" w14:textId="1B5C3A07" w:rsidR="004A46FA" w:rsidRPr="00855A53" w:rsidRDefault="004A46FA" w:rsidP="00855A53">
            <w:pPr>
              <w:autoSpaceDE w:val="0"/>
              <w:autoSpaceDN w:val="0"/>
              <w:spacing w:before="98" w:after="0" w:line="230" w:lineRule="auto"/>
              <w:ind w:left="72"/>
              <w:rPr>
                <w:rFonts w:ascii="Times New Roman" w:eastAsia="Times New Roman" w:hAnsi="Times New Roman"/>
                <w:bCs/>
                <w:iCs/>
                <w:color w:val="000000"/>
                <w:sz w:val="24"/>
                <w:lang w:val="ru-RU"/>
              </w:rPr>
            </w:pPr>
            <w:r w:rsidRPr="00855A53">
              <w:rPr>
                <w:rFonts w:ascii="Times New Roman" w:eastAsia="Times New Roman" w:hAnsi="Times New Roman"/>
                <w:iCs/>
                <w:color w:val="000000"/>
                <w:sz w:val="24"/>
                <w:lang w:val="ru-RU"/>
              </w:rPr>
              <w:t>Модуль "Гимнастика с основами акробатики". </w:t>
            </w:r>
            <w:r w:rsidRPr="00855A53">
              <w:rPr>
                <w:rFonts w:ascii="Times New Roman" w:eastAsia="Times New Roman" w:hAnsi="Times New Roman"/>
                <w:bCs/>
                <w:iCs/>
                <w:color w:val="000000"/>
                <w:sz w:val="24"/>
                <w:lang w:val="ru-RU"/>
              </w:rPr>
              <w:t>Исходные положения в физических упражнениях</w:t>
            </w:r>
            <w:r>
              <w:rPr>
                <w:rFonts w:ascii="Times New Roman" w:eastAsia="Times New Roman" w:hAnsi="Times New Roman"/>
                <w:bCs/>
                <w:iCs/>
                <w:color w:val="000000"/>
                <w:sz w:val="24"/>
                <w:lang w:val="ru-RU"/>
              </w:rPr>
              <w:t xml:space="preserve"> </w:t>
            </w:r>
            <w:r w:rsidRPr="00855A53">
              <w:rPr>
                <w:rFonts w:ascii="Times New Roman" w:eastAsia="Times New Roman" w:hAnsi="Times New Roman"/>
                <w:iCs/>
                <w:color w:val="000000"/>
                <w:sz w:val="24"/>
                <w:lang w:val="ru-RU"/>
              </w:rPr>
              <w:t>Исходные положения в физических упражнениях: стойки, упоры, седы, положения лёжа.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6405405" w14:textId="41A62F2E"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CE42320" w14:textId="1F6CCACF"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245E43" w14:textId="2BAD2B89"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410FCD" w14:textId="77777777" w:rsidR="004A46FA" w:rsidRPr="00D251EC" w:rsidRDefault="004A46FA"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1ADC710F" w14:textId="21A2F8FA" w:rsidR="004A46FA"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52" w:history="1">
              <w:r w:rsidR="00B93789" w:rsidRPr="005A022D">
                <w:rPr>
                  <w:rStyle w:val="aff9"/>
                  <w:rFonts w:ascii="Times New Roman" w:eastAsia="Times New Roman" w:hAnsi="Times New Roman"/>
                  <w:sz w:val="24"/>
                  <w:lang w:val="ru-RU"/>
                </w:rPr>
                <w:t>https://resh.edu.ru/subject/lesson/6160/main/</w:t>
              </w:r>
            </w:hyperlink>
          </w:p>
          <w:p w14:paraId="2007EEB0" w14:textId="093207DB" w:rsidR="00B93789" w:rsidRPr="00D251EC" w:rsidRDefault="00B93789"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4A46FA" w:rsidRPr="00BE6BDF" w14:paraId="6C660644" w14:textId="77777777" w:rsidTr="00855A53">
        <w:trPr>
          <w:trHeight w:hRule="exact" w:val="21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F2AA36" w14:textId="210B473B"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24.</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278A79D" w14:textId="52D6BFF2" w:rsidR="004A46FA" w:rsidRPr="00855A53" w:rsidRDefault="004A46FA" w:rsidP="00855A53">
            <w:pPr>
              <w:autoSpaceDE w:val="0"/>
              <w:autoSpaceDN w:val="0"/>
              <w:spacing w:before="98" w:after="0" w:line="230" w:lineRule="auto"/>
              <w:ind w:left="72"/>
              <w:rPr>
                <w:rFonts w:ascii="Times New Roman" w:eastAsia="Times New Roman" w:hAnsi="Times New Roman"/>
                <w:iCs/>
                <w:color w:val="000000"/>
                <w:sz w:val="24"/>
                <w:lang w:val="ru-RU"/>
              </w:rPr>
            </w:pPr>
            <w:r w:rsidRPr="00855A53">
              <w:rPr>
                <w:rFonts w:ascii="Times New Roman" w:eastAsia="Times New Roman" w:hAnsi="Times New Roman"/>
                <w:iCs/>
                <w:color w:val="000000"/>
                <w:sz w:val="24"/>
                <w:lang w:val="ru-RU"/>
              </w:rPr>
              <w:t>Модуль "Гимнастика с основами акробатики". </w:t>
            </w:r>
            <w:r w:rsidRPr="00855A53">
              <w:rPr>
                <w:rFonts w:ascii="Times New Roman" w:eastAsia="Times New Roman" w:hAnsi="Times New Roman"/>
                <w:bCs/>
                <w:iCs/>
                <w:color w:val="000000"/>
                <w:sz w:val="24"/>
                <w:lang w:val="ru-RU"/>
              </w:rPr>
              <w:t>Гимнастические упражнения</w:t>
            </w:r>
            <w:r w:rsidRPr="00855A53">
              <w:rPr>
                <w:rFonts w:ascii="Times New Roman" w:eastAsia="Times New Roman" w:hAnsi="Times New Roman"/>
                <w:iCs/>
                <w:color w:val="000000"/>
                <w:sz w:val="24"/>
                <w:lang w:val="ru-RU"/>
              </w:rPr>
              <w:t xml:space="preserve"> Гимнастические упражнения: способы передвижения ходьбой и бегом; упражнения с гимнастическим мячом и гимнастической скакалкой.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9C3359D" w14:textId="2D6BF36C"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EC7A02" w14:textId="2166491B"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11A4D9" w14:textId="6C0F6699"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EDF7EB" w14:textId="77777777" w:rsidR="004A46FA" w:rsidRPr="00D251EC" w:rsidRDefault="004A46FA"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379A5D39" w14:textId="3D1633A0" w:rsidR="004A46FA"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53" w:history="1">
              <w:r w:rsidR="00C451A3" w:rsidRPr="005A022D">
                <w:rPr>
                  <w:rStyle w:val="aff9"/>
                  <w:rFonts w:ascii="Times New Roman" w:eastAsia="Times New Roman" w:hAnsi="Times New Roman"/>
                  <w:sz w:val="24"/>
                  <w:lang w:val="ru-RU"/>
                </w:rPr>
                <w:t>https://resh.edu.ru/subject/lesson/4008/main/191555/</w:t>
              </w:r>
            </w:hyperlink>
          </w:p>
          <w:p w14:paraId="7A4CB91A" w14:textId="5DAA0730" w:rsidR="00C451A3" w:rsidRPr="00D251EC" w:rsidRDefault="00C451A3"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4A46FA" w:rsidRPr="00BE6BDF" w14:paraId="57CD7FD9" w14:textId="77777777" w:rsidTr="00855A53">
        <w:trPr>
          <w:trHeight w:hRule="exact" w:val="270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9DF37B" w14:textId="01AE8C77"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25.</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9E2F0C3" w14:textId="46810C10" w:rsidR="004A46FA" w:rsidRPr="00855A53" w:rsidRDefault="004A46FA" w:rsidP="00855A53">
            <w:pPr>
              <w:autoSpaceDE w:val="0"/>
              <w:autoSpaceDN w:val="0"/>
              <w:spacing w:before="98" w:after="0" w:line="230" w:lineRule="auto"/>
              <w:ind w:left="72"/>
              <w:rPr>
                <w:rFonts w:ascii="Times New Roman" w:eastAsia="Times New Roman" w:hAnsi="Times New Roman"/>
                <w:bCs/>
                <w:iCs/>
                <w:color w:val="000000"/>
                <w:sz w:val="24"/>
                <w:lang w:val="ru-RU"/>
              </w:rPr>
            </w:pPr>
            <w:r w:rsidRPr="00855A53">
              <w:rPr>
                <w:rFonts w:ascii="Times New Roman" w:eastAsia="Times New Roman" w:hAnsi="Times New Roman"/>
                <w:iCs/>
                <w:color w:val="000000"/>
                <w:sz w:val="24"/>
                <w:lang w:val="ru-RU"/>
              </w:rPr>
              <w:t>Модуль "Гимнастика с основами акробатики". 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14:paraId="00925A54" w14:textId="77777777" w:rsidR="004A46FA" w:rsidRPr="00855A53" w:rsidRDefault="004A46FA" w:rsidP="00855A53">
            <w:pPr>
              <w:autoSpaceDE w:val="0"/>
              <w:autoSpaceDN w:val="0"/>
              <w:spacing w:before="98" w:after="0" w:line="230" w:lineRule="auto"/>
              <w:ind w:left="72"/>
              <w:rPr>
                <w:rFonts w:ascii="Times New Roman" w:eastAsia="Times New Roman" w:hAnsi="Times New Roman"/>
                <w:iCs/>
                <w:color w:val="000000"/>
                <w:sz w:val="24"/>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99FF52E" w14:textId="25DFFAF6"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8D93B6" w14:textId="1CAB811E"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688810" w14:textId="7A8515E4"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389CCA" w14:textId="77777777" w:rsidR="004A46FA" w:rsidRPr="00D251EC" w:rsidRDefault="004A46FA"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2938FD80" w14:textId="3BFDB27B" w:rsidR="004A46FA"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54" w:history="1">
              <w:r w:rsidR="00B93789" w:rsidRPr="005A022D">
                <w:rPr>
                  <w:rStyle w:val="aff9"/>
                  <w:rFonts w:ascii="Times New Roman" w:eastAsia="Times New Roman" w:hAnsi="Times New Roman"/>
                  <w:sz w:val="24"/>
                  <w:lang w:val="ru-RU"/>
                </w:rPr>
                <w:t>https://resh.edu.ru/subject/lesson/6168/main/191638/</w:t>
              </w:r>
            </w:hyperlink>
          </w:p>
          <w:p w14:paraId="41E3B618" w14:textId="3B28CE5B" w:rsidR="00B93789" w:rsidRPr="00D251EC" w:rsidRDefault="00B93789"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4A46FA" w:rsidRPr="00BE6BDF" w14:paraId="322F596B" w14:textId="77777777" w:rsidTr="00855A53">
        <w:trPr>
          <w:trHeight w:hRule="exact" w:val="270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54B0A7" w14:textId="5D862BCC"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26.</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209A712" w14:textId="3F2C40B0" w:rsidR="004A46FA" w:rsidRPr="00855A53" w:rsidRDefault="004A46FA" w:rsidP="00855A53">
            <w:pPr>
              <w:autoSpaceDE w:val="0"/>
              <w:autoSpaceDN w:val="0"/>
              <w:spacing w:before="98" w:after="0" w:line="230" w:lineRule="auto"/>
              <w:ind w:left="72"/>
              <w:rPr>
                <w:rFonts w:ascii="Times New Roman" w:eastAsia="Times New Roman" w:hAnsi="Times New Roman"/>
                <w:iCs/>
                <w:color w:val="000000"/>
                <w:sz w:val="24"/>
                <w:lang w:val="ru-RU"/>
              </w:rPr>
            </w:pPr>
            <w:r w:rsidRPr="00855A53">
              <w:rPr>
                <w:rFonts w:ascii="Times New Roman" w:eastAsia="Times New Roman" w:hAnsi="Times New Roman"/>
                <w:iCs/>
                <w:color w:val="000000"/>
                <w:sz w:val="24"/>
                <w:lang w:val="ru-RU"/>
              </w:rPr>
              <w:t>Модуль "Гимнастика с основами акробатики". 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75B446B" w14:textId="5EA5BC4B"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5C7F68" w14:textId="17357BD0"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909E03" w14:textId="79DBA9FC"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0A9BDA" w14:textId="77777777" w:rsidR="004A46FA" w:rsidRPr="00D251EC" w:rsidRDefault="004A46FA"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0A67B1E1" w14:textId="295DB36E" w:rsidR="004A46FA"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55" w:history="1">
              <w:r w:rsidR="00B93789" w:rsidRPr="005A022D">
                <w:rPr>
                  <w:rStyle w:val="aff9"/>
                  <w:rFonts w:ascii="Times New Roman" w:eastAsia="Times New Roman" w:hAnsi="Times New Roman"/>
                  <w:sz w:val="24"/>
                  <w:lang w:val="ru-RU"/>
                </w:rPr>
                <w:t>https://resh.edu.ru/subject/lesson/6168/main/191638/</w:t>
              </w:r>
            </w:hyperlink>
          </w:p>
          <w:p w14:paraId="2B09CDF7" w14:textId="0D279B2D" w:rsidR="00B93789" w:rsidRPr="00D251EC" w:rsidRDefault="00B93789"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4A46FA" w:rsidRPr="00BE6BDF" w14:paraId="46BE9003" w14:textId="77777777" w:rsidTr="0070296B">
        <w:trPr>
          <w:trHeight w:hRule="exact" w:val="154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9E9789" w14:textId="17A7AEEA"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27.</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C28010B" w14:textId="14BD5FD7" w:rsidR="004A46FA" w:rsidRPr="00855A53" w:rsidRDefault="004A46FA" w:rsidP="0070296B">
            <w:pPr>
              <w:autoSpaceDE w:val="0"/>
              <w:autoSpaceDN w:val="0"/>
              <w:spacing w:before="98" w:after="0" w:line="230" w:lineRule="auto"/>
              <w:ind w:left="72"/>
              <w:rPr>
                <w:rFonts w:ascii="Times New Roman" w:eastAsia="Times New Roman" w:hAnsi="Times New Roman"/>
                <w:iCs/>
                <w:color w:val="000000"/>
                <w:sz w:val="24"/>
                <w:lang w:val="ru-RU"/>
              </w:rPr>
            </w:pPr>
            <w:r w:rsidRPr="00855A53">
              <w:rPr>
                <w:rFonts w:ascii="Times New Roman" w:eastAsia="Times New Roman" w:hAnsi="Times New Roman"/>
                <w:iCs/>
                <w:color w:val="000000"/>
                <w:sz w:val="24"/>
                <w:lang w:val="ru-RU"/>
              </w:rPr>
              <w:t>Модуль "Гимнастика с основами акробатики". </w:t>
            </w:r>
            <w:r>
              <w:rPr>
                <w:rFonts w:ascii="Times New Roman" w:eastAsia="Times New Roman" w:hAnsi="Times New Roman"/>
                <w:iCs/>
                <w:color w:val="000000"/>
                <w:sz w:val="24"/>
                <w:lang w:val="ru-RU"/>
              </w:rPr>
              <w:t>Размыкание и смыкание приставными шагами. Кувырок вперед. стойка на лопатках, согнув ноги. Кувырок в сторону.</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5BCC528" w14:textId="7B151710"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E483BF" w14:textId="7322BE04"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9F05A8" w14:textId="16E08D60"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A904FA" w14:textId="77777777" w:rsidR="004A46FA" w:rsidRPr="00D251EC" w:rsidRDefault="004A46FA"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6C3B6C8B" w14:textId="06FB26E5" w:rsidR="00C451A3" w:rsidRDefault="00D439AA" w:rsidP="00C451A3">
            <w:pPr>
              <w:autoSpaceDE w:val="0"/>
              <w:autoSpaceDN w:val="0"/>
              <w:spacing w:before="98" w:after="0" w:line="262" w:lineRule="auto"/>
              <w:rPr>
                <w:rFonts w:ascii="Times New Roman" w:eastAsia="Times New Roman" w:hAnsi="Times New Roman"/>
                <w:color w:val="000000"/>
                <w:sz w:val="24"/>
                <w:lang w:val="ru-RU"/>
              </w:rPr>
            </w:pPr>
            <w:hyperlink r:id="rId156" w:history="1">
              <w:r w:rsidR="00C451A3" w:rsidRPr="005A022D">
                <w:rPr>
                  <w:rStyle w:val="aff9"/>
                  <w:rFonts w:ascii="Times New Roman" w:eastAsia="Times New Roman" w:hAnsi="Times New Roman"/>
                  <w:sz w:val="24"/>
                  <w:lang w:val="ru-RU"/>
                </w:rPr>
                <w:t>https://resh.edu.ru/subject/lesson/6171/main/191466/</w:t>
              </w:r>
            </w:hyperlink>
          </w:p>
          <w:p w14:paraId="0C30C9E8" w14:textId="3A0318D8" w:rsidR="00C451A3" w:rsidRPr="00D251EC" w:rsidRDefault="00C451A3" w:rsidP="00C451A3">
            <w:pPr>
              <w:autoSpaceDE w:val="0"/>
              <w:autoSpaceDN w:val="0"/>
              <w:spacing w:before="98" w:after="0" w:line="262" w:lineRule="auto"/>
              <w:rPr>
                <w:rFonts w:ascii="Times New Roman" w:eastAsia="Times New Roman" w:hAnsi="Times New Roman"/>
                <w:color w:val="000000"/>
                <w:sz w:val="24"/>
                <w:lang w:val="ru-RU"/>
              </w:rPr>
            </w:pPr>
          </w:p>
        </w:tc>
      </w:tr>
      <w:tr w:rsidR="004A46FA" w:rsidRPr="00BE6BDF" w14:paraId="16FE2229" w14:textId="77777777" w:rsidTr="0070296B">
        <w:trPr>
          <w:trHeight w:hRule="exact" w:val="154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0EA0CA" w14:textId="2E714B79"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28.</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43B4D75" w14:textId="65CFA1D7" w:rsidR="004A46FA" w:rsidRPr="00855A53" w:rsidRDefault="004A46FA" w:rsidP="0070296B">
            <w:pPr>
              <w:autoSpaceDE w:val="0"/>
              <w:autoSpaceDN w:val="0"/>
              <w:spacing w:before="98" w:after="0" w:line="230" w:lineRule="auto"/>
              <w:ind w:left="72"/>
              <w:rPr>
                <w:rFonts w:ascii="Times New Roman" w:eastAsia="Times New Roman" w:hAnsi="Times New Roman"/>
                <w:iCs/>
                <w:color w:val="000000"/>
                <w:sz w:val="24"/>
                <w:lang w:val="ru-RU"/>
              </w:rPr>
            </w:pPr>
            <w:r w:rsidRPr="0070296B">
              <w:rPr>
                <w:rFonts w:ascii="Times New Roman" w:eastAsia="Times New Roman" w:hAnsi="Times New Roman"/>
                <w:iCs/>
                <w:color w:val="000000"/>
                <w:sz w:val="24"/>
                <w:lang w:val="ru-RU"/>
              </w:rPr>
              <w:t>Модуль "Гимнастика с основами акробатики"</w:t>
            </w:r>
            <w:r>
              <w:rPr>
                <w:rFonts w:ascii="Times New Roman" w:eastAsia="Times New Roman" w:hAnsi="Times New Roman"/>
                <w:iCs/>
                <w:color w:val="000000"/>
                <w:sz w:val="24"/>
                <w:lang w:val="ru-RU"/>
              </w:rPr>
              <w:t xml:space="preserve"> </w:t>
            </w:r>
            <w:r w:rsidRPr="0070296B">
              <w:rPr>
                <w:rFonts w:ascii="Times New Roman" w:eastAsia="Times New Roman" w:hAnsi="Times New Roman"/>
                <w:iCs/>
                <w:color w:val="000000"/>
                <w:sz w:val="24"/>
                <w:lang w:val="ru-RU"/>
              </w:rPr>
              <w:t>Размыкание и смыкание приставными шагами. Кувырок вперед. стойка на лопатках, согнув ноги. Кувырок в сторону.</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21766CF" w14:textId="3F9C6155"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CFDCDB" w14:textId="6D4EE254"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58863E" w14:textId="064D924D"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22B357" w14:textId="77777777" w:rsidR="004A46FA" w:rsidRPr="00D251EC" w:rsidRDefault="004A46FA"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69D8CFC9" w14:textId="45B80A87" w:rsidR="004A46FA"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57" w:history="1">
              <w:r w:rsidR="00B93789" w:rsidRPr="005A022D">
                <w:rPr>
                  <w:rStyle w:val="aff9"/>
                  <w:rFonts w:ascii="Times New Roman" w:eastAsia="Times New Roman" w:hAnsi="Times New Roman"/>
                  <w:sz w:val="24"/>
                  <w:lang w:val="ru-RU"/>
                </w:rPr>
                <w:t>https://resh.edu.ru/subject/lesson/6171/main/191466/</w:t>
              </w:r>
            </w:hyperlink>
          </w:p>
          <w:p w14:paraId="38470100" w14:textId="5F76C10C" w:rsidR="00B93789" w:rsidRPr="00D251EC" w:rsidRDefault="00B93789"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4A46FA" w:rsidRPr="00BE6BDF" w14:paraId="1F6CA2C1" w14:textId="77777777" w:rsidTr="0070296B">
        <w:trPr>
          <w:trHeight w:hRule="exact" w:val="154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C09638" w14:textId="25AC9B75"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29.</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24FACAC" w14:textId="4C8EBDAD" w:rsidR="004A46FA" w:rsidRPr="0070296B" w:rsidRDefault="004A46FA" w:rsidP="0070296B">
            <w:pPr>
              <w:autoSpaceDE w:val="0"/>
              <w:autoSpaceDN w:val="0"/>
              <w:spacing w:before="98" w:after="0" w:line="230" w:lineRule="auto"/>
              <w:ind w:left="72"/>
              <w:rPr>
                <w:rFonts w:ascii="Times New Roman" w:eastAsia="Times New Roman" w:hAnsi="Times New Roman"/>
                <w:iCs/>
                <w:color w:val="000000"/>
                <w:sz w:val="24"/>
                <w:lang w:val="ru-RU"/>
              </w:rPr>
            </w:pPr>
            <w:r w:rsidRPr="0070296B">
              <w:rPr>
                <w:rFonts w:ascii="Times New Roman" w:eastAsia="Times New Roman" w:hAnsi="Times New Roman"/>
                <w:iCs/>
                <w:color w:val="000000"/>
                <w:sz w:val="24"/>
                <w:lang w:val="ru-RU"/>
              </w:rPr>
              <w:t>Модуль "Гимнастика с основами акробатики"</w:t>
            </w:r>
            <w:r>
              <w:rPr>
                <w:rFonts w:ascii="Times New Roman" w:eastAsia="Times New Roman" w:hAnsi="Times New Roman"/>
                <w:iCs/>
                <w:color w:val="000000"/>
                <w:sz w:val="24"/>
                <w:lang w:val="ru-RU"/>
              </w:rPr>
              <w:t xml:space="preserve"> Перестроение из колонны по одному в колонну по два. Из стойки на лопатках, согнув ноги, перекат вперед в упор присев.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5A02384" w14:textId="68F24918"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7F6168" w14:textId="31EB159B"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C8C68B" w14:textId="22A8A6C3"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175B4C4" w14:textId="77777777" w:rsidR="004A46FA" w:rsidRPr="00D251EC" w:rsidRDefault="004A46FA"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35F19EAC" w14:textId="6F2F25C0" w:rsidR="004A46FA"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58" w:history="1">
              <w:r w:rsidR="00B93789" w:rsidRPr="005A022D">
                <w:rPr>
                  <w:rStyle w:val="aff9"/>
                  <w:rFonts w:ascii="Times New Roman" w:eastAsia="Times New Roman" w:hAnsi="Times New Roman"/>
                  <w:sz w:val="24"/>
                  <w:lang w:val="ru-RU"/>
                </w:rPr>
                <w:t>https://resh.edu.ru/subject/lesson/4320/main/191326/</w:t>
              </w:r>
            </w:hyperlink>
          </w:p>
          <w:p w14:paraId="6BA476C0" w14:textId="795E5316" w:rsidR="00B93789" w:rsidRPr="00D251EC" w:rsidRDefault="00B93789"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4A46FA" w:rsidRPr="00BE6BDF" w14:paraId="599A575B" w14:textId="77777777" w:rsidTr="0070296B">
        <w:trPr>
          <w:trHeight w:hRule="exact" w:val="154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DAF94F" w14:textId="11161B6C"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30</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39B27C9" w14:textId="10B1706B" w:rsidR="004A46FA" w:rsidRPr="0070296B" w:rsidRDefault="004A46FA" w:rsidP="0070296B">
            <w:pPr>
              <w:autoSpaceDE w:val="0"/>
              <w:autoSpaceDN w:val="0"/>
              <w:spacing w:before="98" w:after="0" w:line="230" w:lineRule="auto"/>
              <w:ind w:left="72"/>
              <w:rPr>
                <w:rFonts w:ascii="Times New Roman" w:eastAsia="Times New Roman" w:hAnsi="Times New Roman"/>
                <w:iCs/>
                <w:color w:val="000000"/>
                <w:sz w:val="24"/>
                <w:lang w:val="ru-RU"/>
              </w:rPr>
            </w:pPr>
            <w:r w:rsidRPr="0070296B">
              <w:rPr>
                <w:rFonts w:ascii="Times New Roman" w:eastAsia="Times New Roman" w:hAnsi="Times New Roman"/>
                <w:iCs/>
                <w:color w:val="000000"/>
                <w:sz w:val="24"/>
                <w:lang w:val="ru-RU"/>
              </w:rPr>
              <w:t>Модуль "Гимнастика с основами акробатики" Перестроение из колонны по одному в колонну по два. Из стойки на лопатках, согнув ноги, перекат вперед в упор присев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2522CED" w14:textId="3B125D4F"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9250F2" w14:textId="4A926AB4"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9382D61" w14:textId="6E144E69"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B31B76F" w14:textId="77777777" w:rsidR="004A46FA" w:rsidRPr="00D251EC" w:rsidRDefault="004A46FA"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30F3FC8B" w14:textId="05D1EB0C" w:rsidR="004A46FA"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59" w:history="1">
              <w:r w:rsidR="00B93789" w:rsidRPr="005A022D">
                <w:rPr>
                  <w:rStyle w:val="aff9"/>
                  <w:rFonts w:ascii="Times New Roman" w:eastAsia="Times New Roman" w:hAnsi="Times New Roman"/>
                  <w:sz w:val="24"/>
                  <w:lang w:val="ru-RU"/>
                </w:rPr>
                <w:t>https://resh.edu.ru/subject/lesson/4320/main/191326/</w:t>
              </w:r>
            </w:hyperlink>
          </w:p>
          <w:p w14:paraId="0D56E4F6" w14:textId="563A0852" w:rsidR="00B93789" w:rsidRPr="00D251EC" w:rsidRDefault="00B93789"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4A46FA" w:rsidRPr="00BE6BDF" w14:paraId="77833C6C" w14:textId="77777777" w:rsidTr="00B55B04">
        <w:trPr>
          <w:trHeight w:hRule="exact" w:val="156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700649" w14:textId="00B1E325"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31.</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2ADFAC3" w14:textId="57DF5643" w:rsidR="004A46FA" w:rsidRPr="0070296B" w:rsidRDefault="004A46FA" w:rsidP="0070296B">
            <w:pPr>
              <w:autoSpaceDE w:val="0"/>
              <w:autoSpaceDN w:val="0"/>
              <w:spacing w:before="98" w:after="0" w:line="230" w:lineRule="auto"/>
              <w:ind w:left="72"/>
              <w:rPr>
                <w:rFonts w:ascii="Times New Roman" w:eastAsia="Times New Roman" w:hAnsi="Times New Roman"/>
                <w:iCs/>
                <w:color w:val="000000"/>
                <w:sz w:val="24"/>
                <w:lang w:val="ru-RU"/>
              </w:rPr>
            </w:pPr>
            <w:r w:rsidRPr="0070296B">
              <w:rPr>
                <w:rFonts w:ascii="Times New Roman" w:eastAsia="Times New Roman" w:hAnsi="Times New Roman" w:cs="Times New Roman"/>
                <w:iCs/>
                <w:sz w:val="24"/>
                <w:szCs w:val="24"/>
                <w:lang w:val="ru-RU" w:eastAsia="ru-RU"/>
              </w:rPr>
              <w:t>Модуль "Подвижные и спортивные игры". </w:t>
            </w:r>
            <w:r>
              <w:rPr>
                <w:rFonts w:ascii="Times New Roman" w:eastAsia="Times New Roman" w:hAnsi="Times New Roman" w:cs="Times New Roman"/>
                <w:iCs/>
                <w:sz w:val="24"/>
                <w:szCs w:val="24"/>
                <w:lang w:val="ru-RU" w:eastAsia="ru-RU"/>
              </w:rPr>
              <w:t xml:space="preserve">Техника безопасности на уроках. </w:t>
            </w:r>
            <w:r w:rsidRPr="0070296B">
              <w:rPr>
                <w:rFonts w:ascii="Times New Roman" w:eastAsia="Times New Roman" w:hAnsi="Times New Roman" w:cs="Times New Roman"/>
                <w:bCs/>
                <w:sz w:val="24"/>
                <w:szCs w:val="24"/>
                <w:lang w:val="ru-RU" w:eastAsia="ru-RU"/>
              </w:rPr>
              <w:t>Игры для развития внимания и ловкости.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779AEF4" w14:textId="1C10F5E0"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39B59D" w14:textId="51B56339"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F912E4" w14:textId="36AC5B2C"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5679EB" w14:textId="77777777" w:rsidR="004A46FA" w:rsidRPr="00D251EC" w:rsidRDefault="004A46FA"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1AE79F5F" w14:textId="289C7899" w:rsidR="004A46FA"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60" w:history="1">
              <w:r w:rsidR="00B55B04" w:rsidRPr="001D4B64">
                <w:rPr>
                  <w:rStyle w:val="aff9"/>
                  <w:rFonts w:ascii="Times New Roman" w:eastAsia="Times New Roman" w:hAnsi="Times New Roman"/>
                  <w:sz w:val="24"/>
                  <w:lang w:val="ru-RU"/>
                </w:rPr>
                <w:t>https://uchebnik.mos.ru/app_player/72523?material_type=GameApp&amp;</w:t>
              </w:r>
            </w:hyperlink>
          </w:p>
          <w:p w14:paraId="108FCB9F" w14:textId="6C12738B" w:rsidR="00B55B04" w:rsidRPr="00D251EC" w:rsidRDefault="00B55B04"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4A46FA" w:rsidRPr="00BE6BDF" w14:paraId="518D7AC3" w14:textId="77777777" w:rsidTr="00B55B04">
        <w:trPr>
          <w:trHeight w:hRule="exact" w:val="184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8829C9" w14:textId="3BAB6474"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32.</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CB7E1C0" w14:textId="6449F532" w:rsidR="004A46FA" w:rsidRPr="0070296B" w:rsidRDefault="004A46FA" w:rsidP="00557214">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70296B">
              <w:rPr>
                <w:rFonts w:ascii="Times New Roman" w:eastAsia="Times New Roman" w:hAnsi="Times New Roman" w:cs="Times New Roman"/>
                <w:iCs/>
                <w:sz w:val="24"/>
                <w:szCs w:val="24"/>
                <w:lang w:val="ru-RU" w:eastAsia="ru-RU"/>
              </w:rPr>
              <w:t>Модуль "Подвижные и спортивные игры".  Эстафеты с мячами. Развитие координационных способностей.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55C8BDF" w14:textId="0D327C2E"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A6EACEC" w14:textId="64D2B857"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ECBB71" w14:textId="02F6D453"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DFB280" w14:textId="77777777" w:rsidR="004A46FA" w:rsidRPr="00D251EC" w:rsidRDefault="004A46FA"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2C203620" w14:textId="4A89C8AA" w:rsidR="004A46FA"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61" w:history="1">
              <w:r w:rsidR="00EB7315" w:rsidRPr="001D4B64">
                <w:rPr>
                  <w:rStyle w:val="aff9"/>
                  <w:rFonts w:ascii="Times New Roman" w:eastAsia="Times New Roman" w:hAnsi="Times New Roman"/>
                  <w:sz w:val="24"/>
                  <w:lang w:val="ru-RU"/>
                </w:rPr>
                <w:t>https://uchebnik.mos.ru/material_view/atomic_objects/2449931?menuReferrer=catalogue</w:t>
              </w:r>
            </w:hyperlink>
          </w:p>
          <w:p w14:paraId="36CF80D0" w14:textId="2F4CB09D" w:rsidR="00EB7315" w:rsidRPr="00D251EC" w:rsidRDefault="00EB7315"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4A46FA" w:rsidRPr="00BE6BDF" w14:paraId="2112AAB0" w14:textId="77777777" w:rsidTr="00B55B04">
        <w:trPr>
          <w:trHeight w:hRule="exact" w:val="127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97941B" w14:textId="642AD33D"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33.</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9198370" w14:textId="407720CA" w:rsidR="004A46FA" w:rsidRPr="0070296B" w:rsidRDefault="004A46FA" w:rsidP="0070296B">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70296B">
              <w:rPr>
                <w:rFonts w:ascii="Times New Roman" w:eastAsia="Times New Roman" w:hAnsi="Times New Roman" w:cs="Times New Roman"/>
                <w:iCs/>
                <w:sz w:val="24"/>
                <w:szCs w:val="24"/>
                <w:lang w:val="ru-RU" w:eastAsia="ru-RU"/>
              </w:rPr>
              <w:t>Модуль "Подвижные и спортивные игры". Эстафеты. Развитие скоростно-силовых способностей.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2D418EF" w14:textId="523C2B26"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CD59FA" w14:textId="69503715"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01746F" w14:textId="455E0F26"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4DC8B09" w14:textId="77777777" w:rsidR="004A46FA" w:rsidRPr="00D251EC" w:rsidRDefault="004A46FA"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16E33087" w14:textId="27191A9C" w:rsidR="004A46FA"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62" w:history="1">
              <w:r w:rsidR="00B55B04" w:rsidRPr="001D4B64">
                <w:rPr>
                  <w:rStyle w:val="aff9"/>
                  <w:rFonts w:ascii="Times New Roman" w:eastAsia="Times New Roman" w:hAnsi="Times New Roman"/>
                  <w:sz w:val="24"/>
                  <w:lang w:val="ru-RU"/>
                </w:rPr>
                <w:t>https://uchebnik.mos.ru/composer3/lesson/971477/view</w:t>
              </w:r>
            </w:hyperlink>
          </w:p>
          <w:p w14:paraId="5BCEA166" w14:textId="63402FC2" w:rsidR="00B55B04" w:rsidRPr="00D251EC" w:rsidRDefault="00B55B04"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4A46FA" w:rsidRPr="00BE6BDF" w14:paraId="135D47D4" w14:textId="77777777" w:rsidTr="00F65373">
        <w:trPr>
          <w:trHeight w:hRule="exact" w:val="127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48AABF" w14:textId="7C9941B1"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34.</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ACB274C" w14:textId="3B987832" w:rsidR="004A46FA" w:rsidRPr="0070296B" w:rsidRDefault="004A46FA" w:rsidP="0070296B">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70296B">
              <w:rPr>
                <w:rFonts w:ascii="Times New Roman" w:eastAsia="Times New Roman" w:hAnsi="Times New Roman" w:cs="Times New Roman"/>
                <w:iCs/>
                <w:sz w:val="24"/>
                <w:szCs w:val="24"/>
                <w:lang w:val="ru-RU" w:eastAsia="ru-RU"/>
              </w:rPr>
              <w:t>Модуль "Подвижные и спортивные игры". Передачи, ловля и бросок малого мяча. Подвижные игры.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EAF5424" w14:textId="4477FB92"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73BD87F" w14:textId="49FAF6EA"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ED5DCD" w14:textId="3BDF57E8" w:rsidR="004A46FA" w:rsidRDefault="004A46FA"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3436E5" w14:textId="77777777" w:rsidR="004A46FA" w:rsidRPr="00D251EC" w:rsidRDefault="004A46FA"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069D099C" w14:textId="4A65C2B1" w:rsidR="004A46FA"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63" w:history="1">
              <w:r w:rsidR="00B93789" w:rsidRPr="005A022D">
                <w:rPr>
                  <w:rStyle w:val="aff9"/>
                  <w:rFonts w:ascii="Times New Roman" w:eastAsia="Times New Roman" w:hAnsi="Times New Roman"/>
                  <w:sz w:val="24"/>
                  <w:lang w:val="ru-RU"/>
                </w:rPr>
                <w:t>https://resh.edu.ru/subject/lesson/6169/main/191939/</w:t>
              </w:r>
            </w:hyperlink>
          </w:p>
          <w:p w14:paraId="7C2ADC95" w14:textId="0FE76A39" w:rsidR="00B93789" w:rsidRPr="00D251EC" w:rsidRDefault="00B93789"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B55B04" w:rsidRPr="00BE6BDF" w14:paraId="09B95FAE" w14:textId="77777777" w:rsidTr="00B55B04">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6B053B" w14:textId="27984D49"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35.</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8B479BB" w14:textId="090735EB" w:rsidR="00B55B04" w:rsidRPr="0070296B" w:rsidRDefault="00B55B04" w:rsidP="00557214">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70296B">
              <w:rPr>
                <w:rFonts w:ascii="Times New Roman" w:eastAsia="Times New Roman" w:hAnsi="Times New Roman" w:cs="Times New Roman"/>
                <w:iCs/>
                <w:sz w:val="24"/>
                <w:szCs w:val="24"/>
                <w:lang w:val="ru-RU" w:eastAsia="ru-RU"/>
              </w:rPr>
              <w:t>Модуль</w:t>
            </w:r>
            <w:r>
              <w:rPr>
                <w:rFonts w:ascii="Times New Roman" w:eastAsia="Times New Roman" w:hAnsi="Times New Roman" w:cs="Times New Roman"/>
                <w:iCs/>
                <w:sz w:val="24"/>
                <w:szCs w:val="24"/>
                <w:lang w:val="ru-RU" w:eastAsia="ru-RU"/>
              </w:rPr>
              <w:t xml:space="preserve"> "Подвижные и спортивные игры".</w:t>
            </w:r>
            <w:r w:rsidRPr="0070296B">
              <w:rPr>
                <w:rFonts w:ascii="Times New Roman" w:eastAsia="Times New Roman" w:hAnsi="Times New Roman" w:cs="Times New Roman"/>
                <w:iCs/>
                <w:sz w:val="24"/>
                <w:szCs w:val="24"/>
                <w:lang w:val="ru-RU" w:eastAsia="ru-RU"/>
              </w:rPr>
              <w:t xml:space="preserve"> Эстафеты с мячами. Развитие координационных способностей.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EAED7D7" w14:textId="023C4483"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9B5C4D" w14:textId="5D1D1846"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30BFEE" w14:textId="40392899"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3FCBA8" w14:textId="77777777" w:rsidR="00B55B04" w:rsidRPr="00D251EC" w:rsidRDefault="00B55B04"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4D6B1F89" w14:textId="77777777" w:rsidR="00B55B04" w:rsidRDefault="00D439AA" w:rsidP="00F65373">
            <w:pPr>
              <w:autoSpaceDE w:val="0"/>
              <w:autoSpaceDN w:val="0"/>
              <w:spacing w:before="98" w:after="0" w:line="262" w:lineRule="auto"/>
              <w:ind w:left="72"/>
              <w:rPr>
                <w:rFonts w:ascii="Times New Roman" w:eastAsia="Times New Roman" w:hAnsi="Times New Roman"/>
                <w:color w:val="000000"/>
                <w:sz w:val="24"/>
                <w:lang w:val="ru-RU"/>
              </w:rPr>
            </w:pPr>
            <w:hyperlink r:id="rId164" w:history="1">
              <w:r w:rsidR="00B55B04" w:rsidRPr="001D4B64">
                <w:rPr>
                  <w:rStyle w:val="aff9"/>
                  <w:rFonts w:ascii="Times New Roman" w:eastAsia="Times New Roman" w:hAnsi="Times New Roman"/>
                  <w:sz w:val="24"/>
                  <w:lang w:val="ru-RU"/>
                </w:rPr>
                <w:t>https://uchebnik.mos.ru/material_view/atomic_objects/2449931?menuReferrer=catalogue</w:t>
              </w:r>
            </w:hyperlink>
          </w:p>
          <w:p w14:paraId="6E74965D" w14:textId="77777777" w:rsidR="00B55B04" w:rsidRPr="00D251EC" w:rsidRDefault="00B55B04"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B55B04" w:rsidRPr="00BE6BDF" w14:paraId="78815574" w14:textId="77777777" w:rsidTr="00B55B04">
        <w:trPr>
          <w:trHeight w:hRule="exact" w:val="127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590E9A" w14:textId="14B82C91"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36.</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D922235" w14:textId="57927891" w:rsidR="00B55B04" w:rsidRPr="0070296B" w:rsidRDefault="00B55B04" w:rsidP="0070296B">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70296B">
              <w:rPr>
                <w:rFonts w:ascii="Times New Roman" w:eastAsia="Times New Roman" w:hAnsi="Times New Roman" w:cs="Times New Roman"/>
                <w:iCs/>
                <w:sz w:val="24"/>
                <w:szCs w:val="24"/>
                <w:lang w:val="ru-RU" w:eastAsia="ru-RU"/>
              </w:rPr>
              <w:t>Модуль "Подвижные и спортивные игры". Эстафеты. Развитие скоростно-силовых способностей.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A371330" w14:textId="6BD74707"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E7DA4C" w14:textId="3CCCC264"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AE88D9" w14:textId="164A50EB"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CC4D49C" w14:textId="77777777" w:rsidR="00B55B04" w:rsidRPr="00D251EC" w:rsidRDefault="00B55B04"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695A7C99" w14:textId="04DA8E50" w:rsidR="00B55B04"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65" w:history="1">
              <w:r w:rsidR="00B55B04" w:rsidRPr="001D4B64">
                <w:rPr>
                  <w:rStyle w:val="aff9"/>
                  <w:rFonts w:ascii="Times New Roman" w:eastAsia="Times New Roman" w:hAnsi="Times New Roman"/>
                  <w:sz w:val="24"/>
                  <w:lang w:val="ru-RU"/>
                </w:rPr>
                <w:t>https://uchebnik.mos.ru/composer3/lesson/971477/view</w:t>
              </w:r>
            </w:hyperlink>
          </w:p>
          <w:p w14:paraId="161D2E2E" w14:textId="2C4EFFE8" w:rsidR="00B55B04" w:rsidRPr="00D251EC" w:rsidRDefault="00B55B04"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B55B04" w:rsidRPr="00BE6BDF" w14:paraId="114AA9C3" w14:textId="77777777" w:rsidTr="00B55B04">
        <w:trPr>
          <w:trHeight w:hRule="exact" w:val="127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19E2B8" w14:textId="785F5C7A"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37.</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21B8BB4" w14:textId="64C1A857" w:rsidR="00B55B04" w:rsidRPr="0070296B" w:rsidRDefault="00B55B04" w:rsidP="0070296B">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70296B">
              <w:rPr>
                <w:rFonts w:ascii="Times New Roman" w:eastAsia="Times New Roman" w:hAnsi="Times New Roman" w:cs="Times New Roman"/>
                <w:iCs/>
                <w:sz w:val="24"/>
                <w:szCs w:val="24"/>
                <w:lang w:val="ru-RU" w:eastAsia="ru-RU"/>
              </w:rPr>
              <w:t>Модуль "Подвижные и спортивные игры". Передачи, ловля и бросок малого мяча. Подвижные игры.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5CB5094" w14:textId="3C0F1200"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DF35F3" w14:textId="2932608B"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25929A" w14:textId="0CAE8679"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760A4A" w14:textId="77777777" w:rsidR="00B55B04" w:rsidRPr="00D251EC" w:rsidRDefault="00B55B04"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7BBA9C0E" w14:textId="5C8E56E1" w:rsidR="00B55B04"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66" w:history="1">
              <w:r w:rsidR="00B55B04" w:rsidRPr="005A022D">
                <w:rPr>
                  <w:rStyle w:val="aff9"/>
                  <w:rFonts w:ascii="Times New Roman" w:eastAsia="Times New Roman" w:hAnsi="Times New Roman"/>
                  <w:sz w:val="24"/>
                  <w:lang w:val="ru-RU"/>
                </w:rPr>
                <w:t>https://resh.edu.ru/subject/lesson/6169/main/191939/</w:t>
              </w:r>
            </w:hyperlink>
          </w:p>
          <w:p w14:paraId="6475ABBF" w14:textId="010295BF" w:rsidR="00B55B04" w:rsidRPr="00D251EC" w:rsidRDefault="00B55B04"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B55B04" w:rsidRPr="00BE6BDF" w14:paraId="19C73E24" w14:textId="77777777" w:rsidTr="00F65373">
        <w:trPr>
          <w:trHeight w:hRule="exact" w:val="198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F7B9FD5" w14:textId="0BA7A29A"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38.</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D752F54" w14:textId="77777777" w:rsidR="00B55B04" w:rsidRPr="0070296B" w:rsidRDefault="00B55B04" w:rsidP="0070296B">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70296B">
              <w:rPr>
                <w:rFonts w:ascii="Times New Roman" w:eastAsia="Times New Roman" w:hAnsi="Times New Roman" w:cs="Times New Roman"/>
                <w:iCs/>
                <w:sz w:val="24"/>
                <w:szCs w:val="24"/>
                <w:lang w:val="ru-RU" w:eastAsia="ru-RU"/>
              </w:rPr>
              <w:t>Модуль "Подвижные и спортивные игры". Бросок мяча через сетку. Упражнения на внимание по сигналу.</w:t>
            </w:r>
          </w:p>
          <w:p w14:paraId="14AF5DBD" w14:textId="77777777" w:rsidR="00B55B04" w:rsidRPr="0070296B" w:rsidRDefault="00B55B04" w:rsidP="0070296B">
            <w:pPr>
              <w:autoSpaceDE w:val="0"/>
              <w:autoSpaceDN w:val="0"/>
              <w:spacing w:before="98" w:after="0" w:line="230" w:lineRule="auto"/>
              <w:ind w:left="72"/>
              <w:rPr>
                <w:rFonts w:ascii="Times New Roman" w:eastAsia="Times New Roman" w:hAnsi="Times New Roman" w:cs="Times New Roman"/>
                <w:iCs/>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6ABC758" w14:textId="1E69787F"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0B50D7" w14:textId="4F405DE1"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2901B9" w14:textId="735E4DFD"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340A32" w14:textId="77777777" w:rsidR="00B55B04" w:rsidRPr="00D251EC" w:rsidRDefault="00B55B04"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6B5324FA" w14:textId="4F7D938B" w:rsidR="00B55B04" w:rsidRDefault="00D439AA" w:rsidP="00F65373">
            <w:pPr>
              <w:autoSpaceDE w:val="0"/>
              <w:autoSpaceDN w:val="0"/>
              <w:spacing w:before="98" w:after="0" w:line="262" w:lineRule="auto"/>
              <w:ind w:left="72"/>
              <w:rPr>
                <w:rFonts w:ascii="Times New Roman" w:eastAsia="Times New Roman" w:hAnsi="Times New Roman"/>
                <w:color w:val="000000"/>
                <w:sz w:val="24"/>
                <w:lang w:val="ru-RU"/>
              </w:rPr>
            </w:pPr>
            <w:hyperlink r:id="rId167" w:history="1">
              <w:r w:rsidR="00F65373" w:rsidRPr="00F40ABE">
                <w:rPr>
                  <w:rStyle w:val="aff9"/>
                  <w:rFonts w:ascii="Times New Roman" w:eastAsia="Times New Roman" w:hAnsi="Times New Roman"/>
                  <w:sz w:val="24"/>
                  <w:lang w:val="ru-RU"/>
                </w:rPr>
                <w:t>https://uchebnik.mos.ru/material_view/atomic_objects/7085540?menuReferrer=catalogue</w:t>
              </w:r>
            </w:hyperlink>
          </w:p>
          <w:p w14:paraId="5F7800E5" w14:textId="31A39335" w:rsidR="00F65373" w:rsidRPr="00D251EC" w:rsidRDefault="00F65373" w:rsidP="00F65373">
            <w:pPr>
              <w:autoSpaceDE w:val="0"/>
              <w:autoSpaceDN w:val="0"/>
              <w:spacing w:before="98" w:after="0" w:line="262" w:lineRule="auto"/>
              <w:ind w:left="72"/>
              <w:rPr>
                <w:rFonts w:ascii="Times New Roman" w:eastAsia="Times New Roman" w:hAnsi="Times New Roman"/>
                <w:color w:val="000000"/>
                <w:sz w:val="24"/>
                <w:lang w:val="ru-RU"/>
              </w:rPr>
            </w:pPr>
          </w:p>
        </w:tc>
      </w:tr>
      <w:tr w:rsidR="00B55B04" w:rsidRPr="00BE6BDF" w14:paraId="188E2CC4" w14:textId="77777777" w:rsidTr="00F65373">
        <w:trPr>
          <w:trHeight w:hRule="exact" w:val="198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FF6F5C9" w14:textId="21580CBC"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39.</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03FD200" w14:textId="2D79C856" w:rsidR="00B55B04" w:rsidRPr="0070296B" w:rsidRDefault="00B55B04" w:rsidP="0070296B">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70296B">
              <w:rPr>
                <w:rFonts w:ascii="Times New Roman" w:eastAsia="Times New Roman" w:hAnsi="Times New Roman" w:cs="Times New Roman"/>
                <w:iCs/>
                <w:sz w:val="24"/>
                <w:szCs w:val="24"/>
                <w:lang w:val="ru-RU" w:eastAsia="ru-RU"/>
              </w:rPr>
              <w:t>Модуль "Подвижные и спортивные игры". Передачи волейбольного мяча в парах.  Броски и ловля.</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B680364" w14:textId="03E2C72B"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5718C6" w14:textId="2DFF7172"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5E511B" w14:textId="3BAFFE6D"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5A1EE0" w14:textId="77777777" w:rsidR="00B55B04" w:rsidRPr="00D251EC" w:rsidRDefault="00B55B04"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72B04FF1" w14:textId="11136F5A" w:rsidR="00B55B04"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68" w:history="1">
              <w:r w:rsidR="00F65373" w:rsidRPr="00F40ABE">
                <w:rPr>
                  <w:rStyle w:val="aff9"/>
                  <w:rFonts w:ascii="Times New Roman" w:eastAsia="Times New Roman" w:hAnsi="Times New Roman"/>
                  <w:sz w:val="24"/>
                  <w:lang w:val="ru-RU"/>
                </w:rPr>
                <w:t>https://uchebnik.mos.ru/material_view/atomic_objects/5680425?menuReferrer=catalogue</w:t>
              </w:r>
            </w:hyperlink>
          </w:p>
          <w:p w14:paraId="0D5F3558" w14:textId="67C7AFCE"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B55B04" w:rsidRPr="00BE6BDF" w14:paraId="33554674" w14:textId="77777777" w:rsidTr="00F65373">
        <w:trPr>
          <w:trHeight w:hRule="exact" w:val="198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C9D6F4" w14:textId="697CA003"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40</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C47FD52" w14:textId="0063D7A5" w:rsidR="00B55B04" w:rsidRPr="0070296B" w:rsidRDefault="00B55B04" w:rsidP="0070296B">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557214">
              <w:rPr>
                <w:rFonts w:ascii="Times New Roman" w:eastAsia="Times New Roman" w:hAnsi="Times New Roman" w:cs="Times New Roman"/>
                <w:iCs/>
                <w:sz w:val="24"/>
                <w:szCs w:val="24"/>
                <w:lang w:val="ru-RU" w:eastAsia="ru-RU"/>
              </w:rPr>
              <w:t>Модуль "Подвижные и спортивные игры".  Эстафеты с мячами. Развитие координационных способностей.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0CE12DA" w14:textId="452D12CE"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CB5E36C" w14:textId="6D373436"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E2A935" w14:textId="79DAF17A"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824F1D" w14:textId="77777777" w:rsidR="00B55B04" w:rsidRPr="00D251EC" w:rsidRDefault="00B55B04"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73E7E061" w14:textId="31C82649" w:rsidR="00B55B04"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69" w:history="1">
              <w:r w:rsidR="00F65373" w:rsidRPr="00F40ABE">
                <w:rPr>
                  <w:rStyle w:val="aff9"/>
                  <w:rFonts w:ascii="Times New Roman" w:eastAsia="Times New Roman" w:hAnsi="Times New Roman"/>
                  <w:sz w:val="24"/>
                  <w:lang w:val="ru-RU"/>
                </w:rPr>
                <w:t>https://uchebnik.mos.ru/material_view/atomic_objects/2449931?menuReferrer=catalogue</w:t>
              </w:r>
            </w:hyperlink>
          </w:p>
          <w:p w14:paraId="5421E4D9" w14:textId="3B36292F"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B55B04" w:rsidRPr="00BE6BDF" w14:paraId="7448F79C" w14:textId="77777777" w:rsidTr="00557214">
        <w:trPr>
          <w:trHeight w:hRule="exact" w:val="126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BD23FC" w14:textId="2E5014AF"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41</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C1A5536" w14:textId="59E02F49" w:rsidR="00B55B04" w:rsidRPr="00557214" w:rsidRDefault="00B55B04" w:rsidP="0070296B">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557214">
              <w:rPr>
                <w:rFonts w:ascii="Times New Roman" w:eastAsia="Times New Roman" w:hAnsi="Times New Roman" w:cs="Times New Roman"/>
                <w:iCs/>
                <w:sz w:val="24"/>
                <w:szCs w:val="24"/>
                <w:lang w:val="ru-RU" w:eastAsia="ru-RU"/>
              </w:rPr>
              <w:t>Модуль "Подвижные и спортивные игры". Передачи, ловля и бросок малого мяча. Подвижные игры.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943CA36" w14:textId="5F6ECAE2"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B17268" w14:textId="386A19CB"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7EABC3" w14:textId="596C447B"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904995" w14:textId="77777777" w:rsidR="00B55B04" w:rsidRPr="00D251EC" w:rsidRDefault="00B55B04"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0AA78EB2" w14:textId="6750C2B8" w:rsidR="00B55B04"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70" w:history="1">
              <w:r w:rsidR="00B55B04" w:rsidRPr="005A022D">
                <w:rPr>
                  <w:rStyle w:val="aff9"/>
                  <w:rFonts w:ascii="Times New Roman" w:eastAsia="Times New Roman" w:hAnsi="Times New Roman"/>
                  <w:sz w:val="24"/>
                  <w:lang w:val="ru-RU"/>
                </w:rPr>
                <w:t>https://resh.edu.ru/subject/lesson/6169/main/191939/</w:t>
              </w:r>
            </w:hyperlink>
          </w:p>
          <w:p w14:paraId="7263A8A0" w14:textId="1F938B7C" w:rsidR="00B55B04" w:rsidRPr="00D251EC" w:rsidRDefault="00B55B04"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B55B04" w:rsidRPr="00BE6BDF" w14:paraId="4DBB8320" w14:textId="77777777" w:rsidTr="00F65373">
        <w:trPr>
          <w:trHeight w:hRule="exact" w:val="20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8F8B80" w14:textId="2DA25425"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42.</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7E76E9D" w14:textId="4782CA09" w:rsidR="00B55B04" w:rsidRPr="00557214" w:rsidRDefault="00B55B04" w:rsidP="0070296B">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557214">
              <w:rPr>
                <w:rFonts w:ascii="Times New Roman" w:eastAsia="Times New Roman" w:hAnsi="Times New Roman" w:cs="Times New Roman"/>
                <w:iCs/>
                <w:sz w:val="24"/>
                <w:szCs w:val="24"/>
                <w:lang w:val="ru-RU" w:eastAsia="ru-RU"/>
              </w:rPr>
              <w:t>Модуль "Подвижные и спортивные игры".  Эстафеты с мячами. Развитие координационных способностей.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48B50F5" w14:textId="298C0451"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ADA244" w14:textId="7B8E64E6"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36EDAF" w14:textId="20C1C4B7"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492A63" w14:textId="77777777" w:rsidR="00B55B04" w:rsidRPr="00D251EC" w:rsidRDefault="00B55B04"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4591DCE2" w14:textId="017F9F6C" w:rsidR="00B55B04"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71" w:history="1">
              <w:r w:rsidR="00F65373" w:rsidRPr="00F40ABE">
                <w:rPr>
                  <w:rStyle w:val="aff9"/>
                  <w:rFonts w:ascii="Times New Roman" w:eastAsia="Times New Roman" w:hAnsi="Times New Roman"/>
                  <w:sz w:val="24"/>
                  <w:lang w:val="ru-RU"/>
                </w:rPr>
                <w:t>https://uchebnik.mos.ru/material_view/atomic_objects/2449931?menuReferrer=catalogue</w:t>
              </w:r>
            </w:hyperlink>
          </w:p>
          <w:p w14:paraId="7AEC13AB" w14:textId="27A6D04D"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B55B04" w:rsidRPr="00BE6BDF" w14:paraId="243B680E" w14:textId="77777777" w:rsidTr="00557214">
        <w:trPr>
          <w:trHeight w:hRule="exact" w:val="126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FF515F7" w14:textId="1613A799"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43.</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8585A61" w14:textId="49D8318A" w:rsidR="00B55B04" w:rsidRPr="00557214" w:rsidRDefault="00B55B04" w:rsidP="0070296B">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557214">
              <w:rPr>
                <w:rFonts w:ascii="Times New Roman" w:eastAsia="Times New Roman" w:hAnsi="Times New Roman" w:cs="Times New Roman"/>
                <w:iCs/>
                <w:sz w:val="24"/>
                <w:szCs w:val="24"/>
                <w:lang w:val="ru-RU" w:eastAsia="ru-RU"/>
              </w:rPr>
              <w:t>Модуль "Подвижные и спортивные игры". Передачи, ловля и бросок малого мяча. Подвижные игры.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090172E" w14:textId="44A46F61"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D5EE51" w14:textId="7351C057"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247284" w14:textId="224CBD39"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4A162C" w14:textId="77777777" w:rsidR="00B55B04" w:rsidRPr="00D251EC" w:rsidRDefault="00B55B04"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62322325" w14:textId="5C6EFF61" w:rsidR="00B55B04"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72" w:history="1">
              <w:r w:rsidR="00B55B04" w:rsidRPr="005A022D">
                <w:rPr>
                  <w:rStyle w:val="aff9"/>
                  <w:rFonts w:ascii="Times New Roman" w:eastAsia="Times New Roman" w:hAnsi="Times New Roman"/>
                  <w:sz w:val="24"/>
                  <w:lang w:val="ru-RU"/>
                </w:rPr>
                <w:t>https://resh.edu.ru/subject/lesson/6169/main/191939/</w:t>
              </w:r>
            </w:hyperlink>
          </w:p>
          <w:p w14:paraId="56415A8B" w14:textId="3327CC3A" w:rsidR="00B55B04" w:rsidRPr="00D251EC" w:rsidRDefault="00B55B04"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B55B04" w:rsidRPr="00BE6BDF" w14:paraId="78E661F6" w14:textId="77777777" w:rsidTr="00557214">
        <w:trPr>
          <w:trHeight w:hRule="exact" w:val="126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A2E23E" w14:textId="39491999"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44.</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8CE37D8" w14:textId="3EB60FAF" w:rsidR="00B55B04" w:rsidRPr="00557214" w:rsidRDefault="00B55B04" w:rsidP="0070296B">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557214">
              <w:rPr>
                <w:rFonts w:ascii="Times New Roman" w:eastAsia="Times New Roman" w:hAnsi="Times New Roman" w:cs="Times New Roman"/>
                <w:iCs/>
                <w:sz w:val="24"/>
                <w:szCs w:val="24"/>
                <w:lang w:val="ru-RU" w:eastAsia="ru-RU"/>
              </w:rPr>
              <w:t>Модуль "Подвижные и спортивные игры". Футбол. Удары по воротам. Передачи в парах, тройках.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A4132B5" w14:textId="7503F1AB"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433069" w14:textId="335B35A4"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A4D9C7" w14:textId="4D25AC78"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437285" w14:textId="77777777" w:rsidR="00B55B04" w:rsidRPr="00D251EC" w:rsidRDefault="00B55B04"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20A7F066" w14:textId="2EE68DF2" w:rsidR="00B55B04"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73" w:history="1">
              <w:r w:rsidR="00B55B04" w:rsidRPr="005A022D">
                <w:rPr>
                  <w:rStyle w:val="aff9"/>
                  <w:rFonts w:ascii="Times New Roman" w:eastAsia="Times New Roman" w:hAnsi="Times New Roman"/>
                  <w:sz w:val="24"/>
                  <w:lang w:val="ru-RU"/>
                </w:rPr>
                <w:t>https://resh.edu.ru/subject/lesson/3602/main/</w:t>
              </w:r>
            </w:hyperlink>
          </w:p>
          <w:p w14:paraId="4F8D403E" w14:textId="590C8433" w:rsidR="00B55B04" w:rsidRPr="00D251EC" w:rsidRDefault="00B55B04"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B55B04" w:rsidRPr="00343C88" w14:paraId="6CB66609" w14:textId="77777777" w:rsidTr="00557214">
        <w:trPr>
          <w:trHeight w:hRule="exact" w:val="126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AE6FD05" w14:textId="2C75623A"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45.</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A856A3A" w14:textId="25239CA8" w:rsidR="00B55B04" w:rsidRPr="00557214" w:rsidRDefault="00B55B04" w:rsidP="0070296B">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557214">
              <w:rPr>
                <w:rFonts w:ascii="Times New Roman" w:eastAsia="Times New Roman" w:hAnsi="Times New Roman" w:cs="Times New Roman"/>
                <w:iCs/>
                <w:sz w:val="24"/>
                <w:szCs w:val="24"/>
                <w:lang w:val="ru-RU" w:eastAsia="ru-RU"/>
              </w:rPr>
              <w:t>Модуль "Подвижные и спортивные игры". Футбол. Удары по воротам. Передачи в парах, тройках.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B4939DD" w14:textId="395653E8"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3DCACB" w14:textId="3FDDBCBB"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99C329" w14:textId="389E166B"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E0C7A6" w14:textId="77777777" w:rsidR="00B55B04" w:rsidRPr="00D251EC" w:rsidRDefault="00B55B04"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5C25668E" w14:textId="60553791" w:rsidR="00B55B04"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74" w:history="1">
              <w:r w:rsidR="00B55B04" w:rsidRPr="005A022D">
                <w:rPr>
                  <w:rStyle w:val="aff9"/>
                  <w:rFonts w:ascii="Times New Roman" w:eastAsia="Times New Roman" w:hAnsi="Times New Roman"/>
                  <w:sz w:val="24"/>
                  <w:lang w:val="ru-RU"/>
                </w:rPr>
                <w:t>https://resh.edu.ru/subject/lesson/3602/main/</w:t>
              </w:r>
            </w:hyperlink>
          </w:p>
          <w:p w14:paraId="7F57F747" w14:textId="6B48736F" w:rsidR="00B55B04" w:rsidRPr="00D251EC" w:rsidRDefault="00B55B04"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B55B04" w:rsidRPr="00343C88" w14:paraId="5AC3A0EB" w14:textId="77777777" w:rsidTr="00557214">
        <w:trPr>
          <w:trHeight w:hRule="exact" w:val="126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5CEAFCA" w14:textId="1E014A8A"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46.</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53AA33D" w14:textId="75D11745" w:rsidR="00B55B04" w:rsidRPr="00557214" w:rsidRDefault="00B55B04" w:rsidP="0070296B">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557214">
              <w:rPr>
                <w:rFonts w:ascii="Times New Roman" w:eastAsia="Times New Roman" w:hAnsi="Times New Roman" w:cs="Times New Roman"/>
                <w:iCs/>
                <w:sz w:val="24"/>
                <w:szCs w:val="24"/>
                <w:lang w:val="ru-RU" w:eastAsia="ru-RU"/>
              </w:rPr>
              <w:t>Модуль "Подвижные и спортивные игры". Ведение футбольного мяча по заданной траектории. Удары по мячу с места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595203E" w14:textId="23CEE176"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02D67F" w14:textId="52AC367F"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EB9628" w14:textId="33B37CAE"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EC7C6F" w14:textId="77777777" w:rsidR="00B55B04" w:rsidRPr="00D251EC" w:rsidRDefault="00B55B04"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2E69B872" w14:textId="6C2EA21A" w:rsidR="00B55B04"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75" w:history="1">
              <w:r w:rsidR="00B55B04" w:rsidRPr="005A022D">
                <w:rPr>
                  <w:rStyle w:val="aff9"/>
                  <w:rFonts w:ascii="Times New Roman" w:eastAsia="Times New Roman" w:hAnsi="Times New Roman"/>
                  <w:sz w:val="24"/>
                  <w:lang w:val="ru-RU"/>
                </w:rPr>
                <w:t>https://resh.edu.ru/subject/lesson/3592/main/224011/</w:t>
              </w:r>
            </w:hyperlink>
          </w:p>
          <w:p w14:paraId="7B6E8A7C" w14:textId="784C9E81" w:rsidR="00B55B04" w:rsidRPr="00D251EC" w:rsidRDefault="00B55B04"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B55B04" w:rsidRPr="00343C88" w14:paraId="0FE54F31" w14:textId="77777777" w:rsidTr="00557214">
        <w:trPr>
          <w:trHeight w:hRule="exact" w:val="126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670D94" w14:textId="6B1BD2CE"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47.</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E80DB94" w14:textId="4A92428B" w:rsidR="00B55B04" w:rsidRPr="00557214" w:rsidRDefault="00B55B04" w:rsidP="0070296B">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557214">
              <w:rPr>
                <w:rFonts w:ascii="Times New Roman" w:eastAsia="Times New Roman" w:hAnsi="Times New Roman" w:cs="Times New Roman"/>
                <w:iCs/>
                <w:sz w:val="24"/>
                <w:szCs w:val="24"/>
                <w:lang w:val="ru-RU" w:eastAsia="ru-RU"/>
              </w:rPr>
              <w:t>Модуль "Подвижные и спортивные игры". Ведение футбольного мяча по заданной траектории. Удары по мячу с места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0749D6C" w14:textId="07C2F130"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C81E36" w14:textId="5CAB66F9"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3BDFB3" w14:textId="369A4290"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01A6F4" w14:textId="77777777" w:rsidR="00B55B04" w:rsidRPr="00D251EC" w:rsidRDefault="00B55B04"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1421A335" w14:textId="44CF97F0" w:rsidR="00B55B04"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76" w:history="1">
              <w:r w:rsidR="00B55B04" w:rsidRPr="005A022D">
                <w:rPr>
                  <w:rStyle w:val="aff9"/>
                  <w:rFonts w:ascii="Times New Roman" w:eastAsia="Times New Roman" w:hAnsi="Times New Roman"/>
                  <w:sz w:val="24"/>
                  <w:lang w:val="ru-RU"/>
                </w:rPr>
                <w:t>https://resh.edu.ru/subject/lesson/3602/main/</w:t>
              </w:r>
            </w:hyperlink>
          </w:p>
          <w:p w14:paraId="4A6E98B6" w14:textId="298B99DB" w:rsidR="00B55B04" w:rsidRPr="00D251EC" w:rsidRDefault="00B55B04"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B55B04" w:rsidRPr="00343C88" w14:paraId="716AA6F7" w14:textId="77777777" w:rsidTr="00557214">
        <w:trPr>
          <w:trHeight w:hRule="exact" w:val="126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1F139E" w14:textId="4952309F"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48.</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0407FA0" w14:textId="6A75EEAC" w:rsidR="00B55B04" w:rsidRPr="00557214" w:rsidRDefault="00B55B04" w:rsidP="0070296B">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557214">
              <w:rPr>
                <w:rFonts w:ascii="Times New Roman" w:eastAsia="Times New Roman" w:hAnsi="Times New Roman" w:cs="Times New Roman"/>
                <w:iCs/>
                <w:sz w:val="24"/>
                <w:szCs w:val="24"/>
                <w:lang w:val="ru-RU" w:eastAsia="ru-RU"/>
              </w:rPr>
              <w:t>Модуль "Подвижные и спортивные игры". </w:t>
            </w:r>
            <w:r>
              <w:rPr>
                <w:rFonts w:ascii="Times New Roman" w:eastAsia="Times New Roman" w:hAnsi="Times New Roman" w:cs="Times New Roman"/>
                <w:iCs/>
                <w:sz w:val="24"/>
                <w:szCs w:val="24"/>
                <w:lang w:val="ru-RU" w:eastAsia="ru-RU"/>
              </w:rPr>
              <w:t xml:space="preserve"> Эстафеты с футбольным мячом</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56CCDD4" w14:textId="56F85B90"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A211A67" w14:textId="10DD8792"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FEC838" w14:textId="1DA6A0DE"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53EE46" w14:textId="77777777" w:rsidR="00B55B04" w:rsidRPr="00D251EC" w:rsidRDefault="00B55B04"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16D06EC5" w14:textId="10902C3F" w:rsidR="00B55B04"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77" w:history="1">
              <w:r w:rsidR="00B55B04" w:rsidRPr="005A022D">
                <w:rPr>
                  <w:rStyle w:val="aff9"/>
                  <w:rFonts w:ascii="Times New Roman" w:eastAsia="Times New Roman" w:hAnsi="Times New Roman"/>
                  <w:sz w:val="24"/>
                  <w:lang w:val="ru-RU"/>
                </w:rPr>
                <w:t>https://resh.edu.ru/subject/lesson/6170/main/224063/</w:t>
              </w:r>
            </w:hyperlink>
          </w:p>
          <w:p w14:paraId="25E8DCC8" w14:textId="043982C9" w:rsidR="00B55B04" w:rsidRPr="00D251EC" w:rsidRDefault="00B55B04"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B55B04" w:rsidRPr="00343C88" w14:paraId="0C6279D4" w14:textId="77777777" w:rsidTr="00F65373">
        <w:trPr>
          <w:trHeight w:hRule="exact" w:val="190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B5BC109" w14:textId="38E88312"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49.</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A0920FA" w14:textId="42EC1C8B" w:rsidR="00B55B04" w:rsidRPr="00557214" w:rsidRDefault="00B55B04" w:rsidP="0070296B">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Pr>
                <w:rFonts w:ascii="Times New Roman" w:eastAsia="Times New Roman" w:hAnsi="Times New Roman" w:cs="Times New Roman"/>
                <w:iCs/>
                <w:sz w:val="24"/>
                <w:szCs w:val="24"/>
                <w:lang w:val="ru-RU" w:eastAsia="ru-RU"/>
              </w:rPr>
              <w:t>История развития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B430531" w14:textId="1C761A4D"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52AF1A2" w14:textId="79DBB18B"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849C9C" w14:textId="7C371CD3" w:rsidR="00B55B04" w:rsidRDefault="00B55B04"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78CE75" w14:textId="77777777" w:rsidR="00B55B04" w:rsidRPr="00D251EC" w:rsidRDefault="00B55B04"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2D24A77B" w14:textId="7A27D713" w:rsidR="00B55B04"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78" w:history="1">
              <w:r w:rsidR="00F65373" w:rsidRPr="00F40ABE">
                <w:rPr>
                  <w:rStyle w:val="aff9"/>
                  <w:rFonts w:ascii="Times New Roman" w:eastAsia="Times New Roman" w:hAnsi="Times New Roman"/>
                  <w:sz w:val="24"/>
                  <w:lang w:val="ru-RU"/>
                </w:rPr>
                <w:t>https://uchebnik.mos.ru/material_view/atomic_objects/8939554?menuReferrer=catalogue</w:t>
              </w:r>
            </w:hyperlink>
          </w:p>
          <w:p w14:paraId="3A954AC7" w14:textId="2377271F"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F65373" w:rsidRPr="00343C88" w14:paraId="73A072D8" w14:textId="77777777" w:rsidTr="00F65373">
        <w:trPr>
          <w:trHeight w:hRule="exact" w:val="21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7AEF4A" w14:textId="6D62CFB6"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50.</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13A9BEF" w14:textId="61023D50" w:rsidR="00F65373" w:rsidRPr="00557214" w:rsidRDefault="00F65373" w:rsidP="0070296B">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557214">
              <w:rPr>
                <w:rFonts w:ascii="Times New Roman" w:eastAsia="Times New Roman" w:hAnsi="Times New Roman" w:cs="Times New Roman"/>
                <w:iCs/>
                <w:sz w:val="24"/>
                <w:szCs w:val="24"/>
                <w:lang w:val="ru-RU"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07D068F" w14:textId="6959CA1A"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7714130" w14:textId="34AB469A"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DEB2D8" w14:textId="29C03ECA"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7FD6B2" w14:textId="77777777"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6445ACB1" w14:textId="77777777" w:rsidR="00F65373" w:rsidRDefault="00D439AA" w:rsidP="00F65373">
            <w:pPr>
              <w:autoSpaceDE w:val="0"/>
              <w:autoSpaceDN w:val="0"/>
              <w:spacing w:before="98" w:after="0" w:line="262" w:lineRule="auto"/>
              <w:ind w:left="72"/>
              <w:rPr>
                <w:rFonts w:ascii="Times New Roman" w:eastAsia="Times New Roman" w:hAnsi="Times New Roman"/>
                <w:color w:val="000000"/>
                <w:sz w:val="24"/>
                <w:lang w:val="ru-RU"/>
              </w:rPr>
            </w:pPr>
            <w:hyperlink r:id="rId179" w:history="1">
              <w:r w:rsidR="00F65373" w:rsidRPr="005A022D">
                <w:rPr>
                  <w:rStyle w:val="aff9"/>
                  <w:rFonts w:ascii="Times New Roman" w:eastAsia="Times New Roman" w:hAnsi="Times New Roman"/>
                  <w:sz w:val="24"/>
                  <w:lang w:val="ru-RU"/>
                </w:rPr>
                <w:t>https://uchebnik.mos.ru/material_view/atomic_objects/4589773?menuReferrer=catalogue</w:t>
              </w:r>
            </w:hyperlink>
          </w:p>
          <w:p w14:paraId="335C366B" w14:textId="11FF2020" w:rsidR="00F65373" w:rsidRPr="00D251EC" w:rsidRDefault="00F65373" w:rsidP="00564878">
            <w:pPr>
              <w:autoSpaceDE w:val="0"/>
              <w:autoSpaceDN w:val="0"/>
              <w:spacing w:before="98" w:after="0" w:line="262" w:lineRule="auto"/>
              <w:ind w:left="72"/>
              <w:rPr>
                <w:rFonts w:ascii="Times New Roman" w:eastAsia="Times New Roman" w:hAnsi="Times New Roman"/>
                <w:color w:val="000000"/>
                <w:sz w:val="24"/>
                <w:lang w:val="ru-RU"/>
              </w:rPr>
            </w:pPr>
          </w:p>
        </w:tc>
      </w:tr>
      <w:tr w:rsidR="00F65373" w:rsidRPr="00343C88" w14:paraId="3DD05416" w14:textId="77777777" w:rsidTr="00F65373">
        <w:trPr>
          <w:trHeight w:hRule="exact" w:val="199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0F131B" w14:textId="7C36AE2C"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51</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75CC4B4" w14:textId="24DA73FF" w:rsidR="00F65373" w:rsidRPr="00557214" w:rsidRDefault="00F65373" w:rsidP="0070296B">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557214">
              <w:rPr>
                <w:rFonts w:ascii="Times New Roman" w:eastAsia="Times New Roman" w:hAnsi="Times New Roman" w:cs="Times New Roman"/>
                <w:iCs/>
                <w:sz w:val="24"/>
                <w:szCs w:val="24"/>
                <w:lang w:val="ru-RU"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CF31BB0" w14:textId="7F3AB61A"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79F0CD" w14:textId="0A68F39E"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17B55A" w14:textId="7756A4B9"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94FF1D" w14:textId="77777777"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427423A6" w14:textId="77777777" w:rsidR="00F65373" w:rsidRDefault="00D439AA" w:rsidP="00F65373">
            <w:pPr>
              <w:autoSpaceDE w:val="0"/>
              <w:autoSpaceDN w:val="0"/>
              <w:spacing w:before="98" w:after="0" w:line="262" w:lineRule="auto"/>
              <w:ind w:left="72"/>
              <w:rPr>
                <w:rFonts w:ascii="Times New Roman" w:eastAsia="Times New Roman" w:hAnsi="Times New Roman"/>
                <w:color w:val="000000"/>
                <w:sz w:val="24"/>
                <w:lang w:val="ru-RU"/>
              </w:rPr>
            </w:pPr>
            <w:hyperlink r:id="rId180" w:history="1">
              <w:r w:rsidR="00F65373" w:rsidRPr="005A022D">
                <w:rPr>
                  <w:rStyle w:val="aff9"/>
                  <w:rFonts w:ascii="Times New Roman" w:eastAsia="Times New Roman" w:hAnsi="Times New Roman"/>
                  <w:sz w:val="24"/>
                  <w:lang w:val="ru-RU"/>
                </w:rPr>
                <w:t>https://uchebnik.mos.ru/material_view/atomic_objects/9935190?menuReferrer=catalogue</w:t>
              </w:r>
            </w:hyperlink>
          </w:p>
          <w:p w14:paraId="290B9E9A" w14:textId="77777777"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F65373" w:rsidRPr="00343C88" w14:paraId="10966E12" w14:textId="77777777" w:rsidTr="00F65373">
        <w:trPr>
          <w:trHeight w:hRule="exact" w:val="19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F4E87C" w14:textId="76096142"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52</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087CB92" w14:textId="60E50E12" w:rsidR="00F65373" w:rsidRPr="00557214" w:rsidRDefault="00F65373" w:rsidP="0070296B">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4A46FA">
              <w:rPr>
                <w:rFonts w:ascii="Times New Roman" w:eastAsia="Times New Roman" w:hAnsi="Times New Roman" w:cs="Times New Roman"/>
                <w:iCs/>
                <w:sz w:val="24"/>
                <w:szCs w:val="24"/>
                <w:lang w:val="ru-RU"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4995071" w14:textId="5E27864E"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8AFE5EE" w14:textId="2D5846A3"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14A976" w14:textId="2E9AAF10"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B5F113" w14:textId="77777777"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17DF9BD5" w14:textId="77777777" w:rsidR="00F65373" w:rsidRPr="00F65373" w:rsidRDefault="00D439AA" w:rsidP="00F65373">
            <w:pPr>
              <w:autoSpaceDE w:val="0"/>
              <w:autoSpaceDN w:val="0"/>
              <w:spacing w:before="98" w:after="0" w:line="262" w:lineRule="auto"/>
              <w:ind w:left="72"/>
              <w:rPr>
                <w:rFonts w:ascii="Times New Roman" w:eastAsia="Times New Roman" w:hAnsi="Times New Roman"/>
                <w:color w:val="000000"/>
                <w:sz w:val="24"/>
                <w:lang w:val="ru-RU"/>
              </w:rPr>
            </w:pPr>
            <w:hyperlink r:id="rId181" w:history="1">
              <w:r w:rsidR="00F65373" w:rsidRPr="00F65373">
                <w:rPr>
                  <w:rStyle w:val="aff9"/>
                  <w:rFonts w:ascii="Times New Roman" w:eastAsia="Times New Roman" w:hAnsi="Times New Roman"/>
                  <w:sz w:val="24"/>
                  <w:lang w:val="ru-RU"/>
                </w:rPr>
                <w:t>https://uchebnik.mos.ru/material_view/atomic_objects/10033024?menuReferrer=catalogue</w:t>
              </w:r>
            </w:hyperlink>
          </w:p>
          <w:p w14:paraId="6CEE649B" w14:textId="77777777" w:rsidR="00F65373" w:rsidRPr="00D251EC" w:rsidRDefault="00F65373" w:rsidP="00564878">
            <w:pPr>
              <w:autoSpaceDE w:val="0"/>
              <w:autoSpaceDN w:val="0"/>
              <w:spacing w:before="98" w:after="0" w:line="262" w:lineRule="auto"/>
              <w:ind w:left="72"/>
              <w:rPr>
                <w:rFonts w:ascii="Times New Roman" w:eastAsia="Times New Roman" w:hAnsi="Times New Roman"/>
                <w:color w:val="000000"/>
                <w:sz w:val="24"/>
                <w:lang w:val="ru-RU"/>
              </w:rPr>
            </w:pPr>
          </w:p>
        </w:tc>
      </w:tr>
      <w:tr w:rsidR="00F65373" w:rsidRPr="00343C88" w14:paraId="1EE8B590" w14:textId="77777777" w:rsidTr="00F65373">
        <w:trPr>
          <w:trHeight w:hRule="exact" w:val="191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F3C2AE8" w14:textId="608A21D0"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53</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246E824" w14:textId="2E4013DC" w:rsidR="00F65373" w:rsidRPr="004A46FA" w:rsidRDefault="00F65373" w:rsidP="0070296B">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4A46FA">
              <w:rPr>
                <w:rFonts w:ascii="Times New Roman" w:eastAsia="Times New Roman" w:hAnsi="Times New Roman" w:cs="Times New Roman"/>
                <w:iCs/>
                <w:sz w:val="24"/>
                <w:szCs w:val="24"/>
                <w:lang w:val="ru-RU"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5446919" w14:textId="7E6C31AC"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C80AA83" w14:textId="6BA999B7" w:rsidR="00F65373" w:rsidRDefault="00F65373" w:rsidP="004A46FA">
            <w:pPr>
              <w:tabs>
                <w:tab w:val="left" w:pos="789"/>
              </w:tabs>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ab/>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1A59E6" w14:textId="647B02CE"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F7C590" w14:textId="77777777"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6B0DBA5B" w14:textId="77777777" w:rsidR="00F65373" w:rsidRDefault="00D439AA" w:rsidP="00564878">
            <w:pPr>
              <w:autoSpaceDE w:val="0"/>
              <w:autoSpaceDN w:val="0"/>
              <w:spacing w:before="98" w:after="0" w:line="262" w:lineRule="auto"/>
              <w:ind w:left="72"/>
              <w:rPr>
                <w:rFonts w:ascii="Times New Roman" w:eastAsia="Times New Roman" w:hAnsi="Times New Roman"/>
                <w:color w:val="000000"/>
                <w:sz w:val="24"/>
                <w:lang w:val="ru-RU"/>
              </w:rPr>
            </w:pPr>
            <w:hyperlink r:id="rId182" w:history="1">
              <w:r w:rsidR="00F65373" w:rsidRPr="005A022D">
                <w:rPr>
                  <w:rStyle w:val="aff9"/>
                  <w:rFonts w:ascii="Times New Roman" w:eastAsia="Times New Roman" w:hAnsi="Times New Roman"/>
                  <w:sz w:val="24"/>
                  <w:lang w:val="ru-RU"/>
                </w:rPr>
                <w:t>https://uchebnik.mos.ru/material_view/atomic_objects/4589773?menuReferrer=catalogue</w:t>
              </w:r>
            </w:hyperlink>
          </w:p>
          <w:p w14:paraId="1C630CA4" w14:textId="77777777"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F65373" w:rsidRPr="00343C88" w14:paraId="7D7E1BE8" w14:textId="77777777" w:rsidTr="00F65373">
        <w:trPr>
          <w:trHeight w:hRule="exact" w:val="198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100E84" w14:textId="6A019BCC"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54</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A09BB2A" w14:textId="1CF52CA9" w:rsidR="00F65373" w:rsidRPr="004A46FA" w:rsidRDefault="00F65373" w:rsidP="0070296B">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4A46FA">
              <w:rPr>
                <w:rFonts w:ascii="Times New Roman" w:eastAsia="Times New Roman" w:hAnsi="Times New Roman" w:cs="Times New Roman"/>
                <w:iCs/>
                <w:sz w:val="24"/>
                <w:szCs w:val="24"/>
                <w:lang w:val="ru-RU"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25E1299" w14:textId="4913B867"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FC5756" w14:textId="14961BCA"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AF83B0" w14:textId="5DB4DC16"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5BE41B" w14:textId="77777777"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781D866F" w14:textId="77777777" w:rsidR="00F65373" w:rsidRDefault="00D439AA" w:rsidP="0035688E">
            <w:pPr>
              <w:autoSpaceDE w:val="0"/>
              <w:autoSpaceDN w:val="0"/>
              <w:spacing w:before="98" w:after="0" w:line="262" w:lineRule="auto"/>
              <w:ind w:left="72"/>
              <w:rPr>
                <w:rFonts w:ascii="Times New Roman" w:eastAsia="Times New Roman" w:hAnsi="Times New Roman"/>
                <w:color w:val="000000"/>
                <w:sz w:val="24"/>
                <w:lang w:val="ru-RU"/>
              </w:rPr>
            </w:pPr>
            <w:hyperlink r:id="rId183" w:history="1">
              <w:r w:rsidR="00F65373" w:rsidRPr="005A022D">
                <w:rPr>
                  <w:rStyle w:val="aff9"/>
                  <w:rFonts w:ascii="Times New Roman" w:eastAsia="Times New Roman" w:hAnsi="Times New Roman"/>
                  <w:sz w:val="24"/>
                  <w:lang w:val="ru-RU"/>
                </w:rPr>
                <w:t>https://uchebnik.mos.ru/material_view/atomic_objects/9935190?menuReferrer=catalogue</w:t>
              </w:r>
            </w:hyperlink>
          </w:p>
          <w:p w14:paraId="1C4AD29A" w14:textId="27110A8F" w:rsidR="00F65373" w:rsidRPr="00D251EC" w:rsidRDefault="00F65373" w:rsidP="00564878">
            <w:pPr>
              <w:autoSpaceDE w:val="0"/>
              <w:autoSpaceDN w:val="0"/>
              <w:spacing w:before="98" w:after="0" w:line="262" w:lineRule="auto"/>
              <w:ind w:left="72"/>
              <w:rPr>
                <w:rFonts w:ascii="Times New Roman" w:eastAsia="Times New Roman" w:hAnsi="Times New Roman"/>
                <w:color w:val="000000"/>
                <w:sz w:val="24"/>
                <w:lang w:val="ru-RU"/>
              </w:rPr>
            </w:pPr>
          </w:p>
        </w:tc>
      </w:tr>
      <w:tr w:rsidR="00F65373" w:rsidRPr="00343C88" w14:paraId="346C1BFD" w14:textId="77777777" w:rsidTr="00F65373">
        <w:trPr>
          <w:trHeight w:hRule="exact" w:val="18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719AD4" w14:textId="327A900E"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55</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34D7103" w14:textId="22F53195" w:rsidR="00F65373" w:rsidRPr="004A46FA" w:rsidRDefault="00F65373" w:rsidP="0070296B">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4A46FA">
              <w:rPr>
                <w:rFonts w:ascii="Times New Roman" w:eastAsia="Times New Roman" w:hAnsi="Times New Roman" w:cs="Times New Roman"/>
                <w:iCs/>
                <w:sz w:val="24"/>
                <w:szCs w:val="24"/>
                <w:lang w:val="ru-RU"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CF54A33" w14:textId="6824A9DC"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2C2C4B" w14:textId="619556AE"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AC01B3" w14:textId="392B316B"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CA22AB" w14:textId="77777777"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1FBB4ECE" w14:textId="77777777" w:rsidR="00F65373" w:rsidRDefault="00D439AA" w:rsidP="0035688E">
            <w:pPr>
              <w:autoSpaceDE w:val="0"/>
              <w:autoSpaceDN w:val="0"/>
              <w:spacing w:before="98" w:after="0" w:line="262" w:lineRule="auto"/>
              <w:ind w:left="72"/>
              <w:rPr>
                <w:rFonts w:ascii="Times New Roman" w:eastAsia="Times New Roman" w:hAnsi="Times New Roman"/>
                <w:color w:val="000000"/>
                <w:sz w:val="24"/>
                <w:lang w:val="ru-RU"/>
              </w:rPr>
            </w:pPr>
            <w:hyperlink r:id="rId184" w:history="1">
              <w:r w:rsidR="00F65373" w:rsidRPr="005A022D">
                <w:rPr>
                  <w:rStyle w:val="aff9"/>
                  <w:rFonts w:ascii="Times New Roman" w:eastAsia="Times New Roman" w:hAnsi="Times New Roman"/>
                  <w:sz w:val="24"/>
                  <w:lang w:val="ru-RU"/>
                </w:rPr>
                <w:t>https://uchebnik.mos.ru/material_view/atomic_objects/10033024?menuReferrer=catalogue</w:t>
              </w:r>
            </w:hyperlink>
          </w:p>
          <w:p w14:paraId="00A0D085" w14:textId="77777777"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F65373" w:rsidRPr="00343C88" w14:paraId="6EFAF796" w14:textId="77777777" w:rsidTr="00557214">
        <w:trPr>
          <w:trHeight w:hRule="exact" w:val="173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DC23CF" w14:textId="2CF938FE"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56</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D568A93" w14:textId="700C39B8" w:rsidR="00F65373" w:rsidRPr="004A46FA" w:rsidRDefault="00F65373" w:rsidP="0070296B">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4A46FA">
              <w:rPr>
                <w:rFonts w:ascii="Times New Roman" w:eastAsia="Times New Roman" w:hAnsi="Times New Roman" w:cs="Times New Roman"/>
                <w:iCs/>
                <w:sz w:val="24"/>
                <w:szCs w:val="24"/>
                <w:lang w:val="ru-RU"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C0F0318" w14:textId="7048C0EC"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F67374" w14:textId="321E1073"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B80AC6" w14:textId="4669E936"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821B67" w14:textId="77777777"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54B332B3" w14:textId="77777777" w:rsidR="00F65373" w:rsidRDefault="00D439AA" w:rsidP="0035688E">
            <w:pPr>
              <w:autoSpaceDE w:val="0"/>
              <w:autoSpaceDN w:val="0"/>
              <w:spacing w:before="98" w:after="0" w:line="262" w:lineRule="auto"/>
              <w:ind w:left="72"/>
              <w:rPr>
                <w:rFonts w:ascii="Times New Roman" w:eastAsia="Times New Roman" w:hAnsi="Times New Roman"/>
                <w:color w:val="000000"/>
                <w:sz w:val="24"/>
                <w:lang w:val="ru-RU"/>
              </w:rPr>
            </w:pPr>
            <w:hyperlink r:id="rId185" w:history="1">
              <w:r w:rsidR="00F65373" w:rsidRPr="005A022D">
                <w:rPr>
                  <w:rStyle w:val="aff9"/>
                  <w:rFonts w:ascii="Times New Roman" w:eastAsia="Times New Roman" w:hAnsi="Times New Roman"/>
                  <w:sz w:val="24"/>
                  <w:lang w:val="ru-RU"/>
                </w:rPr>
                <w:t>https://uchebnik.mos.ru/material_view/atomic_objects/6285137?menuReferrer=catalogue</w:t>
              </w:r>
            </w:hyperlink>
          </w:p>
          <w:p w14:paraId="4C623794" w14:textId="4144F268"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F65373" w:rsidRPr="00343C88" w14:paraId="2B9BA4E0" w14:textId="77777777" w:rsidTr="00557214">
        <w:trPr>
          <w:trHeight w:hRule="exact" w:val="173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0AAEC2" w14:textId="0D10E5AB"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57.</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FDF1BE0" w14:textId="5C477EC0" w:rsidR="00F65373" w:rsidRPr="004A46FA" w:rsidRDefault="00F65373" w:rsidP="0070296B">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4A46FA">
              <w:rPr>
                <w:rFonts w:ascii="Times New Roman" w:eastAsia="Times New Roman" w:hAnsi="Times New Roman" w:cs="Times New Roman"/>
                <w:iCs/>
                <w:sz w:val="24"/>
                <w:szCs w:val="24"/>
                <w:lang w:val="ru-RU"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D3D1A39" w14:textId="17A1568B"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23B8E0" w14:textId="2381C599"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783DBF" w14:textId="448653C7"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CE59018" w14:textId="77777777"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79ACE746" w14:textId="77777777" w:rsidR="00F65373" w:rsidRDefault="00D439AA" w:rsidP="0035688E">
            <w:pPr>
              <w:autoSpaceDE w:val="0"/>
              <w:autoSpaceDN w:val="0"/>
              <w:spacing w:before="98" w:after="0" w:line="262" w:lineRule="auto"/>
              <w:ind w:left="72"/>
              <w:rPr>
                <w:rFonts w:ascii="Times New Roman" w:eastAsia="Times New Roman" w:hAnsi="Times New Roman"/>
                <w:color w:val="000000"/>
                <w:sz w:val="24"/>
                <w:lang w:val="ru-RU"/>
              </w:rPr>
            </w:pPr>
            <w:hyperlink r:id="rId186" w:history="1">
              <w:r w:rsidR="00F65373" w:rsidRPr="005A022D">
                <w:rPr>
                  <w:rStyle w:val="aff9"/>
                  <w:rFonts w:ascii="Times New Roman" w:eastAsia="Times New Roman" w:hAnsi="Times New Roman"/>
                  <w:sz w:val="24"/>
                  <w:lang w:val="ru-RU"/>
                </w:rPr>
                <w:t>https://uchebnik.mos.ru/material_view/atomic_objects/8715718?menuReferrer=catalogue</w:t>
              </w:r>
            </w:hyperlink>
          </w:p>
          <w:p w14:paraId="1DD5BC0B" w14:textId="55DA63B8"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F65373" w:rsidRPr="00343C88" w14:paraId="492731E8" w14:textId="77777777" w:rsidTr="00557214">
        <w:trPr>
          <w:trHeight w:hRule="exact" w:val="173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0FE464" w14:textId="7FB27F46"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58</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CB984C7" w14:textId="7DC99324" w:rsidR="00F65373" w:rsidRPr="004A46FA" w:rsidRDefault="00F65373" w:rsidP="0070296B">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4A46FA">
              <w:rPr>
                <w:rFonts w:ascii="Times New Roman" w:eastAsia="Times New Roman" w:hAnsi="Times New Roman" w:cs="Times New Roman"/>
                <w:iCs/>
                <w:sz w:val="24"/>
                <w:szCs w:val="24"/>
                <w:lang w:val="ru-RU"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427A5D5" w14:textId="6AC2D406"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118033" w14:textId="4F4CECA1"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6FD143" w14:textId="551EBF65"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BBBBAC" w14:textId="77777777"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598DFFB8" w14:textId="452AFFEA" w:rsidR="00F65373" w:rsidRDefault="00D439AA" w:rsidP="00564878">
            <w:pPr>
              <w:autoSpaceDE w:val="0"/>
              <w:autoSpaceDN w:val="0"/>
              <w:spacing w:before="98" w:after="0" w:line="262" w:lineRule="auto"/>
              <w:rPr>
                <w:rFonts w:ascii="Times New Roman" w:eastAsia="Times New Roman" w:hAnsi="Times New Roman"/>
                <w:color w:val="000000"/>
                <w:sz w:val="24"/>
                <w:lang w:val="ru-RU"/>
              </w:rPr>
            </w:pPr>
            <w:hyperlink r:id="rId187" w:history="1">
              <w:r w:rsidR="00F65373" w:rsidRPr="005A022D">
                <w:rPr>
                  <w:rStyle w:val="aff9"/>
                  <w:rFonts w:ascii="Times New Roman" w:eastAsia="Times New Roman" w:hAnsi="Times New Roman"/>
                  <w:sz w:val="24"/>
                  <w:lang w:val="ru-RU"/>
                </w:rPr>
                <w:t>https://uchebnik.mos.ru/material_view/atomic_objects/9935168?menuReferrer=catalogue</w:t>
              </w:r>
            </w:hyperlink>
          </w:p>
          <w:p w14:paraId="331BB623" w14:textId="2D52B8F3" w:rsidR="00F65373" w:rsidRPr="00D251EC" w:rsidRDefault="00F65373" w:rsidP="00564878">
            <w:pPr>
              <w:autoSpaceDE w:val="0"/>
              <w:autoSpaceDN w:val="0"/>
              <w:spacing w:before="98" w:after="0" w:line="262" w:lineRule="auto"/>
              <w:rPr>
                <w:rFonts w:ascii="Times New Roman" w:eastAsia="Times New Roman" w:hAnsi="Times New Roman"/>
                <w:color w:val="000000"/>
                <w:sz w:val="24"/>
                <w:lang w:val="ru-RU"/>
              </w:rPr>
            </w:pPr>
          </w:p>
        </w:tc>
      </w:tr>
      <w:tr w:rsidR="00F65373" w:rsidRPr="00343C88" w14:paraId="53BBD2B7" w14:textId="77777777" w:rsidTr="006C64F3">
        <w:trPr>
          <w:trHeight w:hRule="exact" w:val="184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8AE4971" w14:textId="678F8E38"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59</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1444233" w14:textId="29CFD22E" w:rsidR="00F65373" w:rsidRPr="004A46FA" w:rsidRDefault="00F65373" w:rsidP="004A46FA">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4A46FA">
              <w:rPr>
                <w:rFonts w:ascii="Times New Roman" w:eastAsia="Times New Roman" w:hAnsi="Times New Roman" w:cs="Times New Roman"/>
                <w:iCs/>
                <w:sz w:val="24"/>
                <w:szCs w:val="24"/>
                <w:lang w:val="ru-RU" w:eastAsia="ru-RU"/>
              </w:rPr>
              <w:t>Модуль «Лёгкая атлетика». Правила техники безопасности на уроках. Прыжковые упражнения: прыжки и многоскоки. Прыжковые упражнения: прыжок в длину с места.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2AC89AE" w14:textId="2E5B93E3"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2A81F3" w14:textId="0A45351F"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C8016B" w14:textId="1C13AEF2"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EB6448" w14:textId="77777777"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34183BBA" w14:textId="3E9BB25C" w:rsidR="00F65373"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88" w:history="1">
              <w:r w:rsidR="006C64F3" w:rsidRPr="00F40ABE">
                <w:rPr>
                  <w:rStyle w:val="aff9"/>
                  <w:rFonts w:ascii="Times New Roman" w:eastAsia="Times New Roman" w:hAnsi="Times New Roman"/>
                  <w:sz w:val="24"/>
                  <w:lang w:val="ru-RU"/>
                </w:rPr>
                <w:t>https://uchebnik.mos.ru/material_view/atomic_objects/315001?menuReferrer=catalogue</w:t>
              </w:r>
            </w:hyperlink>
          </w:p>
          <w:p w14:paraId="4972C9FD" w14:textId="364FF289" w:rsidR="006C64F3" w:rsidRPr="00D251EC" w:rsidRDefault="006C64F3"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F65373" w:rsidRPr="00343C88" w14:paraId="52CCB2EE" w14:textId="77777777" w:rsidTr="006C64F3">
        <w:trPr>
          <w:trHeight w:hRule="exact" w:val="183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B65A493" w14:textId="11F946BB"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60.</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56780B5" w14:textId="25BA78FC" w:rsidR="00F65373" w:rsidRPr="004A46FA" w:rsidRDefault="00F65373" w:rsidP="004A46FA">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4A46FA">
              <w:rPr>
                <w:rFonts w:ascii="Times New Roman" w:eastAsia="Times New Roman" w:hAnsi="Times New Roman" w:cs="Times New Roman"/>
                <w:iCs/>
                <w:sz w:val="24"/>
                <w:szCs w:val="24"/>
                <w:lang w:val="ru-RU" w:eastAsia="ru-RU"/>
              </w:rPr>
              <w:t xml:space="preserve">Модуль «Лёгкая атлетика». Прыжковые упражнения: прыжки и </w:t>
            </w:r>
            <w:r>
              <w:rPr>
                <w:rFonts w:ascii="Times New Roman" w:eastAsia="Times New Roman" w:hAnsi="Times New Roman" w:cs="Times New Roman"/>
                <w:iCs/>
                <w:sz w:val="24"/>
                <w:szCs w:val="24"/>
                <w:lang w:val="ru-RU" w:eastAsia="ru-RU"/>
              </w:rPr>
              <w:t>много</w:t>
            </w:r>
            <w:r w:rsidRPr="004A46FA">
              <w:rPr>
                <w:rFonts w:ascii="Times New Roman" w:eastAsia="Times New Roman" w:hAnsi="Times New Roman" w:cs="Times New Roman"/>
                <w:iCs/>
                <w:sz w:val="24"/>
                <w:szCs w:val="24"/>
                <w:lang w:val="ru-RU" w:eastAsia="ru-RU"/>
              </w:rPr>
              <w:t>скоки Зачет. Прыжок в длину с места.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EC16968" w14:textId="3A2B34BC"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F5A9D3" w14:textId="2692DA54"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80E4D6" w14:textId="6ACE8DAC"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D7AFC5" w14:textId="77777777"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57D50938" w14:textId="34896B39" w:rsidR="00F65373"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89" w:history="1">
              <w:r w:rsidR="006C64F3" w:rsidRPr="00F40ABE">
                <w:rPr>
                  <w:rStyle w:val="aff9"/>
                  <w:rFonts w:ascii="Times New Roman" w:eastAsia="Times New Roman" w:hAnsi="Times New Roman"/>
                  <w:sz w:val="24"/>
                  <w:lang w:val="ru-RU"/>
                </w:rPr>
                <w:t>https://uchebnik.mos.ru/material_view/atomic_objects/876485?menuReferrer=catalogue</w:t>
              </w:r>
            </w:hyperlink>
          </w:p>
          <w:p w14:paraId="7B7F0416" w14:textId="401C95D5" w:rsidR="006C64F3" w:rsidRPr="00D251EC" w:rsidRDefault="006C64F3"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F65373" w:rsidRPr="00343C88" w14:paraId="250779E9" w14:textId="77777777" w:rsidTr="006C64F3">
        <w:trPr>
          <w:trHeight w:hRule="exact" w:val="127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5D8EF6" w14:textId="2ADCA089"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61</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0425DD8" w14:textId="04556781" w:rsidR="00F65373" w:rsidRPr="004A46FA" w:rsidRDefault="00F65373" w:rsidP="004A46FA">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4A46FA">
              <w:rPr>
                <w:rFonts w:ascii="Times New Roman" w:eastAsia="Times New Roman" w:hAnsi="Times New Roman" w:cs="Times New Roman"/>
                <w:iCs/>
                <w:sz w:val="24"/>
                <w:szCs w:val="24"/>
                <w:lang w:val="ru-RU" w:eastAsia="ru-RU"/>
              </w:rPr>
              <w:t>Модуль «Лёгкая атлетика». Метание малого (теннисного) мяча на дальность.</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D16DF38" w14:textId="111DF26D"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17E2037" w14:textId="44EA0B80"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A6C107" w14:textId="61C8076A"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47F90A" w14:textId="77777777"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40A50BEA" w14:textId="0EDDD1E5" w:rsidR="00F65373"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90" w:history="1">
              <w:r w:rsidR="00F65373" w:rsidRPr="005A022D">
                <w:rPr>
                  <w:rStyle w:val="aff9"/>
                  <w:rFonts w:ascii="Times New Roman" w:eastAsia="Times New Roman" w:hAnsi="Times New Roman"/>
                  <w:sz w:val="24"/>
                  <w:lang w:val="ru-RU"/>
                </w:rPr>
                <w:t>https://resh.edu.ru/subject/lesson/4316/main/190763/</w:t>
              </w:r>
            </w:hyperlink>
          </w:p>
          <w:p w14:paraId="2A29EA1F" w14:textId="28683424"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F65373" w:rsidRPr="00343C88" w14:paraId="5976EB5F" w14:textId="77777777" w:rsidTr="006C64F3">
        <w:trPr>
          <w:trHeight w:hRule="exact" w:val="126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3AE353" w14:textId="4230792C"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62</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42FD586" w14:textId="54929623" w:rsidR="00F65373" w:rsidRPr="004A46FA" w:rsidRDefault="00F65373" w:rsidP="004A46FA">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4A46FA">
              <w:rPr>
                <w:rFonts w:ascii="Times New Roman" w:eastAsia="Times New Roman" w:hAnsi="Times New Roman" w:cs="Times New Roman"/>
                <w:iCs/>
                <w:sz w:val="24"/>
                <w:szCs w:val="24"/>
                <w:lang w:val="ru-RU" w:eastAsia="ru-RU"/>
              </w:rPr>
              <w:t>Модуль «Лёгкая атлетика».  Зачет. Метание малого (теннисного) мяча на дальность.</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A1F3E83" w14:textId="51D14626"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ADF058" w14:textId="647CF512"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EA481F" w14:textId="28D2A881"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DD932B" w14:textId="77777777"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6B376A1E" w14:textId="51F96DEE" w:rsidR="00F65373"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91" w:history="1">
              <w:r w:rsidR="00F65373" w:rsidRPr="005A022D">
                <w:rPr>
                  <w:rStyle w:val="aff9"/>
                  <w:rFonts w:ascii="Times New Roman" w:eastAsia="Times New Roman" w:hAnsi="Times New Roman"/>
                  <w:sz w:val="24"/>
                  <w:lang w:val="ru-RU"/>
                </w:rPr>
                <w:t>https://resh.edu.ru/subject/lesson/4316/main/190763/</w:t>
              </w:r>
            </w:hyperlink>
          </w:p>
          <w:p w14:paraId="4763C485" w14:textId="765E2DE0"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F65373" w:rsidRPr="00343C88" w14:paraId="6F3C6866" w14:textId="77777777" w:rsidTr="006C64F3">
        <w:trPr>
          <w:trHeight w:hRule="exact" w:val="128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DCC917" w14:textId="7B7E0B42"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63</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71B838B" w14:textId="1162FF21" w:rsidR="00F65373" w:rsidRPr="004A46FA" w:rsidRDefault="00F65373" w:rsidP="004A46FA">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4A46FA">
              <w:rPr>
                <w:rFonts w:ascii="Times New Roman" w:eastAsia="Times New Roman" w:hAnsi="Times New Roman" w:cs="Times New Roman"/>
                <w:iCs/>
                <w:sz w:val="24"/>
                <w:szCs w:val="24"/>
                <w:lang w:val="ru-RU" w:eastAsia="ru-RU"/>
              </w:rPr>
              <w:t xml:space="preserve">Модуль «Лёгкая атлетика». Метание малого (теннисного) мяча </w:t>
            </w:r>
            <w:r>
              <w:rPr>
                <w:rFonts w:ascii="Times New Roman" w:eastAsia="Times New Roman" w:hAnsi="Times New Roman" w:cs="Times New Roman"/>
                <w:iCs/>
                <w:sz w:val="24"/>
                <w:szCs w:val="24"/>
                <w:lang w:val="ru-RU" w:eastAsia="ru-RU"/>
              </w:rPr>
              <w:t>в вертикальную цель на точность</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5926600" w14:textId="34972518"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600D9B" w14:textId="2576E775"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F6B3AC" w14:textId="5D9A2FE5"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57A873" w14:textId="77777777"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16D35FBC" w14:textId="3B3EF4E6" w:rsidR="00F65373"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92" w:history="1">
              <w:r w:rsidR="00F65373" w:rsidRPr="005A022D">
                <w:rPr>
                  <w:rStyle w:val="aff9"/>
                  <w:rFonts w:ascii="Times New Roman" w:eastAsia="Times New Roman" w:hAnsi="Times New Roman"/>
                  <w:sz w:val="24"/>
                  <w:lang w:val="ru-RU"/>
                </w:rPr>
                <w:t>https://resh.edu.ru/subject/lesson/4316/main/190763/</w:t>
              </w:r>
            </w:hyperlink>
          </w:p>
          <w:p w14:paraId="17E60AE3" w14:textId="28E59CA7"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F65373" w:rsidRPr="00343C88" w14:paraId="14790F62" w14:textId="77777777" w:rsidTr="006C64F3">
        <w:trPr>
          <w:trHeight w:hRule="exact" w:val="127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20990F" w14:textId="034FF015"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64</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69CA85F" w14:textId="31AE93A5" w:rsidR="00F65373" w:rsidRPr="004A46FA" w:rsidRDefault="00F65373" w:rsidP="004A46FA">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4A46FA">
              <w:rPr>
                <w:rFonts w:ascii="Times New Roman" w:eastAsia="Times New Roman" w:hAnsi="Times New Roman" w:cs="Times New Roman"/>
                <w:iCs/>
                <w:sz w:val="24"/>
                <w:szCs w:val="24"/>
                <w:lang w:val="ru-RU" w:eastAsia="ru-RU"/>
              </w:rPr>
              <w:t xml:space="preserve">Модуль «Лёгкая атлетика».  Зачет. Метание малого (теннисного) мяча </w:t>
            </w:r>
            <w:r>
              <w:rPr>
                <w:rFonts w:ascii="Times New Roman" w:eastAsia="Times New Roman" w:hAnsi="Times New Roman" w:cs="Times New Roman"/>
                <w:iCs/>
                <w:sz w:val="24"/>
                <w:szCs w:val="24"/>
                <w:lang w:val="ru-RU" w:eastAsia="ru-RU"/>
              </w:rPr>
              <w:t>в вертикальную цель на точность</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2F41728" w14:textId="7F2C4D76"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2940C8" w14:textId="61A4AFEF"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A71E09" w14:textId="05FE5EA3"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380FE4" w14:textId="77777777"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7FB68495" w14:textId="3217FD96" w:rsidR="00F65373"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93" w:history="1">
              <w:r w:rsidR="00F65373" w:rsidRPr="005A022D">
                <w:rPr>
                  <w:rStyle w:val="aff9"/>
                  <w:rFonts w:ascii="Times New Roman" w:eastAsia="Times New Roman" w:hAnsi="Times New Roman"/>
                  <w:sz w:val="24"/>
                  <w:lang w:val="ru-RU"/>
                </w:rPr>
                <w:t>https://resh.edu.ru/subject/lesson/4316/main/190763/</w:t>
              </w:r>
            </w:hyperlink>
          </w:p>
          <w:p w14:paraId="0DC688C1" w14:textId="5D4241DF"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F65373" w:rsidRPr="00343C88" w14:paraId="19F7BEF1" w14:textId="77777777" w:rsidTr="006C64F3">
        <w:trPr>
          <w:trHeight w:hRule="exact" w:val="197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774C7B" w14:textId="5064DB26"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65</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4BDDBE7" w14:textId="744D21E3" w:rsidR="00F65373" w:rsidRPr="004A46FA" w:rsidRDefault="00F65373" w:rsidP="004A46FA">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4A46FA">
              <w:rPr>
                <w:rFonts w:ascii="Times New Roman" w:eastAsia="Times New Roman" w:hAnsi="Times New Roman" w:cs="Times New Roman"/>
                <w:iCs/>
                <w:sz w:val="24"/>
                <w:szCs w:val="24"/>
                <w:lang w:val="ru-RU" w:eastAsia="ru-RU"/>
              </w:rPr>
              <w:t>Модуль «Лёгкая атлетика». Броски набивного мяча двумя руками из-за головы, мяча двумя руками от груди.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2AA293A" w14:textId="0A813B88"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FC56BC" w14:textId="1AD5793F"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983AC6" w14:textId="0A991924"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13748E" w14:textId="77777777"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11E5B778" w14:textId="2F2796FD" w:rsidR="00F65373"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94" w:history="1">
              <w:r w:rsidR="006C64F3" w:rsidRPr="00F40ABE">
                <w:rPr>
                  <w:rStyle w:val="aff9"/>
                  <w:rFonts w:ascii="Times New Roman" w:eastAsia="Times New Roman" w:hAnsi="Times New Roman"/>
                  <w:sz w:val="24"/>
                  <w:lang w:val="ru-RU"/>
                </w:rPr>
                <w:t>https://uchebnik.mos.ru/material_view/lesson_templates/1141872?menuReferrer=catalogue</w:t>
              </w:r>
            </w:hyperlink>
          </w:p>
          <w:p w14:paraId="3B6B2F06" w14:textId="2C6AA26B" w:rsidR="006C64F3" w:rsidRPr="00D251EC" w:rsidRDefault="006C64F3"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F65373" w:rsidRPr="00343C88" w14:paraId="4EBE4D93" w14:textId="77777777" w:rsidTr="006C64F3">
        <w:trPr>
          <w:trHeight w:hRule="exact" w:val="1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868BE9" w14:textId="75B2F1FE"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66</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1B23CAB" w14:textId="01657165" w:rsidR="00F65373" w:rsidRPr="004A46FA" w:rsidRDefault="00F65373" w:rsidP="004A46FA">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4A46FA">
              <w:rPr>
                <w:rFonts w:ascii="Times New Roman" w:eastAsia="Times New Roman" w:hAnsi="Times New Roman" w:cs="Times New Roman"/>
                <w:iCs/>
                <w:sz w:val="24"/>
                <w:szCs w:val="24"/>
                <w:lang w:val="ru-RU" w:eastAsia="ru-RU"/>
              </w:rPr>
              <w:t>Модуль «Лёгкая атлетика». </w:t>
            </w:r>
            <w:r>
              <w:rPr>
                <w:rFonts w:ascii="Times New Roman" w:eastAsia="Times New Roman" w:hAnsi="Times New Roman" w:cs="Times New Roman"/>
                <w:iCs/>
                <w:sz w:val="24"/>
                <w:szCs w:val="24"/>
                <w:lang w:val="ru-RU" w:eastAsia="ru-RU"/>
              </w:rPr>
              <w:t>Равномерный бег 4 мин. Чередование ходьбы и бега.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DCE407E" w14:textId="2E6636D9"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8CE97C" w14:textId="2252E239"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E5E702" w14:textId="60BD71CE"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DBEA9A" w14:textId="77777777"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331D1713" w14:textId="69CE091F" w:rsidR="00F65373"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95" w:history="1">
              <w:r w:rsidR="006C64F3" w:rsidRPr="00F40ABE">
                <w:rPr>
                  <w:rStyle w:val="aff9"/>
                  <w:rFonts w:ascii="Times New Roman" w:eastAsia="Times New Roman" w:hAnsi="Times New Roman"/>
                  <w:sz w:val="24"/>
                  <w:lang w:val="ru-RU"/>
                </w:rPr>
                <w:t>https://uchebnik.mos.ru/material_view/atomic_objects/10839666?menuReferrer=catalogue</w:t>
              </w:r>
            </w:hyperlink>
          </w:p>
          <w:p w14:paraId="59C3FC99" w14:textId="36BE4FB2" w:rsidR="006C64F3" w:rsidRPr="00D251EC" w:rsidRDefault="006C64F3"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F65373" w:rsidRPr="00343C88" w14:paraId="1731CD25" w14:textId="77777777" w:rsidTr="006C64F3">
        <w:trPr>
          <w:trHeight w:hRule="exact" w:val="212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37AA73" w14:textId="6C97D10E"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67</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E92DCF0" w14:textId="042182CC" w:rsidR="00F65373" w:rsidRPr="004A46FA" w:rsidRDefault="00F65373" w:rsidP="004A46FA">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4A46FA">
              <w:rPr>
                <w:rFonts w:ascii="Times New Roman" w:eastAsia="Times New Roman" w:hAnsi="Times New Roman" w:cs="Times New Roman"/>
                <w:iCs/>
                <w:sz w:val="24"/>
                <w:szCs w:val="24"/>
                <w:lang w:val="ru-RU" w:eastAsia="ru-RU"/>
              </w:rPr>
              <w:t>Модуль «Лёгкая атлетика». </w:t>
            </w:r>
            <w:r>
              <w:rPr>
                <w:rFonts w:ascii="Times New Roman" w:eastAsia="Times New Roman" w:hAnsi="Times New Roman" w:cs="Times New Roman"/>
                <w:iCs/>
                <w:sz w:val="24"/>
                <w:szCs w:val="24"/>
                <w:lang w:val="ru-RU" w:eastAsia="ru-RU"/>
              </w:rPr>
              <w:t>Равномерный бег 6 мин. Чередование ходьбы и бега.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332B0E3" w14:textId="1C7EB35E"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B8DC2A" w14:textId="43B3DAAA"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E32016" w14:textId="65D88A77"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52A3E4" w14:textId="77777777"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3399A76B" w14:textId="481A46DB" w:rsidR="00F65373"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96" w:history="1">
              <w:r w:rsidR="006C64F3" w:rsidRPr="00F40ABE">
                <w:rPr>
                  <w:rStyle w:val="aff9"/>
                  <w:rFonts w:ascii="Times New Roman" w:eastAsia="Times New Roman" w:hAnsi="Times New Roman"/>
                  <w:sz w:val="24"/>
                  <w:lang w:val="ru-RU"/>
                </w:rPr>
                <w:t>https://uchebnik.mos.ru/material_view/atomic_objects/10839666?menuReferrer=catalogue</w:t>
              </w:r>
            </w:hyperlink>
          </w:p>
          <w:p w14:paraId="116628A4" w14:textId="65DB92BF" w:rsidR="006C64F3" w:rsidRPr="00D251EC" w:rsidRDefault="006C64F3"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F65373" w:rsidRPr="00343C88" w14:paraId="4D17DEE6" w14:textId="77777777" w:rsidTr="006C64F3">
        <w:trPr>
          <w:trHeight w:hRule="exact" w:val="199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96E89A" w14:textId="27CEF5E6"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68</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E6638B4" w14:textId="1DE53E06" w:rsidR="00F65373" w:rsidRPr="004A46FA" w:rsidRDefault="00F65373" w:rsidP="004A46FA">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F5479E">
              <w:rPr>
                <w:rFonts w:ascii="Times New Roman" w:eastAsia="Times New Roman" w:hAnsi="Times New Roman" w:cs="Times New Roman"/>
                <w:iCs/>
                <w:sz w:val="24"/>
                <w:szCs w:val="24"/>
                <w:lang w:val="ru-RU"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29A4CA7" w14:textId="6DCC9EFC"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7B4E6D" w14:textId="5DFC1F8F"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97C886F" w14:textId="2C538E16"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8AE630" w14:textId="77777777"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25F69C3A" w14:textId="36D66A5D" w:rsidR="00F65373" w:rsidRDefault="00D439AA" w:rsidP="00712D13">
            <w:pPr>
              <w:autoSpaceDE w:val="0"/>
              <w:autoSpaceDN w:val="0"/>
              <w:spacing w:before="98" w:after="0" w:line="262" w:lineRule="auto"/>
              <w:ind w:left="72"/>
              <w:rPr>
                <w:rFonts w:ascii="Times New Roman" w:eastAsia="Times New Roman" w:hAnsi="Times New Roman"/>
                <w:color w:val="000000"/>
                <w:sz w:val="24"/>
                <w:lang w:val="ru-RU"/>
              </w:rPr>
            </w:pPr>
            <w:hyperlink r:id="rId197" w:history="1">
              <w:r w:rsidR="00F65373" w:rsidRPr="005A022D">
                <w:rPr>
                  <w:rStyle w:val="aff9"/>
                  <w:rFonts w:ascii="Times New Roman" w:eastAsia="Times New Roman" w:hAnsi="Times New Roman"/>
                  <w:sz w:val="24"/>
                  <w:lang w:val="ru-RU"/>
                </w:rPr>
                <w:t>https://uchebnik.mos.ru/material_view/atomic_objects/9935181?menuReferrer=catalogue</w:t>
              </w:r>
            </w:hyperlink>
          </w:p>
          <w:p w14:paraId="70AD8D6F" w14:textId="70E520E4"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r>
      <w:tr w:rsidR="00F65373" w:rsidRPr="00193F95" w14:paraId="741D97E9" w14:textId="77777777" w:rsidTr="006C64F3">
        <w:trPr>
          <w:trHeight w:hRule="exact" w:val="7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760D68D" w14:textId="77777777"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91390C1" w14:textId="2E59BA76" w:rsidR="00F65373" w:rsidRPr="00F5479E" w:rsidRDefault="00F65373" w:rsidP="004A46FA">
            <w:pPr>
              <w:autoSpaceDE w:val="0"/>
              <w:autoSpaceDN w:val="0"/>
              <w:spacing w:before="98" w:after="0" w:line="230" w:lineRule="auto"/>
              <w:ind w:left="72"/>
              <w:rPr>
                <w:rFonts w:ascii="Times New Roman" w:eastAsia="Times New Roman" w:hAnsi="Times New Roman" w:cs="Times New Roman"/>
                <w:iCs/>
                <w:sz w:val="24"/>
                <w:szCs w:val="24"/>
                <w:lang w:val="ru-RU" w:eastAsia="ru-RU"/>
              </w:rPr>
            </w:pPr>
            <w:r w:rsidRPr="00193F95">
              <w:rPr>
                <w:rFonts w:ascii="Times New Roman" w:eastAsia="Times New Roman" w:hAnsi="Times New Roman" w:cs="Times New Roman"/>
                <w:iCs/>
                <w:sz w:val="24"/>
                <w:szCs w:val="24"/>
                <w:lang w:val="ru-RU" w:eastAsia="ru-RU"/>
              </w:rPr>
              <w:t>ОБЩЕЕ КОЛИЧЕСТВО ЧАСОВ ПО ПРОГРАММЕ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EA4F20F" w14:textId="6337C5D3"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68</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8E72142" w14:textId="6DAD1F11"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7</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F3CBE6" w14:textId="258DD334" w:rsidR="00F65373" w:rsidRDefault="00F65373" w:rsidP="00712D1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E2181C" w14:textId="77777777"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00C3D70C" w14:textId="77777777" w:rsidR="00F65373" w:rsidRPr="00D251EC" w:rsidRDefault="00F65373" w:rsidP="00712D13">
            <w:pPr>
              <w:autoSpaceDE w:val="0"/>
              <w:autoSpaceDN w:val="0"/>
              <w:spacing w:before="98" w:after="0" w:line="262" w:lineRule="auto"/>
              <w:ind w:left="72"/>
              <w:rPr>
                <w:rFonts w:ascii="Times New Roman" w:eastAsia="Times New Roman" w:hAnsi="Times New Roman"/>
                <w:color w:val="000000"/>
                <w:sz w:val="24"/>
                <w:lang w:val="ru-RU"/>
              </w:rPr>
            </w:pPr>
          </w:p>
        </w:tc>
      </w:tr>
    </w:tbl>
    <w:p w14:paraId="123B11E0" w14:textId="77777777" w:rsidR="008F2E3A" w:rsidRPr="00D251EC" w:rsidRDefault="008F2E3A" w:rsidP="008F2E3A">
      <w:pPr>
        <w:autoSpaceDE w:val="0"/>
        <w:autoSpaceDN w:val="0"/>
        <w:spacing w:after="0" w:line="14" w:lineRule="exact"/>
        <w:rPr>
          <w:lang w:val="ru-RU"/>
        </w:rPr>
      </w:pPr>
    </w:p>
    <w:p w14:paraId="5E86F52D" w14:textId="77777777" w:rsidR="00193F95" w:rsidRDefault="00193F95" w:rsidP="00193F95">
      <w:pPr>
        <w:autoSpaceDE w:val="0"/>
        <w:autoSpaceDN w:val="0"/>
        <w:spacing w:before="218" w:after="140" w:line="230" w:lineRule="auto"/>
      </w:pPr>
      <w:r>
        <w:rPr>
          <w:rFonts w:ascii="Times New Roman" w:eastAsia="Times New Roman" w:hAnsi="Times New Roman"/>
          <w:b/>
          <w:color w:val="000000"/>
          <w:sz w:val="24"/>
        </w:rPr>
        <w:t>3 КЛАСС</w:t>
      </w:r>
    </w:p>
    <w:tbl>
      <w:tblPr>
        <w:tblW w:w="10772" w:type="dxa"/>
        <w:tblInd w:w="6" w:type="dxa"/>
        <w:tblLayout w:type="fixed"/>
        <w:tblLook w:val="04A0" w:firstRow="1" w:lastRow="0" w:firstColumn="1" w:lastColumn="0" w:noHBand="0" w:noVBand="1"/>
      </w:tblPr>
      <w:tblGrid>
        <w:gridCol w:w="576"/>
        <w:gridCol w:w="4101"/>
        <w:gridCol w:w="709"/>
        <w:gridCol w:w="992"/>
        <w:gridCol w:w="1134"/>
        <w:gridCol w:w="1276"/>
        <w:gridCol w:w="1984"/>
      </w:tblGrid>
      <w:tr w:rsidR="00193F95" w14:paraId="0562B7FE" w14:textId="77777777" w:rsidTr="002D555C">
        <w:trPr>
          <w:trHeight w:hRule="exact" w:val="492"/>
        </w:trPr>
        <w:tc>
          <w:tcPr>
            <w:tcW w:w="576"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14:paraId="7A78A339" w14:textId="77777777" w:rsidR="00193F95" w:rsidRDefault="00193F95" w:rsidP="002D555C">
            <w:pPr>
              <w:autoSpaceDE w:val="0"/>
              <w:autoSpaceDN w:val="0"/>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4101"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14:paraId="011AC6C9" w14:textId="77777777" w:rsidR="00193F95" w:rsidRDefault="00193F95" w:rsidP="002D555C">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2835"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7B48B0E8" w14:textId="77777777" w:rsidR="00193F95" w:rsidRDefault="00193F95" w:rsidP="002D555C">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1276"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14:paraId="2EB7B4B6" w14:textId="77777777" w:rsidR="00193F95" w:rsidRDefault="00193F95" w:rsidP="002D555C">
            <w:pPr>
              <w:autoSpaceDE w:val="0"/>
              <w:autoSpaceDN w:val="0"/>
              <w:spacing w:before="98" w:after="0" w:line="271" w:lineRule="auto"/>
              <w:ind w:left="72" w:right="142"/>
              <w:jc w:val="center"/>
            </w:pPr>
            <w:r w:rsidRPr="00B36363">
              <w:rPr>
                <w:rFonts w:ascii="inherit" w:hAnsi="inherit"/>
                <w:color w:val="000000"/>
                <w:sz w:val="24"/>
                <w:szCs w:val="24"/>
              </w:rPr>
              <w:t>Дата изучения</w:t>
            </w:r>
          </w:p>
        </w:tc>
        <w:tc>
          <w:tcPr>
            <w:tcW w:w="1984" w:type="dxa"/>
            <w:vMerge w:val="restart"/>
            <w:tcBorders>
              <w:top w:val="single" w:sz="4" w:space="0" w:color="000000"/>
              <w:left w:val="single" w:sz="4" w:space="0" w:color="000000"/>
              <w:right w:val="single" w:sz="4" w:space="0" w:color="000000"/>
            </w:tcBorders>
          </w:tcPr>
          <w:p w14:paraId="589C75DE" w14:textId="77777777" w:rsidR="00193F95" w:rsidRDefault="00193F95" w:rsidP="002D555C">
            <w:pPr>
              <w:autoSpaceDE w:val="0"/>
              <w:autoSpaceDN w:val="0"/>
              <w:spacing w:before="98" w:after="0" w:line="271" w:lineRule="auto"/>
              <w:ind w:left="72" w:right="33"/>
            </w:pPr>
            <w:r w:rsidRPr="00B36363">
              <w:rPr>
                <w:rFonts w:ascii="inherit" w:hAnsi="inherit"/>
                <w:color w:val="000000"/>
                <w:sz w:val="24"/>
                <w:szCs w:val="24"/>
              </w:rPr>
              <w:t>Электронные цифровые образовательные ресурсы</w:t>
            </w:r>
          </w:p>
        </w:tc>
      </w:tr>
      <w:tr w:rsidR="00193F95" w14:paraId="3BC111EE" w14:textId="77777777" w:rsidTr="002D555C">
        <w:trPr>
          <w:trHeight w:hRule="exact" w:val="1006"/>
        </w:trPr>
        <w:tc>
          <w:tcPr>
            <w:tcW w:w="576" w:type="dxa"/>
            <w:vMerge/>
            <w:tcBorders>
              <w:top w:val="single" w:sz="4" w:space="0" w:color="000000"/>
              <w:left w:val="single" w:sz="4" w:space="0" w:color="000000"/>
              <w:bottom w:val="single" w:sz="5" w:space="0" w:color="000000"/>
              <w:right w:val="single" w:sz="4" w:space="0" w:color="000000"/>
            </w:tcBorders>
          </w:tcPr>
          <w:p w14:paraId="373945CB" w14:textId="77777777" w:rsidR="00193F95" w:rsidRDefault="00193F95" w:rsidP="002D555C"/>
        </w:tc>
        <w:tc>
          <w:tcPr>
            <w:tcW w:w="4101" w:type="dxa"/>
            <w:vMerge/>
            <w:tcBorders>
              <w:top w:val="single" w:sz="4" w:space="0" w:color="000000"/>
              <w:left w:val="single" w:sz="4" w:space="0" w:color="000000"/>
              <w:bottom w:val="single" w:sz="5" w:space="0" w:color="000000"/>
              <w:right w:val="single" w:sz="4" w:space="0" w:color="000000"/>
            </w:tcBorders>
          </w:tcPr>
          <w:p w14:paraId="2B375144" w14:textId="77777777" w:rsidR="00193F95" w:rsidRDefault="00193F95" w:rsidP="002D555C"/>
        </w:tc>
        <w:tc>
          <w:tcPr>
            <w:tcW w:w="709" w:type="dxa"/>
            <w:tcBorders>
              <w:top w:val="single" w:sz="4" w:space="0" w:color="000000"/>
              <w:left w:val="single" w:sz="4" w:space="0" w:color="000000"/>
              <w:bottom w:val="single" w:sz="5" w:space="0" w:color="000000"/>
              <w:right w:val="single" w:sz="4" w:space="0" w:color="000000"/>
            </w:tcBorders>
            <w:tcMar>
              <w:left w:w="0" w:type="dxa"/>
              <w:right w:w="0" w:type="dxa"/>
            </w:tcMar>
          </w:tcPr>
          <w:p w14:paraId="0435735A" w14:textId="77777777" w:rsidR="00193F95" w:rsidRDefault="00193F95" w:rsidP="002D555C">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992" w:type="dxa"/>
            <w:tcBorders>
              <w:top w:val="single" w:sz="4" w:space="0" w:color="000000"/>
              <w:left w:val="single" w:sz="4" w:space="0" w:color="000000"/>
              <w:bottom w:val="single" w:sz="5" w:space="0" w:color="000000"/>
              <w:right w:val="single" w:sz="4" w:space="0" w:color="000000"/>
            </w:tcBorders>
            <w:tcMar>
              <w:left w:w="0" w:type="dxa"/>
              <w:right w:w="0" w:type="dxa"/>
            </w:tcMar>
          </w:tcPr>
          <w:p w14:paraId="1196E86A" w14:textId="77777777" w:rsidR="00193F95" w:rsidRDefault="00193F95" w:rsidP="002D555C">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134" w:type="dxa"/>
            <w:tcBorders>
              <w:top w:val="single" w:sz="4" w:space="0" w:color="000000"/>
              <w:left w:val="single" w:sz="4" w:space="0" w:color="000000"/>
              <w:bottom w:val="single" w:sz="5" w:space="0" w:color="000000"/>
              <w:right w:val="single" w:sz="4" w:space="0" w:color="000000"/>
            </w:tcBorders>
            <w:tcMar>
              <w:left w:w="0" w:type="dxa"/>
              <w:right w:w="0" w:type="dxa"/>
            </w:tcMar>
          </w:tcPr>
          <w:p w14:paraId="655EDE22" w14:textId="77777777" w:rsidR="00193F95" w:rsidRDefault="00193F95" w:rsidP="002D555C">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276" w:type="dxa"/>
            <w:vMerge/>
            <w:tcBorders>
              <w:top w:val="single" w:sz="4" w:space="0" w:color="000000"/>
              <w:left w:val="single" w:sz="4" w:space="0" w:color="000000"/>
              <w:bottom w:val="single" w:sz="5" w:space="0" w:color="000000"/>
              <w:right w:val="single" w:sz="4" w:space="0" w:color="000000"/>
            </w:tcBorders>
          </w:tcPr>
          <w:p w14:paraId="037C9DF7" w14:textId="77777777" w:rsidR="00193F95" w:rsidRDefault="00193F95" w:rsidP="002D555C"/>
        </w:tc>
        <w:tc>
          <w:tcPr>
            <w:tcW w:w="1984" w:type="dxa"/>
            <w:vMerge/>
            <w:tcBorders>
              <w:left w:val="single" w:sz="4" w:space="0" w:color="000000"/>
              <w:bottom w:val="single" w:sz="5" w:space="0" w:color="000000"/>
              <w:right w:val="single" w:sz="4" w:space="0" w:color="000000"/>
            </w:tcBorders>
          </w:tcPr>
          <w:p w14:paraId="5EC4B783" w14:textId="77777777" w:rsidR="00193F95" w:rsidRDefault="00193F95" w:rsidP="002D555C"/>
        </w:tc>
      </w:tr>
      <w:tr w:rsidR="00193F95" w14:paraId="3DBDFF7C" w14:textId="77777777" w:rsidTr="006C64F3">
        <w:trPr>
          <w:trHeight w:hRule="exact" w:val="1396"/>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14:paraId="78D99C2B" w14:textId="77777777" w:rsidR="00193F95" w:rsidRDefault="00193F95" w:rsidP="002D555C">
            <w:pPr>
              <w:autoSpaceDE w:val="0"/>
              <w:autoSpaceDN w:val="0"/>
              <w:spacing w:before="100" w:after="0" w:line="230" w:lineRule="auto"/>
              <w:ind w:left="72"/>
            </w:pPr>
            <w:r>
              <w:rPr>
                <w:rFonts w:ascii="Times New Roman" w:eastAsia="Times New Roman" w:hAnsi="Times New Roman"/>
                <w:color w:val="000000"/>
                <w:sz w:val="24"/>
              </w:rPr>
              <w:t>1.</w:t>
            </w:r>
          </w:p>
        </w:tc>
        <w:tc>
          <w:tcPr>
            <w:tcW w:w="4101" w:type="dxa"/>
            <w:tcBorders>
              <w:top w:val="single" w:sz="5" w:space="0" w:color="000000"/>
              <w:left w:val="single" w:sz="4" w:space="0" w:color="000000"/>
              <w:bottom w:val="single" w:sz="4" w:space="0" w:color="000000"/>
              <w:right w:val="single" w:sz="4" w:space="0" w:color="000000"/>
            </w:tcBorders>
            <w:tcMar>
              <w:left w:w="0" w:type="dxa"/>
              <w:right w:w="0" w:type="dxa"/>
            </w:tcMar>
          </w:tcPr>
          <w:p w14:paraId="4F490D1D" w14:textId="77777777" w:rsidR="00193F95" w:rsidRPr="00003FBB" w:rsidRDefault="00193F95" w:rsidP="002D555C">
            <w:pPr>
              <w:autoSpaceDE w:val="0"/>
              <w:autoSpaceDN w:val="0"/>
              <w:spacing w:before="100" w:after="0" w:line="230" w:lineRule="auto"/>
              <w:rPr>
                <w:lang w:val="ru-RU"/>
              </w:rPr>
            </w:pPr>
            <w:r w:rsidRPr="002E6EA8">
              <w:rPr>
                <w:rFonts w:ascii="Times New Roman" w:eastAsia="Times New Roman" w:hAnsi="Times New Roman"/>
                <w:bCs/>
                <w:color w:val="000000"/>
                <w:sz w:val="24"/>
                <w:lang w:val="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5" w:space="0" w:color="000000"/>
              <w:left w:val="single" w:sz="4" w:space="0" w:color="000000"/>
              <w:bottom w:val="single" w:sz="4" w:space="0" w:color="000000"/>
              <w:right w:val="single" w:sz="4" w:space="0" w:color="000000"/>
            </w:tcBorders>
            <w:tcMar>
              <w:left w:w="0" w:type="dxa"/>
              <w:right w:w="0" w:type="dxa"/>
            </w:tcMar>
          </w:tcPr>
          <w:p w14:paraId="4088F62A" w14:textId="77777777" w:rsidR="00193F95" w:rsidRDefault="00193F95" w:rsidP="002D555C">
            <w:pPr>
              <w:autoSpaceDE w:val="0"/>
              <w:autoSpaceDN w:val="0"/>
              <w:spacing w:before="100" w:after="0" w:line="230" w:lineRule="auto"/>
              <w:ind w:left="72"/>
            </w:pPr>
            <w:r>
              <w:rPr>
                <w:rFonts w:ascii="Times New Roman" w:eastAsia="Times New Roman" w:hAnsi="Times New Roman"/>
                <w:color w:val="000000"/>
                <w:sz w:val="24"/>
              </w:rPr>
              <w:t>1</w:t>
            </w:r>
          </w:p>
        </w:tc>
        <w:tc>
          <w:tcPr>
            <w:tcW w:w="992" w:type="dxa"/>
            <w:tcBorders>
              <w:top w:val="single" w:sz="5" w:space="0" w:color="000000"/>
              <w:left w:val="single" w:sz="4" w:space="0" w:color="000000"/>
              <w:bottom w:val="single" w:sz="4" w:space="0" w:color="000000"/>
              <w:right w:val="single" w:sz="4" w:space="0" w:color="000000"/>
            </w:tcBorders>
            <w:tcMar>
              <w:left w:w="0" w:type="dxa"/>
              <w:right w:w="0" w:type="dxa"/>
            </w:tcMar>
          </w:tcPr>
          <w:p w14:paraId="615880EC" w14:textId="77777777" w:rsidR="00193F95" w:rsidRDefault="00193F95" w:rsidP="002D555C">
            <w:pPr>
              <w:autoSpaceDE w:val="0"/>
              <w:autoSpaceDN w:val="0"/>
              <w:spacing w:before="100" w:after="0" w:line="230" w:lineRule="auto"/>
              <w:ind w:left="72"/>
            </w:pPr>
            <w:r>
              <w:rPr>
                <w:rFonts w:ascii="Times New Roman" w:eastAsia="Times New Roman" w:hAnsi="Times New Roman"/>
                <w:color w:val="000000"/>
                <w:sz w:val="24"/>
              </w:rPr>
              <w:t>0</w:t>
            </w:r>
          </w:p>
        </w:tc>
        <w:tc>
          <w:tcPr>
            <w:tcW w:w="1134" w:type="dxa"/>
            <w:tcBorders>
              <w:top w:val="single" w:sz="5" w:space="0" w:color="000000"/>
              <w:left w:val="single" w:sz="4" w:space="0" w:color="000000"/>
              <w:bottom w:val="single" w:sz="4" w:space="0" w:color="000000"/>
              <w:right w:val="single" w:sz="4" w:space="0" w:color="000000"/>
            </w:tcBorders>
            <w:tcMar>
              <w:left w:w="0" w:type="dxa"/>
              <w:right w:w="0" w:type="dxa"/>
            </w:tcMar>
          </w:tcPr>
          <w:p w14:paraId="1B56CB82" w14:textId="77777777" w:rsidR="00193F95" w:rsidRDefault="00193F95" w:rsidP="002D555C">
            <w:pPr>
              <w:autoSpaceDE w:val="0"/>
              <w:autoSpaceDN w:val="0"/>
              <w:spacing w:before="100" w:after="0" w:line="230" w:lineRule="auto"/>
              <w:ind w:left="72"/>
            </w:pPr>
            <w:r>
              <w:rPr>
                <w:rFonts w:ascii="Times New Roman" w:eastAsia="Times New Roman" w:hAnsi="Times New Roman"/>
                <w:color w:val="000000"/>
                <w:sz w:val="24"/>
              </w:rPr>
              <w:t>1</w:t>
            </w:r>
          </w:p>
        </w:tc>
        <w:tc>
          <w:tcPr>
            <w:tcW w:w="1276" w:type="dxa"/>
            <w:tcBorders>
              <w:top w:val="single" w:sz="5" w:space="0" w:color="000000"/>
              <w:left w:val="single" w:sz="4" w:space="0" w:color="000000"/>
              <w:bottom w:val="single" w:sz="4" w:space="0" w:color="000000"/>
              <w:right w:val="single" w:sz="4" w:space="0" w:color="000000"/>
            </w:tcBorders>
            <w:tcMar>
              <w:left w:w="0" w:type="dxa"/>
              <w:right w:w="0" w:type="dxa"/>
            </w:tcMar>
          </w:tcPr>
          <w:p w14:paraId="6BC9F1AC" w14:textId="77777777" w:rsidR="00193F95" w:rsidRDefault="00193F95" w:rsidP="002D555C">
            <w:pPr>
              <w:autoSpaceDE w:val="0"/>
              <w:autoSpaceDN w:val="0"/>
              <w:spacing w:before="100" w:after="0" w:line="262" w:lineRule="auto"/>
              <w:ind w:left="72" w:right="576"/>
            </w:pPr>
          </w:p>
        </w:tc>
        <w:tc>
          <w:tcPr>
            <w:tcW w:w="1984" w:type="dxa"/>
            <w:tcBorders>
              <w:top w:val="single" w:sz="5" w:space="0" w:color="000000"/>
              <w:left w:val="single" w:sz="4" w:space="0" w:color="000000"/>
              <w:bottom w:val="single" w:sz="4" w:space="0" w:color="000000"/>
              <w:right w:val="single" w:sz="4" w:space="0" w:color="000000"/>
            </w:tcBorders>
          </w:tcPr>
          <w:p w14:paraId="6E06E6DC" w14:textId="6DAE71A0" w:rsidR="00193F95" w:rsidRPr="00E50D66" w:rsidRDefault="00D439AA" w:rsidP="006C64F3">
            <w:pPr>
              <w:autoSpaceDE w:val="0"/>
              <w:autoSpaceDN w:val="0"/>
              <w:spacing w:before="100" w:after="0" w:line="262" w:lineRule="auto"/>
              <w:ind w:left="72" w:right="33"/>
              <w:rPr>
                <w:rFonts w:ascii="Times New Roman" w:eastAsia="Times New Roman" w:hAnsi="Times New Roman"/>
                <w:color w:val="000000"/>
                <w:sz w:val="24"/>
              </w:rPr>
            </w:pPr>
            <w:hyperlink r:id="rId198" w:history="1">
              <w:r w:rsidR="00E50D66" w:rsidRPr="005A022D">
                <w:rPr>
                  <w:rStyle w:val="aff9"/>
                  <w:rFonts w:ascii="Times New Roman" w:eastAsia="Times New Roman" w:hAnsi="Times New Roman"/>
                  <w:sz w:val="24"/>
                </w:rPr>
                <w:t>https://resh.edu.ru/subject/lesson/6172/main/192782/</w:t>
              </w:r>
            </w:hyperlink>
          </w:p>
          <w:p w14:paraId="3D493D35" w14:textId="5402081D" w:rsidR="00E50D66" w:rsidRPr="00E50D66" w:rsidRDefault="00E50D66" w:rsidP="002D555C">
            <w:pPr>
              <w:autoSpaceDE w:val="0"/>
              <w:autoSpaceDN w:val="0"/>
              <w:spacing w:before="100" w:after="0" w:line="262" w:lineRule="auto"/>
              <w:ind w:left="72" w:right="576"/>
              <w:rPr>
                <w:rFonts w:ascii="Times New Roman" w:eastAsia="Times New Roman" w:hAnsi="Times New Roman"/>
                <w:color w:val="000000"/>
                <w:sz w:val="24"/>
              </w:rPr>
            </w:pPr>
          </w:p>
        </w:tc>
      </w:tr>
      <w:tr w:rsidR="00193F95" w14:paraId="51C8A51A" w14:textId="77777777" w:rsidTr="006C64F3">
        <w:trPr>
          <w:trHeight w:hRule="exact" w:val="141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CFEFABC" w14:textId="77777777" w:rsidR="00193F95" w:rsidRDefault="00193F95" w:rsidP="002D555C">
            <w:pPr>
              <w:autoSpaceDE w:val="0"/>
              <w:autoSpaceDN w:val="0"/>
              <w:spacing w:before="98" w:after="0" w:line="230" w:lineRule="auto"/>
              <w:ind w:left="72"/>
            </w:pPr>
            <w:r>
              <w:rPr>
                <w:rFonts w:ascii="Times New Roman" w:eastAsia="Times New Roman" w:hAnsi="Times New Roman"/>
                <w:color w:val="000000"/>
                <w:sz w:val="24"/>
              </w:rPr>
              <w:t>2.</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CE5CB1A" w14:textId="77777777" w:rsidR="00193F95" w:rsidRPr="002E6EA8" w:rsidRDefault="00193F95" w:rsidP="002D555C">
            <w:pPr>
              <w:autoSpaceDE w:val="0"/>
              <w:autoSpaceDN w:val="0"/>
              <w:spacing w:before="98" w:after="0"/>
              <w:ind w:left="72" w:right="288"/>
              <w:rPr>
                <w:rFonts w:ascii="Times New Roman" w:eastAsia="Times New Roman" w:hAnsi="Times New Roman"/>
                <w:color w:val="000000"/>
                <w:sz w:val="24"/>
                <w:lang w:val="ru-RU"/>
              </w:rPr>
            </w:pPr>
            <w:r w:rsidRPr="002E6EA8">
              <w:rPr>
                <w:rFonts w:ascii="Times New Roman" w:eastAsia="Times New Roman" w:hAnsi="Times New Roman"/>
                <w:bCs/>
                <w:color w:val="000000"/>
                <w:sz w:val="24"/>
                <w:lang w:val="ru-RU"/>
              </w:rPr>
              <w:t xml:space="preserve">Составление дневника физической культуры. Физическая подготовка человека. Правила развития физических качеств. </w:t>
            </w:r>
          </w:p>
          <w:p w14:paraId="36AD5EE4" w14:textId="77777777" w:rsidR="00193F95" w:rsidRPr="00003FBB" w:rsidRDefault="00193F95" w:rsidP="002D555C">
            <w:pPr>
              <w:tabs>
                <w:tab w:val="left" w:pos="3959"/>
              </w:tabs>
              <w:autoSpaceDE w:val="0"/>
              <w:autoSpaceDN w:val="0"/>
              <w:spacing w:before="98" w:after="0"/>
              <w:ind w:left="72" w:right="288"/>
              <w:rPr>
                <w:lang w:val="ru-RU"/>
              </w:rPr>
            </w:pPr>
            <w:r w:rsidRPr="00003FBB">
              <w:rPr>
                <w:lang w:val="ru-RU"/>
              </w:rPr>
              <w:br/>
            </w:r>
            <w:r w:rsidRPr="00003FBB">
              <w:rPr>
                <w:rFonts w:ascii="Times New Roman" w:eastAsia="Times New Roman" w:hAnsi="Times New Roman"/>
                <w:color w:val="000000"/>
                <w:sz w:val="24"/>
                <w:lang w:val="ru-RU"/>
              </w:rPr>
              <w:t>упражнений. Дозировка физической нагрузки во время занятий физической культурой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41E1E61" w14:textId="77777777" w:rsidR="00193F95" w:rsidRDefault="00193F95" w:rsidP="002D555C">
            <w:pPr>
              <w:autoSpaceDE w:val="0"/>
              <w:autoSpaceDN w:val="0"/>
              <w:spacing w:before="98" w:after="0" w:line="230" w:lineRule="auto"/>
              <w:ind w:left="72"/>
            </w:pPr>
            <w:r>
              <w:rPr>
                <w:rFonts w:ascii="Times New Roman" w:eastAsia="Times New Roman" w:hAnsi="Times New Roman"/>
                <w:color w:val="000000"/>
                <w:sz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804902" w14:textId="77777777" w:rsidR="00193F95" w:rsidRDefault="00193F95" w:rsidP="002D555C">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7D7612" w14:textId="77777777" w:rsidR="00193F95" w:rsidRDefault="00193F95" w:rsidP="002D555C">
            <w:pPr>
              <w:autoSpaceDE w:val="0"/>
              <w:autoSpaceDN w:val="0"/>
              <w:spacing w:before="98" w:after="0" w:line="230" w:lineRule="auto"/>
              <w:ind w:left="72"/>
            </w:pPr>
            <w:r>
              <w:rPr>
                <w:rFonts w:ascii="Times New Roman" w:eastAsia="Times New Roman" w:hAnsi="Times New Roman"/>
                <w:color w:val="000000"/>
                <w:sz w:val="24"/>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2747AF" w14:textId="77777777" w:rsidR="00193F95" w:rsidRDefault="00193F95" w:rsidP="002D555C">
            <w:pPr>
              <w:autoSpaceDE w:val="0"/>
              <w:autoSpaceDN w:val="0"/>
              <w:spacing w:before="98" w:after="0"/>
              <w:ind w:left="72"/>
            </w:pPr>
          </w:p>
        </w:tc>
        <w:tc>
          <w:tcPr>
            <w:tcW w:w="1984" w:type="dxa"/>
            <w:tcBorders>
              <w:top w:val="single" w:sz="4" w:space="0" w:color="000000"/>
              <w:left w:val="single" w:sz="4" w:space="0" w:color="000000"/>
              <w:bottom w:val="single" w:sz="4" w:space="0" w:color="000000"/>
              <w:right w:val="single" w:sz="4" w:space="0" w:color="000000"/>
            </w:tcBorders>
          </w:tcPr>
          <w:p w14:paraId="7D7F1FDC" w14:textId="67CEBAAE" w:rsidR="00193F95" w:rsidRPr="000159E6" w:rsidRDefault="00D439AA" w:rsidP="002D555C">
            <w:pPr>
              <w:autoSpaceDE w:val="0"/>
              <w:autoSpaceDN w:val="0"/>
              <w:spacing w:before="98" w:after="0"/>
              <w:ind w:left="72"/>
              <w:rPr>
                <w:rFonts w:ascii="Times New Roman" w:eastAsia="Times New Roman" w:hAnsi="Times New Roman"/>
                <w:color w:val="000000"/>
                <w:sz w:val="24"/>
              </w:rPr>
            </w:pPr>
            <w:hyperlink r:id="rId199" w:history="1">
              <w:r w:rsidR="000159E6" w:rsidRPr="005A022D">
                <w:rPr>
                  <w:rStyle w:val="aff9"/>
                  <w:rFonts w:ascii="Times New Roman" w:eastAsia="Times New Roman" w:hAnsi="Times New Roman"/>
                  <w:sz w:val="24"/>
                </w:rPr>
                <w:t>https://resh.edu.ru/subject/lesson/6173/main/192923/</w:t>
              </w:r>
            </w:hyperlink>
          </w:p>
          <w:p w14:paraId="43F60FCB" w14:textId="29FD6BA8" w:rsidR="000159E6" w:rsidRPr="000159E6" w:rsidRDefault="000159E6" w:rsidP="002D555C">
            <w:pPr>
              <w:autoSpaceDE w:val="0"/>
              <w:autoSpaceDN w:val="0"/>
              <w:spacing w:before="98" w:after="0"/>
              <w:ind w:left="72"/>
              <w:rPr>
                <w:rFonts w:ascii="Times New Roman" w:eastAsia="Times New Roman" w:hAnsi="Times New Roman"/>
                <w:color w:val="000000"/>
                <w:sz w:val="24"/>
              </w:rPr>
            </w:pPr>
          </w:p>
        </w:tc>
      </w:tr>
      <w:tr w:rsidR="00193F95" w:rsidRPr="00343C88" w14:paraId="50D4E732" w14:textId="77777777" w:rsidTr="006C64F3">
        <w:trPr>
          <w:trHeight w:hRule="exact" w:val="227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72C5CB" w14:textId="77777777" w:rsidR="00193F95" w:rsidRDefault="00193F95" w:rsidP="002D555C">
            <w:pPr>
              <w:autoSpaceDE w:val="0"/>
              <w:autoSpaceDN w:val="0"/>
              <w:spacing w:before="98" w:after="0" w:line="230" w:lineRule="auto"/>
              <w:ind w:left="72"/>
            </w:pPr>
            <w:r>
              <w:rPr>
                <w:rFonts w:ascii="Times New Roman" w:eastAsia="Times New Roman" w:hAnsi="Times New Roman"/>
                <w:color w:val="000000"/>
                <w:sz w:val="24"/>
              </w:rPr>
              <w:t>3.</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31AAD13" w14:textId="77777777" w:rsidR="00193F95" w:rsidRPr="002E6EA8" w:rsidRDefault="00193F95" w:rsidP="002D555C">
            <w:pPr>
              <w:autoSpaceDE w:val="0"/>
              <w:autoSpaceDN w:val="0"/>
              <w:spacing w:before="98" w:after="0" w:line="262" w:lineRule="auto"/>
              <w:ind w:left="72"/>
              <w:rPr>
                <w:rFonts w:ascii="Times New Roman" w:eastAsia="Times New Roman" w:hAnsi="Times New Roman"/>
                <w:bCs/>
                <w:color w:val="000000"/>
                <w:sz w:val="24"/>
                <w:lang w:val="ru-RU"/>
              </w:rPr>
            </w:pPr>
            <w:r w:rsidRPr="002E6EA8">
              <w:rPr>
                <w:rFonts w:ascii="Times New Roman" w:eastAsia="Times New Roman" w:hAnsi="Times New Roman"/>
                <w:bCs/>
                <w:color w:val="000000"/>
                <w:sz w:val="24"/>
                <w:lang w:val="ru-RU"/>
              </w:rPr>
              <w:t>Определение индивидуальной физической нагрузки для самостоятельных занятий физической подготовкой.</w:t>
            </w:r>
            <w:r>
              <w:rPr>
                <w:rFonts w:ascii="Times New Roman" w:eastAsia="Times New Roman" w:hAnsi="Times New Roman"/>
                <w:bCs/>
                <w:color w:val="000000"/>
                <w:sz w:val="24"/>
                <w:lang w:val="ru-RU"/>
              </w:rPr>
              <w:t xml:space="preserve"> </w:t>
            </w:r>
            <w:r w:rsidRPr="002E6EA8">
              <w:rPr>
                <w:rFonts w:ascii="Times New Roman" w:eastAsia="Times New Roman" w:hAnsi="Times New Roman"/>
                <w:bCs/>
                <w:color w:val="000000"/>
                <w:sz w:val="24"/>
                <w:lang w:val="ru-RU"/>
              </w:rPr>
              <w:t>Закаливающие процедуры с помощью воздушных и солнечных ванн, купания в естественных водоёмах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16E91D0" w14:textId="77777777" w:rsidR="00193F95" w:rsidRPr="002E6EA8" w:rsidRDefault="00193F95" w:rsidP="002D555C">
            <w:pPr>
              <w:autoSpaceDE w:val="0"/>
              <w:autoSpaceDN w:val="0"/>
              <w:spacing w:before="98" w:after="0" w:line="230" w:lineRule="auto"/>
              <w:ind w:left="72"/>
              <w:rPr>
                <w:lang w:val="ru-RU"/>
              </w:rPr>
            </w:pPr>
            <w:r w:rsidRPr="002E6EA8">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DC9F38" w14:textId="77777777" w:rsidR="00193F95" w:rsidRPr="002E6EA8" w:rsidRDefault="00193F95" w:rsidP="002D555C">
            <w:pPr>
              <w:autoSpaceDE w:val="0"/>
              <w:autoSpaceDN w:val="0"/>
              <w:spacing w:before="98" w:after="0" w:line="230" w:lineRule="auto"/>
              <w:ind w:left="72"/>
              <w:rPr>
                <w:lang w:val="ru-RU"/>
              </w:rPr>
            </w:pPr>
            <w:r w:rsidRPr="002E6EA8">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FD50C32" w14:textId="77777777" w:rsidR="00193F95" w:rsidRPr="002E6EA8" w:rsidRDefault="00193F95" w:rsidP="002D555C">
            <w:pPr>
              <w:autoSpaceDE w:val="0"/>
              <w:autoSpaceDN w:val="0"/>
              <w:spacing w:before="98" w:after="0" w:line="230" w:lineRule="auto"/>
              <w:ind w:left="72"/>
              <w:rPr>
                <w:lang w:val="ru-RU"/>
              </w:rPr>
            </w:pPr>
            <w:r w:rsidRPr="002E6EA8">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41C6BD" w14:textId="77777777" w:rsidR="00193F95" w:rsidRPr="002E6EA8" w:rsidRDefault="00193F95" w:rsidP="002D555C">
            <w:pPr>
              <w:autoSpaceDE w:val="0"/>
              <w:autoSpaceDN w:val="0"/>
              <w:spacing w:before="98" w:after="0"/>
              <w:ind w:left="72"/>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02B07BAF" w14:textId="5208C8C8" w:rsidR="00193F95" w:rsidRDefault="00D439AA" w:rsidP="002D555C">
            <w:pPr>
              <w:autoSpaceDE w:val="0"/>
              <w:autoSpaceDN w:val="0"/>
              <w:spacing w:before="98" w:after="0"/>
              <w:ind w:left="72"/>
              <w:rPr>
                <w:rFonts w:ascii="Times New Roman" w:eastAsia="Times New Roman" w:hAnsi="Times New Roman"/>
                <w:color w:val="000000"/>
                <w:sz w:val="24"/>
                <w:lang w:val="ru-RU"/>
              </w:rPr>
            </w:pPr>
            <w:hyperlink r:id="rId200" w:history="1">
              <w:r w:rsidR="000159E6" w:rsidRPr="005A022D">
                <w:rPr>
                  <w:rStyle w:val="aff9"/>
                  <w:rFonts w:ascii="Times New Roman" w:eastAsia="Times New Roman" w:hAnsi="Times New Roman"/>
                  <w:sz w:val="24"/>
                  <w:lang w:val="ru-RU"/>
                </w:rPr>
                <w:t>https://resh.edu.ru/subject/lesson/6012/main/</w:t>
              </w:r>
            </w:hyperlink>
          </w:p>
          <w:p w14:paraId="1571FBC8" w14:textId="1D989C4A" w:rsidR="000159E6" w:rsidRPr="002E6EA8" w:rsidRDefault="000159E6" w:rsidP="002D555C">
            <w:pPr>
              <w:autoSpaceDE w:val="0"/>
              <w:autoSpaceDN w:val="0"/>
              <w:spacing w:before="98" w:after="0"/>
              <w:ind w:left="72"/>
              <w:rPr>
                <w:rFonts w:ascii="Times New Roman" w:eastAsia="Times New Roman" w:hAnsi="Times New Roman"/>
                <w:color w:val="000000"/>
                <w:sz w:val="24"/>
                <w:lang w:val="ru-RU"/>
              </w:rPr>
            </w:pPr>
          </w:p>
        </w:tc>
      </w:tr>
      <w:tr w:rsidR="00193F95" w14:paraId="05F8F1D5" w14:textId="77777777" w:rsidTr="002D555C">
        <w:trPr>
          <w:trHeight w:hRule="exact" w:val="142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B64434" w14:textId="77777777" w:rsidR="00193F95" w:rsidRPr="002E6EA8" w:rsidRDefault="00193F95" w:rsidP="002D555C">
            <w:pPr>
              <w:autoSpaceDE w:val="0"/>
              <w:autoSpaceDN w:val="0"/>
              <w:spacing w:before="98" w:after="0" w:line="230" w:lineRule="auto"/>
              <w:ind w:left="72"/>
              <w:rPr>
                <w:lang w:val="ru-RU"/>
              </w:rPr>
            </w:pPr>
            <w:r w:rsidRPr="002E6EA8">
              <w:rPr>
                <w:rFonts w:ascii="Times New Roman" w:eastAsia="Times New Roman" w:hAnsi="Times New Roman"/>
                <w:color w:val="000000"/>
                <w:sz w:val="24"/>
                <w:lang w:val="ru-RU"/>
              </w:rPr>
              <w:t>4.</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5634CF7" w14:textId="77777777" w:rsidR="00193F95" w:rsidRPr="00003FBB" w:rsidRDefault="00193F95" w:rsidP="002D555C">
            <w:pPr>
              <w:autoSpaceDE w:val="0"/>
              <w:autoSpaceDN w:val="0"/>
              <w:spacing w:before="98" w:after="0" w:line="262" w:lineRule="auto"/>
              <w:ind w:left="72" w:right="142"/>
              <w:rPr>
                <w:lang w:val="ru-RU"/>
              </w:rPr>
            </w:pPr>
            <w:r w:rsidRPr="002E6EA8">
              <w:rPr>
                <w:rFonts w:ascii="Times New Roman" w:eastAsia="Times New Roman" w:hAnsi="Times New Roman"/>
                <w:color w:val="000000"/>
                <w:sz w:val="24"/>
                <w:lang w:val="ru-RU"/>
              </w:rPr>
              <w:t>Модуль «Лёгкая атлетика». Техника безопасности на уроках. Беговые упражнения. Старт с опорой на одну руку и последующим ускорением.</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D8C83E8" w14:textId="77777777" w:rsidR="00193F95" w:rsidRPr="002E6EA8" w:rsidRDefault="00193F95" w:rsidP="002D555C">
            <w:pPr>
              <w:autoSpaceDE w:val="0"/>
              <w:autoSpaceDN w:val="0"/>
              <w:spacing w:before="98" w:after="0" w:line="230" w:lineRule="auto"/>
              <w:ind w:left="72"/>
              <w:rPr>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AD55F1" w14:textId="77777777" w:rsidR="00193F95" w:rsidRPr="002E6EA8" w:rsidRDefault="00193F95" w:rsidP="002D555C">
            <w:pPr>
              <w:autoSpaceDE w:val="0"/>
              <w:autoSpaceDN w:val="0"/>
              <w:spacing w:before="98" w:after="0" w:line="230" w:lineRule="auto"/>
              <w:ind w:left="72"/>
              <w:rPr>
                <w:lang w:val="ru-RU"/>
              </w:rPr>
            </w:pPr>
            <w:r w:rsidRPr="002E6EA8">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C6BF5E" w14:textId="77777777" w:rsidR="00193F95" w:rsidRPr="002E6EA8" w:rsidRDefault="00193F95" w:rsidP="002D555C">
            <w:pPr>
              <w:autoSpaceDE w:val="0"/>
              <w:autoSpaceDN w:val="0"/>
              <w:spacing w:before="98" w:after="0" w:line="230" w:lineRule="auto"/>
              <w:ind w:left="72"/>
              <w:rPr>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A83132" w14:textId="77777777" w:rsidR="00193F95" w:rsidRDefault="00193F95" w:rsidP="002D555C">
            <w:pPr>
              <w:autoSpaceDE w:val="0"/>
              <w:autoSpaceDN w:val="0"/>
              <w:spacing w:before="98" w:after="0" w:line="262" w:lineRule="auto"/>
              <w:ind w:left="72"/>
            </w:pPr>
          </w:p>
        </w:tc>
        <w:tc>
          <w:tcPr>
            <w:tcW w:w="1984" w:type="dxa"/>
            <w:tcBorders>
              <w:top w:val="single" w:sz="4" w:space="0" w:color="000000"/>
              <w:left w:val="single" w:sz="4" w:space="0" w:color="000000"/>
              <w:bottom w:val="single" w:sz="4" w:space="0" w:color="000000"/>
              <w:right w:val="single" w:sz="4" w:space="0" w:color="000000"/>
            </w:tcBorders>
          </w:tcPr>
          <w:p w14:paraId="26C165E3" w14:textId="09679B50" w:rsidR="00193F95" w:rsidRPr="000159E6" w:rsidRDefault="00D439AA" w:rsidP="002D555C">
            <w:pPr>
              <w:autoSpaceDE w:val="0"/>
              <w:autoSpaceDN w:val="0"/>
              <w:spacing w:before="98" w:after="0" w:line="262" w:lineRule="auto"/>
              <w:ind w:left="72"/>
              <w:rPr>
                <w:rFonts w:ascii="Times New Roman" w:eastAsia="Times New Roman" w:hAnsi="Times New Roman"/>
                <w:color w:val="000000"/>
                <w:sz w:val="24"/>
              </w:rPr>
            </w:pPr>
            <w:hyperlink r:id="rId201" w:history="1">
              <w:r w:rsidR="000159E6" w:rsidRPr="005A022D">
                <w:rPr>
                  <w:rStyle w:val="aff9"/>
                  <w:rFonts w:ascii="Times New Roman" w:eastAsia="Times New Roman" w:hAnsi="Times New Roman"/>
                  <w:sz w:val="24"/>
                </w:rPr>
                <w:t>https://resh.edu.ru/subject/lesson/6178/main/226266/</w:t>
              </w:r>
            </w:hyperlink>
          </w:p>
          <w:p w14:paraId="54741FE8" w14:textId="40F9CEE6" w:rsidR="000159E6" w:rsidRPr="000159E6" w:rsidRDefault="000159E6" w:rsidP="002D555C">
            <w:pPr>
              <w:autoSpaceDE w:val="0"/>
              <w:autoSpaceDN w:val="0"/>
              <w:spacing w:before="98" w:after="0" w:line="262" w:lineRule="auto"/>
              <w:ind w:left="72"/>
              <w:rPr>
                <w:rFonts w:ascii="Times New Roman" w:eastAsia="Times New Roman" w:hAnsi="Times New Roman"/>
                <w:color w:val="000000"/>
                <w:sz w:val="24"/>
              </w:rPr>
            </w:pPr>
          </w:p>
        </w:tc>
      </w:tr>
      <w:tr w:rsidR="00193F95" w14:paraId="6B35ADD5" w14:textId="77777777" w:rsidTr="006C64F3">
        <w:trPr>
          <w:trHeight w:hRule="exact" w:val="196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623718" w14:textId="77777777" w:rsidR="00193F95" w:rsidRDefault="00193F95" w:rsidP="002D555C">
            <w:pPr>
              <w:autoSpaceDE w:val="0"/>
              <w:autoSpaceDN w:val="0"/>
              <w:spacing w:before="98" w:after="0" w:line="230" w:lineRule="auto"/>
              <w:ind w:left="72"/>
            </w:pPr>
            <w:r>
              <w:rPr>
                <w:rFonts w:ascii="Times New Roman" w:eastAsia="Times New Roman" w:hAnsi="Times New Roman"/>
                <w:color w:val="000000"/>
                <w:sz w:val="24"/>
              </w:rPr>
              <w:t>5.</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4E86ED4" w14:textId="77777777" w:rsidR="00193F95" w:rsidRPr="002E6EA8" w:rsidRDefault="00193F95" w:rsidP="002D555C">
            <w:pPr>
              <w:autoSpaceDE w:val="0"/>
              <w:autoSpaceDN w:val="0"/>
              <w:spacing w:before="98" w:after="0" w:line="230" w:lineRule="auto"/>
              <w:ind w:left="72"/>
              <w:rPr>
                <w:lang w:val="ru-RU"/>
              </w:rPr>
            </w:pPr>
            <w:r w:rsidRPr="002E6EA8">
              <w:rPr>
                <w:rFonts w:ascii="Times New Roman" w:eastAsia="Times New Roman" w:hAnsi="Times New Roman"/>
                <w:color w:val="000000"/>
                <w:sz w:val="24"/>
                <w:lang w:val="ru-RU"/>
              </w:rPr>
              <w:t>Модуль «Лёгкая атлетика». Спринтерский и гладкий равномерный бег по учебной дистанции; ранее разученные беговые упражнения.</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3F0B66C" w14:textId="77777777" w:rsidR="00193F95" w:rsidRPr="002E6EA8" w:rsidRDefault="00193F95" w:rsidP="002D555C">
            <w:pPr>
              <w:autoSpaceDE w:val="0"/>
              <w:autoSpaceDN w:val="0"/>
              <w:spacing w:before="98" w:after="0" w:line="230" w:lineRule="auto"/>
              <w:ind w:left="72"/>
              <w:rPr>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932D4C" w14:textId="77777777" w:rsidR="00193F95" w:rsidRDefault="00193F95" w:rsidP="002D555C">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3D6AD8" w14:textId="77777777" w:rsidR="00193F95" w:rsidRPr="002E6EA8" w:rsidRDefault="00193F95" w:rsidP="002D555C">
            <w:pPr>
              <w:autoSpaceDE w:val="0"/>
              <w:autoSpaceDN w:val="0"/>
              <w:spacing w:before="98" w:after="0" w:line="230" w:lineRule="auto"/>
              <w:ind w:left="72"/>
              <w:rPr>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3896B7" w14:textId="77777777" w:rsidR="00193F95" w:rsidRDefault="00193F95" w:rsidP="002D555C">
            <w:pPr>
              <w:autoSpaceDE w:val="0"/>
              <w:autoSpaceDN w:val="0"/>
              <w:spacing w:before="98" w:after="0" w:line="262" w:lineRule="auto"/>
              <w:ind w:left="72"/>
            </w:pPr>
          </w:p>
        </w:tc>
        <w:tc>
          <w:tcPr>
            <w:tcW w:w="1984" w:type="dxa"/>
            <w:tcBorders>
              <w:top w:val="single" w:sz="4" w:space="0" w:color="000000"/>
              <w:left w:val="single" w:sz="4" w:space="0" w:color="000000"/>
              <w:bottom w:val="single" w:sz="4" w:space="0" w:color="000000"/>
              <w:right w:val="single" w:sz="4" w:space="0" w:color="000000"/>
            </w:tcBorders>
          </w:tcPr>
          <w:p w14:paraId="120F701C" w14:textId="6307F444" w:rsidR="00193F95" w:rsidRPr="006C64F3" w:rsidRDefault="00D439AA" w:rsidP="002D555C">
            <w:pPr>
              <w:autoSpaceDE w:val="0"/>
              <w:autoSpaceDN w:val="0"/>
              <w:spacing w:before="98" w:after="0" w:line="262" w:lineRule="auto"/>
              <w:ind w:left="72"/>
              <w:rPr>
                <w:rFonts w:ascii="Times New Roman" w:eastAsia="Times New Roman" w:hAnsi="Times New Roman"/>
                <w:color w:val="000000"/>
                <w:sz w:val="24"/>
              </w:rPr>
            </w:pPr>
            <w:hyperlink r:id="rId202" w:history="1">
              <w:r w:rsidR="006C64F3" w:rsidRPr="00F40ABE">
                <w:rPr>
                  <w:rStyle w:val="aff9"/>
                  <w:rFonts w:ascii="Times New Roman" w:eastAsia="Times New Roman" w:hAnsi="Times New Roman"/>
                  <w:sz w:val="24"/>
                </w:rPr>
                <w:t>https://uchebnik.mos.ru/material_view/atomic_objects/4589773?menuReferrer=catalogue</w:t>
              </w:r>
            </w:hyperlink>
          </w:p>
          <w:p w14:paraId="0DFAD7CE" w14:textId="027D0AAE" w:rsidR="006C64F3" w:rsidRPr="006C64F3" w:rsidRDefault="006C64F3" w:rsidP="002D555C">
            <w:pPr>
              <w:autoSpaceDE w:val="0"/>
              <w:autoSpaceDN w:val="0"/>
              <w:spacing w:before="98" w:after="0" w:line="262" w:lineRule="auto"/>
              <w:ind w:left="72"/>
              <w:rPr>
                <w:rFonts w:ascii="Times New Roman" w:eastAsia="Times New Roman" w:hAnsi="Times New Roman"/>
                <w:color w:val="000000"/>
                <w:sz w:val="24"/>
              </w:rPr>
            </w:pPr>
          </w:p>
        </w:tc>
      </w:tr>
      <w:tr w:rsidR="00193F95" w14:paraId="3B774C7A" w14:textId="77777777" w:rsidTr="002D555C">
        <w:trPr>
          <w:trHeight w:hRule="exact" w:val="112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5AC6D5" w14:textId="77777777" w:rsidR="00193F95" w:rsidRDefault="00193F95" w:rsidP="002D555C">
            <w:pPr>
              <w:autoSpaceDE w:val="0"/>
              <w:autoSpaceDN w:val="0"/>
              <w:spacing w:before="98" w:after="0" w:line="230" w:lineRule="auto"/>
              <w:ind w:left="72"/>
            </w:pPr>
            <w:r>
              <w:rPr>
                <w:rFonts w:ascii="Times New Roman" w:eastAsia="Times New Roman" w:hAnsi="Times New Roman"/>
                <w:color w:val="000000"/>
                <w:sz w:val="24"/>
              </w:rPr>
              <w:t>6.</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68A9600" w14:textId="77777777" w:rsidR="00193F95" w:rsidRPr="00003FBB" w:rsidRDefault="00193F95" w:rsidP="002D555C">
            <w:pPr>
              <w:autoSpaceDE w:val="0"/>
              <w:autoSpaceDN w:val="0"/>
              <w:spacing w:before="98" w:after="0" w:line="230" w:lineRule="auto"/>
              <w:ind w:left="72"/>
              <w:rPr>
                <w:lang w:val="ru-RU"/>
              </w:rPr>
            </w:pPr>
            <w:r w:rsidRPr="002E6EA8">
              <w:rPr>
                <w:rFonts w:ascii="Times New Roman" w:eastAsia="Times New Roman" w:hAnsi="Times New Roman"/>
                <w:color w:val="000000"/>
                <w:sz w:val="24"/>
                <w:lang w:val="ru-RU"/>
              </w:rPr>
              <w:t>Модуль «Лёгкая атлетика». Беговые упражнения. Правила развития физических качеств. Зачет. Бег 30 м.</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DA92F75" w14:textId="77777777" w:rsidR="00193F95" w:rsidRDefault="00193F95" w:rsidP="002D555C">
            <w:pPr>
              <w:autoSpaceDE w:val="0"/>
              <w:autoSpaceDN w:val="0"/>
              <w:spacing w:before="98" w:after="0" w:line="230" w:lineRule="auto"/>
              <w:ind w:left="72"/>
            </w:pPr>
            <w:r>
              <w:rPr>
                <w:rFonts w:ascii="Times New Roman" w:eastAsia="Times New Roman" w:hAnsi="Times New Roman"/>
                <w:color w:val="000000"/>
                <w:sz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8E4A7C" w14:textId="77777777" w:rsidR="00193F95" w:rsidRDefault="00193F95" w:rsidP="002D555C">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CC4C9E" w14:textId="77777777" w:rsidR="00193F95" w:rsidRDefault="00193F95" w:rsidP="002D555C">
            <w:pPr>
              <w:autoSpaceDE w:val="0"/>
              <w:autoSpaceDN w:val="0"/>
              <w:spacing w:before="98" w:after="0" w:line="230" w:lineRule="auto"/>
              <w:ind w:left="72"/>
            </w:pPr>
            <w:r>
              <w:rPr>
                <w:rFonts w:ascii="Times New Roman" w:eastAsia="Times New Roman" w:hAnsi="Times New Roman"/>
                <w:color w:val="000000"/>
                <w:sz w:val="24"/>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A40D81" w14:textId="77777777" w:rsidR="00193F95" w:rsidRDefault="00193F95" w:rsidP="002D555C">
            <w:pPr>
              <w:autoSpaceDE w:val="0"/>
              <w:autoSpaceDN w:val="0"/>
              <w:spacing w:before="98" w:after="0" w:line="262" w:lineRule="auto"/>
              <w:ind w:left="72"/>
            </w:pPr>
          </w:p>
        </w:tc>
        <w:tc>
          <w:tcPr>
            <w:tcW w:w="1984" w:type="dxa"/>
            <w:tcBorders>
              <w:top w:val="single" w:sz="4" w:space="0" w:color="000000"/>
              <w:left w:val="single" w:sz="4" w:space="0" w:color="000000"/>
              <w:bottom w:val="single" w:sz="4" w:space="0" w:color="000000"/>
              <w:right w:val="single" w:sz="4" w:space="0" w:color="000000"/>
            </w:tcBorders>
          </w:tcPr>
          <w:p w14:paraId="116E8970" w14:textId="19D23816" w:rsidR="00193F95" w:rsidRPr="000159E6" w:rsidRDefault="00D439AA" w:rsidP="002D555C">
            <w:pPr>
              <w:autoSpaceDE w:val="0"/>
              <w:autoSpaceDN w:val="0"/>
              <w:spacing w:before="98" w:after="0" w:line="262" w:lineRule="auto"/>
              <w:ind w:left="72"/>
              <w:rPr>
                <w:rFonts w:ascii="Times New Roman" w:eastAsia="Times New Roman" w:hAnsi="Times New Roman"/>
                <w:color w:val="000000"/>
                <w:sz w:val="24"/>
              </w:rPr>
            </w:pPr>
            <w:hyperlink r:id="rId203" w:history="1">
              <w:r w:rsidR="000159E6" w:rsidRPr="005A022D">
                <w:rPr>
                  <w:rStyle w:val="aff9"/>
                  <w:rFonts w:ascii="Times New Roman" w:eastAsia="Times New Roman" w:hAnsi="Times New Roman"/>
                  <w:sz w:val="24"/>
                </w:rPr>
                <w:t>https://resh.edu.ru/subject/lesson/4457/main/</w:t>
              </w:r>
            </w:hyperlink>
          </w:p>
          <w:p w14:paraId="03A71257" w14:textId="7BB0E1FB" w:rsidR="000159E6" w:rsidRPr="000159E6" w:rsidRDefault="000159E6" w:rsidP="002D555C">
            <w:pPr>
              <w:autoSpaceDE w:val="0"/>
              <w:autoSpaceDN w:val="0"/>
              <w:spacing w:before="98" w:after="0" w:line="262" w:lineRule="auto"/>
              <w:ind w:left="72"/>
              <w:rPr>
                <w:rFonts w:ascii="Times New Roman" w:eastAsia="Times New Roman" w:hAnsi="Times New Roman"/>
                <w:color w:val="000000"/>
                <w:sz w:val="24"/>
              </w:rPr>
            </w:pPr>
          </w:p>
        </w:tc>
      </w:tr>
      <w:tr w:rsidR="00193F95" w14:paraId="7002A5DB" w14:textId="77777777" w:rsidTr="002D555C">
        <w:trPr>
          <w:trHeight w:hRule="exact" w:val="184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BDB8FD" w14:textId="77777777" w:rsidR="00193F95" w:rsidRDefault="00193F95" w:rsidP="002D555C">
            <w:pPr>
              <w:autoSpaceDE w:val="0"/>
              <w:autoSpaceDN w:val="0"/>
              <w:spacing w:before="98" w:after="0" w:line="230" w:lineRule="auto"/>
              <w:ind w:left="72"/>
            </w:pPr>
            <w:r>
              <w:rPr>
                <w:rFonts w:ascii="Times New Roman" w:eastAsia="Times New Roman" w:hAnsi="Times New Roman"/>
                <w:color w:val="000000"/>
                <w:sz w:val="24"/>
              </w:rPr>
              <w:lastRenderedPageBreak/>
              <w:t>7.</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B6EA57E" w14:textId="77777777" w:rsidR="00193F95" w:rsidRPr="00EF1D60" w:rsidRDefault="00193F95" w:rsidP="002D555C">
            <w:pPr>
              <w:autoSpaceDE w:val="0"/>
              <w:autoSpaceDN w:val="0"/>
              <w:spacing w:before="98" w:after="0" w:line="230" w:lineRule="auto"/>
              <w:ind w:left="72"/>
              <w:rPr>
                <w:sz w:val="24"/>
                <w:szCs w:val="24"/>
              </w:rPr>
            </w:pPr>
            <w:r w:rsidRPr="00EF1D60">
              <w:rPr>
                <w:sz w:val="24"/>
                <w:szCs w:val="24"/>
                <w:lang w:val="ru-RU"/>
              </w:rPr>
              <w:t>Модуль «</w:t>
            </w:r>
            <w:r w:rsidRPr="00EF1D60">
              <w:rPr>
                <w:rFonts w:ascii="Times New Roman" w:hAnsi="Times New Roman" w:cs="Times New Roman"/>
                <w:sz w:val="24"/>
                <w:szCs w:val="24"/>
                <w:lang w:val="ru-RU"/>
              </w:rPr>
              <w:t>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r w:rsidRPr="00EF1D60">
              <w:rPr>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ECF959C" w14:textId="77777777" w:rsidR="00193F95" w:rsidRDefault="00193F95" w:rsidP="002D555C">
            <w:pPr>
              <w:autoSpaceDE w:val="0"/>
              <w:autoSpaceDN w:val="0"/>
              <w:spacing w:before="98" w:after="0" w:line="230" w:lineRule="auto"/>
              <w:ind w:left="72"/>
            </w:pPr>
            <w:r>
              <w:rPr>
                <w:rFonts w:ascii="Times New Roman" w:eastAsia="Times New Roman" w:hAnsi="Times New Roman"/>
                <w:color w:val="000000"/>
                <w:sz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AB5C68" w14:textId="77777777" w:rsidR="00193F95" w:rsidRDefault="00193F95" w:rsidP="002D555C">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0500B7" w14:textId="77777777" w:rsidR="00193F95" w:rsidRDefault="00193F95" w:rsidP="002D555C">
            <w:pPr>
              <w:autoSpaceDE w:val="0"/>
              <w:autoSpaceDN w:val="0"/>
              <w:spacing w:before="98" w:after="0" w:line="230" w:lineRule="auto"/>
              <w:ind w:left="72"/>
            </w:pPr>
            <w:r>
              <w:rPr>
                <w:rFonts w:ascii="Times New Roman" w:eastAsia="Times New Roman" w:hAnsi="Times New Roman"/>
                <w:color w:val="000000"/>
                <w:sz w:val="24"/>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F91492" w14:textId="77777777" w:rsidR="00193F95" w:rsidRDefault="00193F95" w:rsidP="002D555C">
            <w:pPr>
              <w:autoSpaceDE w:val="0"/>
              <w:autoSpaceDN w:val="0"/>
              <w:spacing w:before="98" w:after="0"/>
              <w:ind w:left="72"/>
            </w:pPr>
          </w:p>
        </w:tc>
        <w:tc>
          <w:tcPr>
            <w:tcW w:w="1984" w:type="dxa"/>
            <w:tcBorders>
              <w:top w:val="single" w:sz="4" w:space="0" w:color="000000"/>
              <w:left w:val="single" w:sz="4" w:space="0" w:color="000000"/>
              <w:bottom w:val="single" w:sz="4" w:space="0" w:color="000000"/>
              <w:right w:val="single" w:sz="4" w:space="0" w:color="000000"/>
            </w:tcBorders>
          </w:tcPr>
          <w:p w14:paraId="5CE65098" w14:textId="57628160" w:rsidR="00193F95" w:rsidRPr="000159E6" w:rsidRDefault="00D439AA" w:rsidP="002D555C">
            <w:pPr>
              <w:autoSpaceDE w:val="0"/>
              <w:autoSpaceDN w:val="0"/>
              <w:spacing w:before="98" w:after="0"/>
              <w:ind w:left="72"/>
              <w:rPr>
                <w:rFonts w:ascii="Times New Roman" w:eastAsia="Times New Roman" w:hAnsi="Times New Roman"/>
                <w:color w:val="000000"/>
                <w:sz w:val="24"/>
              </w:rPr>
            </w:pPr>
            <w:hyperlink r:id="rId204" w:history="1">
              <w:r w:rsidR="000159E6" w:rsidRPr="005A022D">
                <w:rPr>
                  <w:rStyle w:val="aff9"/>
                  <w:rFonts w:ascii="Times New Roman" w:eastAsia="Times New Roman" w:hAnsi="Times New Roman"/>
                  <w:sz w:val="24"/>
                </w:rPr>
                <w:t>https://resh.edu.ru/subject/lesson/6174/main/226531/</w:t>
              </w:r>
            </w:hyperlink>
          </w:p>
          <w:p w14:paraId="0D96DF56" w14:textId="2257C7A9" w:rsidR="000159E6" w:rsidRPr="000159E6" w:rsidRDefault="000159E6" w:rsidP="002D555C">
            <w:pPr>
              <w:autoSpaceDE w:val="0"/>
              <w:autoSpaceDN w:val="0"/>
              <w:spacing w:before="98" w:after="0"/>
              <w:ind w:left="72"/>
              <w:rPr>
                <w:rFonts w:ascii="Times New Roman" w:eastAsia="Times New Roman" w:hAnsi="Times New Roman"/>
                <w:color w:val="000000"/>
                <w:sz w:val="24"/>
              </w:rPr>
            </w:pPr>
          </w:p>
        </w:tc>
      </w:tr>
      <w:tr w:rsidR="00193F95" w14:paraId="386E6C98" w14:textId="77777777" w:rsidTr="002D555C">
        <w:trPr>
          <w:trHeight w:hRule="exact" w:val="22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A1A491" w14:textId="77777777" w:rsidR="00193F95" w:rsidRDefault="00193F95" w:rsidP="002D555C">
            <w:pPr>
              <w:autoSpaceDE w:val="0"/>
              <w:autoSpaceDN w:val="0"/>
              <w:spacing w:before="100" w:after="0" w:line="230" w:lineRule="auto"/>
              <w:ind w:left="72"/>
            </w:pPr>
            <w:r>
              <w:rPr>
                <w:rFonts w:ascii="Times New Roman" w:eastAsia="Times New Roman" w:hAnsi="Times New Roman"/>
                <w:color w:val="000000"/>
                <w:sz w:val="24"/>
              </w:rPr>
              <w:t>8.</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43318A1" w14:textId="77777777" w:rsidR="00193F95" w:rsidRPr="00EF1D60" w:rsidRDefault="00193F95" w:rsidP="002D555C">
            <w:pPr>
              <w:autoSpaceDE w:val="0"/>
              <w:autoSpaceDN w:val="0"/>
              <w:spacing w:after="0"/>
              <w:ind w:left="72" w:right="144"/>
              <w:rPr>
                <w:lang w:val="ru-RU"/>
              </w:rPr>
            </w:pPr>
            <w:r w:rsidRPr="00EF1D60">
              <w:rPr>
                <w:rFonts w:ascii="Times New Roman" w:eastAsia="Times New Roman" w:hAnsi="Times New Roman"/>
                <w:color w:val="000000"/>
                <w:sz w:val="24"/>
                <w:lang w:val="ru-RU"/>
              </w:rPr>
              <w:t>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744BD0A" w14:textId="77777777" w:rsidR="00193F95" w:rsidRDefault="00193F95" w:rsidP="002D555C">
            <w:pPr>
              <w:autoSpaceDE w:val="0"/>
              <w:autoSpaceDN w:val="0"/>
              <w:spacing w:before="100" w:after="0" w:line="230" w:lineRule="auto"/>
              <w:ind w:left="72"/>
            </w:pPr>
            <w:r>
              <w:rPr>
                <w:rFonts w:ascii="Times New Roman" w:eastAsia="Times New Roman" w:hAnsi="Times New Roman"/>
                <w:color w:val="000000"/>
                <w:sz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151FB2" w14:textId="77777777" w:rsidR="00193F95" w:rsidRPr="00D1362F" w:rsidRDefault="00193F95" w:rsidP="002D555C">
            <w:pPr>
              <w:autoSpaceDE w:val="0"/>
              <w:autoSpaceDN w:val="0"/>
              <w:spacing w:before="100" w:after="0" w:line="230" w:lineRule="auto"/>
              <w:ind w:left="72"/>
              <w:rPr>
                <w:lang w:val="ru-RU"/>
              </w:rPr>
            </w:pPr>
            <w:r>
              <w:rPr>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6DBB43" w14:textId="77777777" w:rsidR="00193F95" w:rsidRPr="00D1362F" w:rsidRDefault="00193F95" w:rsidP="002D555C">
            <w:pPr>
              <w:autoSpaceDE w:val="0"/>
              <w:autoSpaceDN w:val="0"/>
              <w:spacing w:before="100" w:after="0" w:line="230" w:lineRule="auto"/>
              <w:ind w:left="72"/>
              <w:rPr>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B6041C" w14:textId="77777777" w:rsidR="00193F95" w:rsidRDefault="00193F95" w:rsidP="002D555C">
            <w:pPr>
              <w:autoSpaceDE w:val="0"/>
              <w:autoSpaceDN w:val="0"/>
              <w:spacing w:before="100" w:after="0" w:line="262" w:lineRule="auto"/>
              <w:ind w:left="72" w:right="144"/>
            </w:pPr>
          </w:p>
        </w:tc>
        <w:tc>
          <w:tcPr>
            <w:tcW w:w="1984" w:type="dxa"/>
            <w:tcBorders>
              <w:top w:val="single" w:sz="4" w:space="0" w:color="000000"/>
              <w:left w:val="single" w:sz="4" w:space="0" w:color="000000"/>
              <w:bottom w:val="single" w:sz="4" w:space="0" w:color="000000"/>
              <w:right w:val="single" w:sz="4" w:space="0" w:color="000000"/>
            </w:tcBorders>
          </w:tcPr>
          <w:p w14:paraId="14EE673A" w14:textId="6B71A84C" w:rsidR="00193F95" w:rsidRPr="003D3D8C" w:rsidRDefault="00D439AA" w:rsidP="002D555C">
            <w:pPr>
              <w:autoSpaceDE w:val="0"/>
              <w:autoSpaceDN w:val="0"/>
              <w:spacing w:before="100" w:after="0" w:line="262" w:lineRule="auto"/>
              <w:ind w:left="72" w:right="144"/>
              <w:rPr>
                <w:rFonts w:ascii="Times New Roman" w:eastAsia="Times New Roman" w:hAnsi="Times New Roman"/>
                <w:color w:val="000000"/>
                <w:sz w:val="24"/>
              </w:rPr>
            </w:pPr>
            <w:hyperlink r:id="rId205" w:history="1">
              <w:r w:rsidR="003D3D8C" w:rsidRPr="005A022D">
                <w:rPr>
                  <w:rStyle w:val="aff9"/>
                  <w:rFonts w:ascii="Times New Roman" w:eastAsia="Times New Roman" w:hAnsi="Times New Roman"/>
                  <w:sz w:val="24"/>
                </w:rPr>
                <w:t>https://resh.edu.ru/subject/lesson/6174/main/226531/</w:t>
              </w:r>
            </w:hyperlink>
          </w:p>
          <w:p w14:paraId="19C868F0" w14:textId="750C757E" w:rsidR="003D3D8C" w:rsidRPr="003D3D8C" w:rsidRDefault="003D3D8C" w:rsidP="002D555C">
            <w:pPr>
              <w:autoSpaceDE w:val="0"/>
              <w:autoSpaceDN w:val="0"/>
              <w:spacing w:before="100" w:after="0" w:line="262" w:lineRule="auto"/>
              <w:ind w:left="72" w:right="144"/>
              <w:rPr>
                <w:rFonts w:ascii="Times New Roman" w:eastAsia="Times New Roman" w:hAnsi="Times New Roman"/>
                <w:color w:val="000000"/>
                <w:sz w:val="24"/>
              </w:rPr>
            </w:pPr>
          </w:p>
        </w:tc>
      </w:tr>
      <w:tr w:rsidR="00193F95" w:rsidRPr="00343C88" w14:paraId="59F59BB7" w14:textId="77777777" w:rsidTr="00285DA4">
        <w:trPr>
          <w:trHeight w:hRule="exact" w:val="139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48DFE7" w14:textId="77777777" w:rsidR="00193F95" w:rsidRDefault="00193F95" w:rsidP="002D555C">
            <w:pPr>
              <w:autoSpaceDE w:val="0"/>
              <w:autoSpaceDN w:val="0"/>
              <w:spacing w:before="98" w:after="0" w:line="230" w:lineRule="auto"/>
              <w:ind w:left="72"/>
            </w:pPr>
            <w:r>
              <w:rPr>
                <w:rFonts w:ascii="Times New Roman" w:eastAsia="Times New Roman" w:hAnsi="Times New Roman"/>
                <w:color w:val="000000"/>
                <w:sz w:val="24"/>
              </w:rPr>
              <w:t>9.</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9C29535" w14:textId="77777777" w:rsidR="00193F95" w:rsidRPr="00D1362F" w:rsidRDefault="00193F95" w:rsidP="002D555C">
            <w:pPr>
              <w:autoSpaceDE w:val="0"/>
              <w:autoSpaceDN w:val="0"/>
              <w:spacing w:before="70" w:after="0" w:line="230" w:lineRule="auto"/>
              <w:ind w:left="72"/>
              <w:rPr>
                <w:lang w:val="ru-RU"/>
              </w:rPr>
            </w:pPr>
            <w:r w:rsidRPr="00D1362F">
              <w:rPr>
                <w:rFonts w:ascii="Times New Roman" w:eastAsia="Times New Roman" w:hAnsi="Times New Roman"/>
                <w:color w:val="000000"/>
                <w:sz w:val="24"/>
                <w:lang w:val="ru-RU"/>
              </w:rPr>
              <w:t>Модуль «Лёгкая атлетика». Беговые упражнения.</w:t>
            </w:r>
            <w:r>
              <w:rPr>
                <w:rFonts w:ascii="Times New Roman" w:eastAsia="Times New Roman" w:hAnsi="Times New Roman"/>
                <w:color w:val="000000"/>
                <w:sz w:val="24"/>
                <w:lang w:val="ru-RU"/>
              </w:rPr>
              <w:t xml:space="preserve"> Бег с максимальной скоростью 60 метров. Понятия: «эстафета», «старт», «финиш».</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8E2E880" w14:textId="77777777" w:rsidR="00193F95" w:rsidRPr="00D1362F" w:rsidRDefault="00193F95" w:rsidP="002D555C">
            <w:pPr>
              <w:autoSpaceDE w:val="0"/>
              <w:autoSpaceDN w:val="0"/>
              <w:spacing w:before="98" w:after="0" w:line="230" w:lineRule="auto"/>
              <w:ind w:left="72"/>
              <w:rPr>
                <w:lang w:val="ru-RU"/>
              </w:rPr>
            </w:pPr>
            <w:r w:rsidRPr="00D1362F">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FE2C9A" w14:textId="77777777" w:rsidR="00193F95" w:rsidRPr="00D1362F" w:rsidRDefault="00193F95" w:rsidP="002D555C">
            <w:pPr>
              <w:autoSpaceDE w:val="0"/>
              <w:autoSpaceDN w:val="0"/>
              <w:spacing w:before="98" w:after="0" w:line="230" w:lineRule="auto"/>
              <w:ind w:left="72"/>
              <w:rPr>
                <w:lang w:val="ru-RU"/>
              </w:rPr>
            </w:pPr>
            <w:r w:rsidRPr="00D1362F">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01C8F7" w14:textId="77777777" w:rsidR="00193F95" w:rsidRPr="00D1362F" w:rsidRDefault="00193F95" w:rsidP="002D555C">
            <w:pPr>
              <w:autoSpaceDE w:val="0"/>
              <w:autoSpaceDN w:val="0"/>
              <w:spacing w:before="98" w:after="0" w:line="230" w:lineRule="auto"/>
              <w:ind w:left="72"/>
              <w:rPr>
                <w:lang w:val="ru-RU"/>
              </w:rPr>
            </w:pPr>
            <w:r w:rsidRPr="00D1362F">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4878E57" w14:textId="77777777" w:rsidR="00193F95" w:rsidRPr="00D1362F" w:rsidRDefault="00193F95" w:rsidP="002D555C">
            <w:pPr>
              <w:autoSpaceDE w:val="0"/>
              <w:autoSpaceDN w:val="0"/>
              <w:spacing w:before="98" w:after="0" w:line="262" w:lineRule="auto"/>
              <w:ind w:left="72"/>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5F6C5494" w14:textId="29D8BA38" w:rsidR="007A33E8" w:rsidRPr="00D1362F" w:rsidRDefault="00D439AA" w:rsidP="00285DA4">
            <w:pPr>
              <w:autoSpaceDE w:val="0"/>
              <w:autoSpaceDN w:val="0"/>
              <w:spacing w:before="98" w:after="0" w:line="262" w:lineRule="auto"/>
              <w:ind w:left="72"/>
              <w:rPr>
                <w:rFonts w:ascii="Times New Roman" w:eastAsia="Times New Roman" w:hAnsi="Times New Roman"/>
                <w:color w:val="000000"/>
                <w:sz w:val="24"/>
                <w:lang w:val="ru-RU"/>
              </w:rPr>
            </w:pPr>
            <w:hyperlink r:id="rId206" w:history="1">
              <w:r w:rsidR="007A33E8" w:rsidRPr="005A022D">
                <w:rPr>
                  <w:rStyle w:val="aff9"/>
                  <w:rFonts w:ascii="Times New Roman" w:eastAsia="Times New Roman" w:hAnsi="Times New Roman"/>
                  <w:sz w:val="24"/>
                  <w:lang w:val="ru-RU"/>
                </w:rPr>
                <w:t>https://resh.edu.ru/subject/lesson/4457/main/</w:t>
              </w:r>
            </w:hyperlink>
          </w:p>
        </w:tc>
      </w:tr>
      <w:tr w:rsidR="00193F95" w:rsidRPr="00343C88" w14:paraId="732A576F" w14:textId="77777777" w:rsidTr="00285DA4">
        <w:trPr>
          <w:trHeight w:hRule="exact" w:val="198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638F2D" w14:textId="77777777" w:rsidR="00193F95" w:rsidRPr="00D1362F" w:rsidRDefault="00193F95" w:rsidP="002D555C">
            <w:pPr>
              <w:autoSpaceDE w:val="0"/>
              <w:autoSpaceDN w:val="0"/>
              <w:spacing w:before="98" w:after="0" w:line="230" w:lineRule="auto"/>
              <w:ind w:left="72"/>
              <w:rPr>
                <w:lang w:val="ru-RU"/>
              </w:rPr>
            </w:pPr>
            <w:r w:rsidRPr="00D1362F">
              <w:rPr>
                <w:rFonts w:ascii="Times New Roman" w:eastAsia="Times New Roman" w:hAnsi="Times New Roman"/>
                <w:color w:val="000000"/>
                <w:sz w:val="24"/>
                <w:lang w:val="ru-RU"/>
              </w:rPr>
              <w:t>10.</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C788712" w14:textId="77777777" w:rsidR="00193F95" w:rsidRPr="00D1362F" w:rsidRDefault="00193F95" w:rsidP="002D555C">
            <w:pPr>
              <w:autoSpaceDE w:val="0"/>
              <w:autoSpaceDN w:val="0"/>
              <w:spacing w:before="98" w:after="0" w:line="271" w:lineRule="auto"/>
              <w:ind w:left="72" w:right="288"/>
              <w:rPr>
                <w:rFonts w:ascii="Times New Roman" w:hAnsi="Times New Roman" w:cs="Times New Roman"/>
                <w:lang w:val="ru-RU"/>
              </w:rPr>
            </w:pPr>
            <w:r w:rsidRPr="00D1362F">
              <w:rPr>
                <w:rFonts w:ascii="Times New Roman" w:hAnsi="Times New Roman" w:cs="Times New Roman"/>
                <w:lang w:val="ru-RU"/>
              </w:rPr>
              <w:t xml:space="preserve">Модуль «Лёгкая атлетика». Беговые упражнения. Метание малого мяча на дальность с места. Метание в цель с 4-5 метров. </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6E2693A" w14:textId="77777777" w:rsidR="00193F95" w:rsidRPr="00D1362F" w:rsidRDefault="00193F95" w:rsidP="002D555C">
            <w:pPr>
              <w:autoSpaceDE w:val="0"/>
              <w:autoSpaceDN w:val="0"/>
              <w:spacing w:before="98" w:after="0" w:line="230" w:lineRule="auto"/>
              <w:ind w:left="72"/>
              <w:rPr>
                <w:lang w:val="ru-RU"/>
              </w:rPr>
            </w:pPr>
            <w:r w:rsidRPr="00D1362F">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EB8593" w14:textId="77777777" w:rsidR="00193F95" w:rsidRPr="00D1362F" w:rsidRDefault="00193F95" w:rsidP="002D555C">
            <w:pPr>
              <w:autoSpaceDE w:val="0"/>
              <w:autoSpaceDN w:val="0"/>
              <w:spacing w:before="98" w:after="0" w:line="230" w:lineRule="auto"/>
              <w:ind w:left="72"/>
              <w:rPr>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703864" w14:textId="77777777" w:rsidR="00193F95" w:rsidRPr="00D1362F" w:rsidRDefault="00193F95" w:rsidP="002D555C">
            <w:pPr>
              <w:autoSpaceDE w:val="0"/>
              <w:autoSpaceDN w:val="0"/>
              <w:spacing w:before="98" w:after="0" w:line="230" w:lineRule="auto"/>
              <w:ind w:left="72"/>
              <w:rPr>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2FFB97" w14:textId="77777777" w:rsidR="00193F95" w:rsidRPr="00D1362F" w:rsidRDefault="00193F95"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26957365" w14:textId="6A712646" w:rsidR="000159E6" w:rsidRDefault="00D439AA" w:rsidP="006C64F3">
            <w:pPr>
              <w:autoSpaceDE w:val="0"/>
              <w:autoSpaceDN w:val="0"/>
              <w:spacing w:before="98" w:after="0" w:line="262" w:lineRule="auto"/>
              <w:ind w:right="144"/>
              <w:rPr>
                <w:rFonts w:ascii="Times New Roman" w:eastAsia="Times New Roman" w:hAnsi="Times New Roman"/>
                <w:color w:val="000000"/>
                <w:sz w:val="24"/>
                <w:lang w:val="ru-RU"/>
              </w:rPr>
            </w:pPr>
            <w:hyperlink r:id="rId207" w:history="1">
              <w:r w:rsidR="006C64F3" w:rsidRPr="00F40ABE">
                <w:rPr>
                  <w:rStyle w:val="aff9"/>
                  <w:rFonts w:ascii="Times New Roman" w:eastAsia="Times New Roman" w:hAnsi="Times New Roman"/>
                  <w:sz w:val="24"/>
                  <w:lang w:val="ru-RU"/>
                </w:rPr>
                <w:t>https://uchebnik.mos.ru/material_view/atomic_objects/3817744?menuReferrer=catalogue</w:t>
              </w:r>
            </w:hyperlink>
          </w:p>
          <w:p w14:paraId="2BD3B097" w14:textId="2587AEEF" w:rsidR="006C64F3" w:rsidRPr="00D1362F" w:rsidRDefault="006C64F3" w:rsidP="006C64F3">
            <w:pPr>
              <w:autoSpaceDE w:val="0"/>
              <w:autoSpaceDN w:val="0"/>
              <w:spacing w:before="98" w:after="0" w:line="262" w:lineRule="auto"/>
              <w:ind w:right="144"/>
              <w:rPr>
                <w:rFonts w:ascii="Times New Roman" w:eastAsia="Times New Roman" w:hAnsi="Times New Roman"/>
                <w:color w:val="000000"/>
                <w:sz w:val="24"/>
                <w:lang w:val="ru-RU"/>
              </w:rPr>
            </w:pPr>
          </w:p>
        </w:tc>
      </w:tr>
      <w:tr w:rsidR="00193F95" w:rsidRPr="00343C88" w14:paraId="51721C7B" w14:textId="77777777" w:rsidTr="002D555C">
        <w:trPr>
          <w:trHeight w:hRule="exact" w:val="133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694193" w14:textId="77777777" w:rsidR="00193F95" w:rsidRPr="00D1362F"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11.</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3056ECE" w14:textId="77777777" w:rsidR="00193F95" w:rsidRPr="00D1362F" w:rsidRDefault="00193F95" w:rsidP="002D555C">
            <w:pPr>
              <w:autoSpaceDE w:val="0"/>
              <w:autoSpaceDN w:val="0"/>
              <w:spacing w:before="98" w:after="0" w:line="271" w:lineRule="auto"/>
              <w:ind w:left="72" w:right="288"/>
              <w:rPr>
                <w:rFonts w:ascii="Times New Roman" w:hAnsi="Times New Roman" w:cs="Times New Roman"/>
                <w:lang w:val="ru-RU"/>
              </w:rPr>
            </w:pPr>
            <w:r w:rsidRPr="00D1362F">
              <w:rPr>
                <w:rFonts w:ascii="Times New Roman" w:hAnsi="Times New Roman" w:cs="Times New Roman"/>
                <w:lang w:val="ru-RU"/>
              </w:rPr>
              <w:t xml:space="preserve">Модуль «Лёгкая атлетика». Беговые упражнения. Метание малого мяча </w:t>
            </w:r>
            <w:r>
              <w:rPr>
                <w:rFonts w:ascii="Times New Roman" w:hAnsi="Times New Roman" w:cs="Times New Roman"/>
                <w:lang w:val="ru-RU"/>
              </w:rPr>
              <w:t>с места на заданное расстояние</w:t>
            </w:r>
            <w:r w:rsidRPr="00D1362F">
              <w:rPr>
                <w:rFonts w:ascii="Times New Roman" w:hAnsi="Times New Roman" w:cs="Times New Roman"/>
                <w:lang w:val="ru-RU"/>
              </w:rPr>
              <w:t xml:space="preserve">. Метание </w:t>
            </w:r>
            <w:r>
              <w:rPr>
                <w:rFonts w:ascii="Times New Roman" w:hAnsi="Times New Roman" w:cs="Times New Roman"/>
                <w:lang w:val="ru-RU"/>
              </w:rPr>
              <w:t>набивного мяча.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278BCD6" w14:textId="77777777" w:rsidR="00193F95" w:rsidRPr="00D1362F"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CF13C13"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9A990B"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EE034E" w14:textId="77777777" w:rsidR="00193F95" w:rsidRPr="00D1362F" w:rsidRDefault="00193F95"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4598A144" w14:textId="2DA0B9C9" w:rsidR="00193F95"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08" w:history="1">
              <w:r w:rsidR="003D3D8C" w:rsidRPr="005A022D">
                <w:rPr>
                  <w:rStyle w:val="aff9"/>
                  <w:rFonts w:ascii="Times New Roman" w:eastAsia="Times New Roman" w:hAnsi="Times New Roman"/>
                  <w:sz w:val="24"/>
                  <w:lang w:val="ru-RU"/>
                </w:rPr>
                <w:t>https://resh.edu.ru/subject/lesson/6175/main/226380/</w:t>
              </w:r>
            </w:hyperlink>
          </w:p>
          <w:p w14:paraId="2C0185AE" w14:textId="0213FD3A" w:rsidR="003D3D8C" w:rsidRPr="00D1362F" w:rsidRDefault="003D3D8C"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193F95" w:rsidRPr="00343C88" w14:paraId="6AC150D3" w14:textId="77777777" w:rsidTr="00285DA4">
        <w:trPr>
          <w:trHeight w:hRule="exact" w:val="193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BB8456"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12.</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1D08F11" w14:textId="77777777" w:rsidR="00193F95" w:rsidRPr="00D1362F" w:rsidRDefault="00193F95" w:rsidP="002D555C">
            <w:pPr>
              <w:autoSpaceDE w:val="0"/>
              <w:autoSpaceDN w:val="0"/>
              <w:spacing w:before="98" w:after="0" w:line="271" w:lineRule="auto"/>
              <w:ind w:left="72" w:right="288"/>
              <w:rPr>
                <w:rFonts w:ascii="Times New Roman" w:hAnsi="Times New Roman" w:cs="Times New Roman"/>
                <w:lang w:val="ru-RU"/>
              </w:rPr>
            </w:pPr>
            <w:r w:rsidRPr="00DC6C11">
              <w:rPr>
                <w:rFonts w:ascii="Times New Roman" w:hAnsi="Times New Roman" w:cs="Times New Roman"/>
                <w:lang w:val="ru-RU"/>
              </w:rPr>
              <w:t>Модуль «Лёгкая атлетика». </w:t>
            </w:r>
            <w:r>
              <w:rPr>
                <w:rFonts w:ascii="Times New Roman" w:hAnsi="Times New Roman" w:cs="Times New Roman"/>
                <w:lang w:val="ru-RU"/>
              </w:rPr>
              <w:t>Бег 4 мин.. Чередование ходьбы и бега (70м. бег и 100 м. ходьба)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90D3F04"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C374CFF"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91DCF4"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6D66278" w14:textId="77777777" w:rsidR="00193F95" w:rsidRPr="00D1362F" w:rsidRDefault="00193F95"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4D44B046" w14:textId="5DFC451B" w:rsidR="00193F95"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09" w:history="1">
              <w:r w:rsidR="00285DA4" w:rsidRPr="00F40ABE">
                <w:rPr>
                  <w:rStyle w:val="aff9"/>
                  <w:rFonts w:ascii="Times New Roman" w:eastAsia="Times New Roman" w:hAnsi="Times New Roman"/>
                  <w:sz w:val="24"/>
                  <w:lang w:val="ru-RU"/>
                </w:rPr>
                <w:t>https://uchebnik.mos.ru/material_view/atomic_objects/6475136?menuReferrer=catalogue</w:t>
              </w:r>
            </w:hyperlink>
          </w:p>
          <w:p w14:paraId="098C69BE" w14:textId="259481CF" w:rsidR="00285DA4" w:rsidRPr="00D1362F" w:rsidRDefault="00285DA4"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193F95" w:rsidRPr="00343C88" w14:paraId="670FEE2D" w14:textId="77777777" w:rsidTr="00285DA4">
        <w:trPr>
          <w:trHeight w:hRule="exact" w:val="129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468E57"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13.</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ECF515B" w14:textId="77777777" w:rsidR="00193F95" w:rsidRPr="00DC6C11" w:rsidRDefault="00193F95" w:rsidP="002D555C">
            <w:pPr>
              <w:autoSpaceDE w:val="0"/>
              <w:autoSpaceDN w:val="0"/>
              <w:spacing w:before="98" w:after="0" w:line="271" w:lineRule="auto"/>
              <w:ind w:left="72" w:right="288"/>
              <w:rPr>
                <w:rFonts w:ascii="Times New Roman" w:hAnsi="Times New Roman" w:cs="Times New Roman"/>
                <w:lang w:val="ru-RU"/>
              </w:rPr>
            </w:pPr>
            <w:r w:rsidRPr="005041C2">
              <w:rPr>
                <w:rFonts w:ascii="Times New Roman" w:hAnsi="Times New Roman" w:cs="Times New Roman"/>
                <w:iCs/>
                <w:lang w:val="ru-RU"/>
              </w:rPr>
              <w:t>Модуль "Подвижные и спортивные игры". Техника безопасности на уроках</w:t>
            </w:r>
            <w:r>
              <w:rPr>
                <w:rFonts w:ascii="Times New Roman" w:hAnsi="Times New Roman" w:cs="Times New Roman"/>
                <w:bCs/>
                <w:lang w:val="ru-RU"/>
              </w:rPr>
              <w:t xml:space="preserve">. </w:t>
            </w:r>
            <w:r w:rsidRPr="005041C2">
              <w:rPr>
                <w:rFonts w:ascii="Times New Roman" w:hAnsi="Times New Roman" w:cs="Times New Roman"/>
                <w:bCs/>
                <w:lang w:val="ru-RU"/>
              </w:rPr>
              <w:t>Подвижные игры.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2710148"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4AC5E0"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960E5A"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B1535C" w14:textId="77777777" w:rsidR="00193F95" w:rsidRPr="00D1362F" w:rsidRDefault="00193F95"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16E796F6" w14:textId="27F16E0B" w:rsidR="00193F95"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10" w:history="1">
              <w:r w:rsidR="00B40866" w:rsidRPr="005A022D">
                <w:rPr>
                  <w:rStyle w:val="aff9"/>
                  <w:rFonts w:ascii="Times New Roman" w:eastAsia="Times New Roman" w:hAnsi="Times New Roman"/>
                  <w:sz w:val="24"/>
                  <w:lang w:val="ru-RU"/>
                </w:rPr>
                <w:t>https://resh.edu.ru/subject/lesson/5132/main/278913/</w:t>
              </w:r>
            </w:hyperlink>
          </w:p>
          <w:p w14:paraId="63D7C0E5" w14:textId="0716945E" w:rsidR="00B40866" w:rsidRPr="00D1362F" w:rsidRDefault="00B40866"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193F95" w:rsidRPr="00343C88" w14:paraId="5DAE582A" w14:textId="77777777" w:rsidTr="00285DA4">
        <w:trPr>
          <w:trHeight w:hRule="exact" w:val="195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311E25"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14.</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C5E5D91" w14:textId="77777777" w:rsidR="00193F95" w:rsidRPr="005041C2" w:rsidRDefault="00193F95" w:rsidP="002D555C">
            <w:pPr>
              <w:autoSpaceDE w:val="0"/>
              <w:autoSpaceDN w:val="0"/>
              <w:spacing w:before="98" w:after="0" w:line="271" w:lineRule="auto"/>
              <w:ind w:left="72" w:right="288"/>
              <w:rPr>
                <w:rFonts w:ascii="Times New Roman" w:hAnsi="Times New Roman" w:cs="Times New Roman"/>
                <w:iCs/>
                <w:lang w:val="ru-RU"/>
              </w:rPr>
            </w:pPr>
            <w:r w:rsidRPr="005041C2">
              <w:rPr>
                <w:rFonts w:ascii="Times New Roman" w:hAnsi="Times New Roman" w:cs="Times New Roman"/>
                <w:iCs/>
                <w:lang w:val="ru-RU"/>
              </w:rPr>
              <w:t>Модуль "Подвижные и спортивные игры". </w:t>
            </w:r>
            <w:r w:rsidRPr="005041C2">
              <w:rPr>
                <w:rFonts w:ascii="Times New Roman" w:hAnsi="Times New Roman" w:cs="Times New Roman"/>
                <w:bCs/>
                <w:iCs/>
                <w:lang w:val="ru-RU"/>
              </w:rPr>
              <w:t>Игры и эстафеты с передачей, броском и ловлей мяча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B383B45"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46BDBA"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E9658F"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E9E262" w14:textId="77777777" w:rsidR="00193F95" w:rsidRPr="00D1362F" w:rsidRDefault="00193F95"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2734D7D4" w14:textId="745B5526" w:rsidR="00193F95"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11" w:history="1">
              <w:r w:rsidR="00285DA4" w:rsidRPr="00F40ABE">
                <w:rPr>
                  <w:rStyle w:val="aff9"/>
                  <w:rFonts w:ascii="Times New Roman" w:eastAsia="Times New Roman" w:hAnsi="Times New Roman"/>
                  <w:sz w:val="24"/>
                  <w:lang w:val="ru-RU"/>
                </w:rPr>
                <w:t>https://uchebnik.mos.ru/material_view/lesson_templates/1141872?menuReferrer=catalogue</w:t>
              </w:r>
            </w:hyperlink>
          </w:p>
          <w:p w14:paraId="429EB5B9" w14:textId="16A731F9" w:rsidR="00285DA4" w:rsidRPr="00D1362F" w:rsidRDefault="00285DA4"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193F95" w:rsidRPr="00343C88" w14:paraId="57B91EDA" w14:textId="77777777" w:rsidTr="00285DA4">
        <w:trPr>
          <w:trHeight w:hRule="exact" w:val="125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4793AEC"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15.</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9D62648" w14:textId="77777777" w:rsidR="00193F95" w:rsidRPr="005041C2" w:rsidRDefault="00193F95" w:rsidP="002D555C">
            <w:pPr>
              <w:autoSpaceDE w:val="0"/>
              <w:autoSpaceDN w:val="0"/>
              <w:spacing w:before="98" w:after="0" w:line="271" w:lineRule="auto"/>
              <w:ind w:left="72" w:right="288"/>
              <w:rPr>
                <w:rFonts w:ascii="Times New Roman" w:hAnsi="Times New Roman" w:cs="Times New Roman"/>
                <w:iCs/>
                <w:lang w:val="ru-RU"/>
              </w:rPr>
            </w:pPr>
            <w:r w:rsidRPr="005041C2">
              <w:rPr>
                <w:rFonts w:ascii="Times New Roman" w:hAnsi="Times New Roman" w:cs="Times New Roman"/>
                <w:iCs/>
                <w:lang w:val="ru-RU"/>
              </w:rPr>
              <w:t>Модуль "Подвижные и спортивные игры". </w:t>
            </w:r>
            <w:r w:rsidRPr="005041C2">
              <w:rPr>
                <w:rFonts w:ascii="Times New Roman" w:hAnsi="Times New Roman" w:cs="Times New Roman"/>
                <w:bCs/>
                <w:iCs/>
                <w:lang w:val="ru-RU"/>
              </w:rPr>
              <w:t>Ведение мяча.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7877AFC"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8605CA"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98F3F8"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D445EA" w14:textId="77777777" w:rsidR="00193F95" w:rsidRPr="00D1362F" w:rsidRDefault="00193F95"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517D3B62" w14:textId="1A66606D" w:rsidR="00193F95"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12" w:history="1">
              <w:r w:rsidR="00B40866" w:rsidRPr="005A022D">
                <w:rPr>
                  <w:rStyle w:val="aff9"/>
                  <w:rFonts w:ascii="Times New Roman" w:eastAsia="Times New Roman" w:hAnsi="Times New Roman"/>
                  <w:sz w:val="24"/>
                  <w:lang w:val="ru-RU"/>
                </w:rPr>
                <w:t>https://resh.edu.ru/subject/lesson/4465/main/224290/</w:t>
              </w:r>
            </w:hyperlink>
          </w:p>
          <w:p w14:paraId="17EAAD67" w14:textId="77777777" w:rsidR="00B40866" w:rsidRDefault="00B40866" w:rsidP="002D555C">
            <w:pPr>
              <w:autoSpaceDE w:val="0"/>
              <w:autoSpaceDN w:val="0"/>
              <w:spacing w:before="98" w:after="0" w:line="262" w:lineRule="auto"/>
              <w:ind w:left="72" w:right="144"/>
              <w:rPr>
                <w:rFonts w:ascii="Times New Roman" w:eastAsia="Times New Roman" w:hAnsi="Times New Roman"/>
                <w:color w:val="000000"/>
                <w:sz w:val="24"/>
                <w:lang w:val="ru-RU"/>
              </w:rPr>
            </w:pPr>
          </w:p>
          <w:p w14:paraId="678AED29" w14:textId="425C006D" w:rsidR="00285DA4" w:rsidRPr="00D1362F" w:rsidRDefault="00285DA4"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193F95" w:rsidRPr="00343C88" w14:paraId="544E9887" w14:textId="77777777" w:rsidTr="00285DA4">
        <w:trPr>
          <w:trHeight w:hRule="exact" w:val="199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E16CAE"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16</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A134719" w14:textId="77777777" w:rsidR="00193F95" w:rsidRPr="005041C2" w:rsidRDefault="00193F95" w:rsidP="002D555C">
            <w:pPr>
              <w:autoSpaceDE w:val="0"/>
              <w:autoSpaceDN w:val="0"/>
              <w:spacing w:before="98" w:after="0" w:line="271" w:lineRule="auto"/>
              <w:ind w:left="72" w:right="288"/>
              <w:rPr>
                <w:rFonts w:ascii="Times New Roman" w:hAnsi="Times New Roman" w:cs="Times New Roman"/>
                <w:iCs/>
                <w:lang w:val="ru-RU"/>
              </w:rPr>
            </w:pPr>
            <w:r w:rsidRPr="005041C2">
              <w:rPr>
                <w:rFonts w:ascii="Times New Roman" w:hAnsi="Times New Roman" w:cs="Times New Roman"/>
                <w:iCs/>
                <w:lang w:val="ru-RU"/>
              </w:rPr>
              <w:t>Модуль "Подвижные и спортивные игры". </w:t>
            </w:r>
            <w:r w:rsidRPr="005041C2">
              <w:rPr>
                <w:rFonts w:ascii="Times New Roman" w:hAnsi="Times New Roman" w:cs="Times New Roman"/>
                <w:bCs/>
                <w:iCs/>
                <w:lang w:val="ru-RU"/>
              </w:rPr>
              <w:t xml:space="preserve"> Игры для развития быстроты.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09B5589"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2D3F3D"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DFD22A"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8E6847" w14:textId="77777777" w:rsidR="00193F95" w:rsidRPr="00D1362F" w:rsidRDefault="00193F95"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210B0C01" w14:textId="5318F701" w:rsidR="00193F95" w:rsidRDefault="00D439AA" w:rsidP="00285DA4">
            <w:pPr>
              <w:autoSpaceDE w:val="0"/>
              <w:autoSpaceDN w:val="0"/>
              <w:spacing w:before="98" w:after="0" w:line="262" w:lineRule="auto"/>
              <w:ind w:left="72" w:right="144"/>
              <w:jc w:val="both"/>
              <w:rPr>
                <w:rFonts w:ascii="Times New Roman" w:eastAsia="Times New Roman" w:hAnsi="Times New Roman"/>
                <w:color w:val="000000"/>
                <w:sz w:val="24"/>
                <w:lang w:val="ru-RU"/>
              </w:rPr>
            </w:pPr>
            <w:hyperlink r:id="rId213" w:history="1">
              <w:r w:rsidR="00285DA4" w:rsidRPr="00F40ABE">
                <w:rPr>
                  <w:rStyle w:val="aff9"/>
                  <w:rFonts w:ascii="Times New Roman" w:eastAsia="Times New Roman" w:hAnsi="Times New Roman"/>
                  <w:sz w:val="24"/>
                  <w:lang w:val="ru-RU"/>
                </w:rPr>
                <w:t>https://uchebnik.mos.ru/material_view/lesson_templates/1602245?menuReferrer=catalogue</w:t>
              </w:r>
            </w:hyperlink>
          </w:p>
          <w:p w14:paraId="7F434F85" w14:textId="4EB1D950" w:rsidR="00285DA4" w:rsidRPr="00D1362F" w:rsidRDefault="00285DA4" w:rsidP="00285DA4">
            <w:pPr>
              <w:autoSpaceDE w:val="0"/>
              <w:autoSpaceDN w:val="0"/>
              <w:spacing w:before="98" w:after="0" w:line="262" w:lineRule="auto"/>
              <w:ind w:left="72" w:right="144"/>
              <w:jc w:val="both"/>
              <w:rPr>
                <w:rFonts w:ascii="Times New Roman" w:eastAsia="Times New Roman" w:hAnsi="Times New Roman"/>
                <w:color w:val="000000"/>
                <w:sz w:val="24"/>
                <w:lang w:val="ru-RU"/>
              </w:rPr>
            </w:pPr>
          </w:p>
        </w:tc>
      </w:tr>
      <w:tr w:rsidR="00193F95" w:rsidRPr="00343C88" w14:paraId="74285D9E" w14:textId="77777777" w:rsidTr="00285DA4">
        <w:trPr>
          <w:trHeight w:hRule="exact" w:val="170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3E4C95"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17.</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F0CCC4A" w14:textId="77777777" w:rsidR="00193F95" w:rsidRPr="005041C2" w:rsidRDefault="00193F95" w:rsidP="002D555C">
            <w:pPr>
              <w:autoSpaceDE w:val="0"/>
              <w:autoSpaceDN w:val="0"/>
              <w:spacing w:before="98" w:after="0" w:line="271" w:lineRule="auto"/>
              <w:ind w:left="72" w:right="288"/>
              <w:rPr>
                <w:rFonts w:ascii="Times New Roman" w:hAnsi="Times New Roman" w:cs="Times New Roman"/>
                <w:iCs/>
                <w:lang w:val="ru-RU"/>
              </w:rPr>
            </w:pPr>
            <w:r w:rsidRPr="005041C2">
              <w:rPr>
                <w:rFonts w:ascii="Times New Roman" w:hAnsi="Times New Roman" w:cs="Times New Roman"/>
                <w:iCs/>
                <w:lang w:val="ru-RU"/>
              </w:rPr>
              <w:t>Модуль "Подвижные и спортивные игры". </w:t>
            </w:r>
            <w:r w:rsidRPr="005041C2">
              <w:rPr>
                <w:rFonts w:ascii="Times New Roman" w:hAnsi="Times New Roman" w:cs="Times New Roman"/>
                <w:bCs/>
                <w:iCs/>
                <w:lang w:val="ru-RU"/>
              </w:rPr>
              <w:t>Игры для развития внимания и ловкости.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9061CC2"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A8A0B47"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DF839A"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C8787F" w14:textId="77777777" w:rsidR="00193F95" w:rsidRPr="00D1362F" w:rsidRDefault="00193F95"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226623EE" w14:textId="3F35F17A" w:rsidR="00193F95"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14" w:history="1">
              <w:r w:rsidR="00285DA4" w:rsidRPr="00F40ABE">
                <w:rPr>
                  <w:rStyle w:val="aff9"/>
                  <w:rFonts w:ascii="Times New Roman" w:eastAsia="Times New Roman" w:hAnsi="Times New Roman"/>
                  <w:sz w:val="24"/>
                  <w:lang w:val="ru-RU"/>
                </w:rPr>
                <w:t>https://uchebnik.mos.ru/app_player/147072?material_type=GameApp&amp;</w:t>
              </w:r>
            </w:hyperlink>
          </w:p>
          <w:p w14:paraId="66C379E6" w14:textId="0E285CA7" w:rsidR="00285DA4" w:rsidRPr="00D1362F" w:rsidRDefault="00285DA4"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193F95" w:rsidRPr="00343C88" w14:paraId="2B5F8746" w14:textId="77777777" w:rsidTr="00285DA4">
        <w:trPr>
          <w:trHeight w:hRule="exact" w:val="198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9C7A46"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18.</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D0B9D48" w14:textId="77777777" w:rsidR="00193F95" w:rsidRPr="005041C2" w:rsidRDefault="00193F95" w:rsidP="002D555C">
            <w:pPr>
              <w:autoSpaceDE w:val="0"/>
              <w:autoSpaceDN w:val="0"/>
              <w:spacing w:before="98" w:after="0" w:line="271" w:lineRule="auto"/>
              <w:ind w:left="72" w:right="288"/>
              <w:rPr>
                <w:rFonts w:ascii="Times New Roman" w:hAnsi="Times New Roman" w:cs="Times New Roman"/>
                <w:iCs/>
                <w:lang w:val="ru-RU"/>
              </w:rPr>
            </w:pPr>
            <w:r w:rsidRPr="005041C2">
              <w:rPr>
                <w:rFonts w:ascii="Times New Roman" w:hAnsi="Times New Roman" w:cs="Times New Roman"/>
                <w:iCs/>
                <w:lang w:val="ru-RU"/>
              </w:rPr>
              <w:t>Модуль "Подвижные и спортивные игры". Эстафеты с мячами. Развитие координационных способностей.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19DA26E"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6D368C"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D25182"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8DA7FD" w14:textId="77777777" w:rsidR="00193F95" w:rsidRPr="00D1362F" w:rsidRDefault="00193F95"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44D57661" w14:textId="334272CF" w:rsidR="00193F95"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15" w:history="1">
              <w:r w:rsidR="00285DA4" w:rsidRPr="00F40ABE">
                <w:rPr>
                  <w:rStyle w:val="aff9"/>
                  <w:rFonts w:ascii="Times New Roman" w:eastAsia="Times New Roman" w:hAnsi="Times New Roman"/>
                  <w:sz w:val="24"/>
                  <w:lang w:val="ru-RU"/>
                </w:rPr>
                <w:t>https://uchebnik.mos.ru/material_view/atomic_objects/11102243?menuReferrer=catalogue</w:t>
              </w:r>
            </w:hyperlink>
          </w:p>
          <w:p w14:paraId="137284DB" w14:textId="3C162370" w:rsidR="00285DA4" w:rsidRPr="00D1362F" w:rsidRDefault="00285DA4"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193F95" w:rsidRPr="00343C88" w14:paraId="23DE8866" w14:textId="77777777" w:rsidTr="00285DA4">
        <w:trPr>
          <w:trHeight w:hRule="exact" w:val="16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D5475F"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19.</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31FD12B" w14:textId="77777777" w:rsidR="00193F95" w:rsidRPr="005041C2" w:rsidRDefault="00193F95" w:rsidP="002D555C">
            <w:pPr>
              <w:autoSpaceDE w:val="0"/>
              <w:autoSpaceDN w:val="0"/>
              <w:spacing w:before="98" w:after="0" w:line="271" w:lineRule="auto"/>
              <w:ind w:left="72" w:right="288"/>
              <w:rPr>
                <w:rFonts w:ascii="Times New Roman" w:hAnsi="Times New Roman" w:cs="Times New Roman"/>
                <w:iCs/>
                <w:lang w:val="ru-RU"/>
              </w:rPr>
            </w:pPr>
            <w:r w:rsidRPr="005041C2">
              <w:rPr>
                <w:rFonts w:ascii="Times New Roman" w:hAnsi="Times New Roman" w:cs="Times New Roman"/>
                <w:bCs/>
                <w:iCs/>
                <w:lang w:val="ru-RU"/>
              </w:rPr>
              <w:t>Правила поведения на уроках физической культуры</w:t>
            </w:r>
            <w:r>
              <w:rPr>
                <w:rFonts w:ascii="Times New Roman" w:hAnsi="Times New Roman" w:cs="Times New Roman"/>
                <w:iCs/>
                <w:lang w:val="ru-RU"/>
              </w:rPr>
              <w:t>, подбор</w:t>
            </w:r>
            <w:r w:rsidRPr="005041C2">
              <w:rPr>
                <w:rFonts w:ascii="Times New Roman" w:hAnsi="Times New Roman" w:cs="Times New Roman"/>
                <w:iCs/>
                <w:lang w:val="ru-RU"/>
              </w:rPr>
              <w:t xml:space="preserve"> одежды для занятий в спортивном зале и на открытом воздухе.</w:t>
            </w:r>
          </w:p>
          <w:p w14:paraId="66A8274D" w14:textId="77777777" w:rsidR="00193F95" w:rsidRPr="005041C2" w:rsidRDefault="00193F95" w:rsidP="002D555C">
            <w:pPr>
              <w:autoSpaceDE w:val="0"/>
              <w:autoSpaceDN w:val="0"/>
              <w:spacing w:before="98" w:after="0" w:line="271" w:lineRule="auto"/>
              <w:ind w:left="72" w:right="288"/>
              <w:rPr>
                <w:rFonts w:ascii="Times New Roman" w:hAnsi="Times New Roman" w:cs="Times New Roman"/>
                <w:iCs/>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BF89627"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AA5468F"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90C778"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41398A" w14:textId="77777777" w:rsidR="00193F95" w:rsidRPr="00D1362F" w:rsidRDefault="00193F95"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7730C9A0" w14:textId="619ACA39" w:rsidR="00193F95"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16" w:history="1">
              <w:r w:rsidR="00285DA4" w:rsidRPr="00F40ABE">
                <w:rPr>
                  <w:rStyle w:val="aff9"/>
                  <w:rFonts w:ascii="Times New Roman" w:eastAsia="Times New Roman" w:hAnsi="Times New Roman"/>
                  <w:sz w:val="24"/>
                  <w:lang w:val="ru-RU"/>
                </w:rPr>
                <w:t>https://uchebnik.mos.ru/app_player/518489?material_type=GameApp&amp;</w:t>
              </w:r>
            </w:hyperlink>
          </w:p>
          <w:p w14:paraId="034908AD" w14:textId="667BE05C" w:rsidR="00285DA4" w:rsidRPr="00D1362F" w:rsidRDefault="00285DA4"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193F95" w:rsidRPr="00343C88" w14:paraId="6421BDB5" w14:textId="77777777" w:rsidTr="002D555C">
        <w:trPr>
          <w:trHeight w:hRule="exact" w:val="156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2389B3"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20.</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D665DF0" w14:textId="77777777" w:rsidR="00193F95" w:rsidRPr="005041C2" w:rsidRDefault="00193F95" w:rsidP="002D555C">
            <w:pPr>
              <w:autoSpaceDE w:val="0"/>
              <w:autoSpaceDN w:val="0"/>
              <w:spacing w:before="98" w:after="0" w:line="271" w:lineRule="auto"/>
              <w:ind w:left="72" w:right="288"/>
              <w:rPr>
                <w:rFonts w:ascii="Times New Roman" w:hAnsi="Times New Roman" w:cs="Times New Roman"/>
                <w:bCs/>
                <w:iCs/>
                <w:lang w:val="ru-RU"/>
              </w:rPr>
            </w:pPr>
            <w:r w:rsidRPr="005041C2">
              <w:rPr>
                <w:rFonts w:ascii="Times New Roman" w:hAnsi="Times New Roman" w:cs="Times New Roman"/>
                <w:bCs/>
                <w:iCs/>
                <w:lang w:val="ru-RU"/>
              </w:rPr>
              <w:t>Модуль "Гимнастика с основами акробатики". Строевые упражнения и организующие команды на уроках физической культуры.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B2E85B9"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CCD343"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D18EFF"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67CEC9" w14:textId="77777777" w:rsidR="00193F95" w:rsidRPr="00D1362F" w:rsidRDefault="00193F95"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14BDCA81" w14:textId="377D3CEA" w:rsidR="00193F95"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17" w:history="1">
              <w:r w:rsidR="00B40866" w:rsidRPr="005A022D">
                <w:rPr>
                  <w:rStyle w:val="aff9"/>
                  <w:rFonts w:ascii="Times New Roman" w:eastAsia="Times New Roman" w:hAnsi="Times New Roman"/>
                  <w:sz w:val="24"/>
                  <w:lang w:val="ru-RU"/>
                </w:rPr>
                <w:t>https://resh.edu.ru/subject/lesson/3540/main/279017/</w:t>
              </w:r>
            </w:hyperlink>
          </w:p>
          <w:p w14:paraId="0974E27E" w14:textId="26FB60D0" w:rsidR="00B40866" w:rsidRPr="00D1362F" w:rsidRDefault="00B40866"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193F95" w:rsidRPr="00343C88" w14:paraId="525B6B9E" w14:textId="77777777" w:rsidTr="002D555C">
        <w:trPr>
          <w:trHeight w:hRule="exact" w:val="298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77C2F5"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21</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67F3B05" w14:textId="77777777" w:rsidR="00193F95" w:rsidRPr="005041C2" w:rsidRDefault="00193F95" w:rsidP="002D555C">
            <w:pPr>
              <w:autoSpaceDE w:val="0"/>
              <w:autoSpaceDN w:val="0"/>
              <w:spacing w:before="98" w:after="0" w:line="271" w:lineRule="auto"/>
              <w:ind w:left="72" w:right="288"/>
              <w:rPr>
                <w:rFonts w:ascii="Times New Roman" w:hAnsi="Times New Roman" w:cs="Times New Roman"/>
                <w:bCs/>
                <w:iCs/>
                <w:lang w:val="ru-RU"/>
              </w:rPr>
            </w:pPr>
            <w:r w:rsidRPr="005041C2">
              <w:rPr>
                <w:rFonts w:ascii="Times New Roman" w:hAnsi="Times New Roman" w:cs="Times New Roman"/>
                <w:bCs/>
                <w:iCs/>
                <w:lang w:val="ru-RU"/>
              </w:rPr>
              <w:t xml:space="preserve">Модуль "Гимнастика с основами акробатики". Строевые упражнения и организующие команды на уроках физической культуры </w:t>
            </w:r>
            <w:r>
              <w:rPr>
                <w:rFonts w:ascii="Times New Roman" w:hAnsi="Times New Roman" w:cs="Times New Roman"/>
                <w:bCs/>
                <w:iCs/>
                <w:lang w:val="ru-RU"/>
              </w:rPr>
              <w:t xml:space="preserve"> </w:t>
            </w:r>
            <w:r w:rsidRPr="005041C2">
              <w:rPr>
                <w:rFonts w:ascii="Times New Roman" w:hAnsi="Times New Roman" w:cs="Times New Roman"/>
                <w:bCs/>
                <w:iCs/>
                <w:lang w:val="ru-RU"/>
              </w:rPr>
              <w:t>Строевые упражнения: построение и перестроение в одну и две шеренги, стоя на месте; повороты направо и налево; передвижение в колонне по одному, по два и в колонну по три с равномерной скоростью.</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A081F23"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9F3FFA"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6657DA"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D450DC1" w14:textId="77777777" w:rsidR="00193F95" w:rsidRPr="00D1362F" w:rsidRDefault="00193F95"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002B521D" w14:textId="7E797DED" w:rsidR="00193F95"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18" w:history="1">
              <w:r w:rsidR="00285DA4" w:rsidRPr="00F40ABE">
                <w:rPr>
                  <w:rStyle w:val="aff9"/>
                  <w:rFonts w:ascii="Times New Roman" w:eastAsia="Times New Roman" w:hAnsi="Times New Roman"/>
                  <w:sz w:val="24"/>
                  <w:lang w:val="ru-RU"/>
                </w:rPr>
                <w:t>https://uchebnik.mos.ru/app_player/180708?material_type=GameApp&amp;</w:t>
              </w:r>
            </w:hyperlink>
          </w:p>
          <w:p w14:paraId="7D2D6A7E" w14:textId="2EDD7056" w:rsidR="00285DA4" w:rsidRPr="00D1362F" w:rsidRDefault="00285DA4"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193F95" w:rsidRPr="00343C88" w14:paraId="5DDCD107" w14:textId="77777777" w:rsidTr="002D555C">
        <w:trPr>
          <w:trHeight w:hRule="exact" w:val="298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3C7261"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22.</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1FCAEE1" w14:textId="77777777" w:rsidR="00193F95" w:rsidRPr="005041C2" w:rsidRDefault="00193F95" w:rsidP="002D555C">
            <w:pPr>
              <w:autoSpaceDE w:val="0"/>
              <w:autoSpaceDN w:val="0"/>
              <w:spacing w:before="98" w:after="0" w:line="271" w:lineRule="auto"/>
              <w:ind w:left="72" w:right="288"/>
              <w:rPr>
                <w:rFonts w:ascii="Times New Roman" w:hAnsi="Times New Roman" w:cs="Times New Roman"/>
                <w:bCs/>
                <w:iCs/>
                <w:lang w:val="ru-RU"/>
              </w:rPr>
            </w:pPr>
            <w:r w:rsidRPr="005041C2">
              <w:rPr>
                <w:rFonts w:ascii="Times New Roman" w:hAnsi="Times New Roman" w:cs="Times New Roman"/>
                <w:bCs/>
                <w:iCs/>
                <w:lang w:val="ru-RU"/>
              </w:rPr>
              <w:t xml:space="preserve">Модуль "Гимнастика с основами акробатики". Строевые упражнения и организующие команды на уроках физической культуры </w:t>
            </w:r>
            <w:r>
              <w:rPr>
                <w:rFonts w:ascii="Times New Roman" w:hAnsi="Times New Roman" w:cs="Times New Roman"/>
                <w:bCs/>
                <w:iCs/>
                <w:lang w:val="ru-RU"/>
              </w:rPr>
              <w:t xml:space="preserve"> </w:t>
            </w:r>
            <w:r w:rsidRPr="005041C2">
              <w:rPr>
                <w:rFonts w:ascii="Times New Roman" w:hAnsi="Times New Roman" w:cs="Times New Roman"/>
                <w:bCs/>
                <w:iCs/>
                <w:lang w:val="ru-RU"/>
              </w:rPr>
              <w:t>Строевые упражнения: построение и перестроение в одну и две шеренги, стоя на месте; повороты направо и налево; передвижение в колонне по одному, по два и в колонну по три с равномерной скоростью.</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5CDDE0F"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CCA3A4"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6AE9B48"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87BE51" w14:textId="77777777" w:rsidR="00193F95" w:rsidRPr="00D1362F" w:rsidRDefault="00193F95"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6C5AA4BE" w14:textId="22DB3E4E" w:rsidR="00193F95"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19" w:history="1">
              <w:r w:rsidR="001E4984" w:rsidRPr="00F40ABE">
                <w:rPr>
                  <w:rStyle w:val="aff9"/>
                  <w:rFonts w:ascii="Times New Roman" w:eastAsia="Times New Roman" w:hAnsi="Times New Roman"/>
                  <w:sz w:val="24"/>
                  <w:lang w:val="ru-RU"/>
                </w:rPr>
                <w:t>https://uchebnik.mos.ru/app_player/207368?material_type=GameApp&amp;</w:t>
              </w:r>
            </w:hyperlink>
          </w:p>
          <w:p w14:paraId="399D2D3A" w14:textId="056E1CFC" w:rsidR="001E4984" w:rsidRPr="00D1362F" w:rsidRDefault="001E4984"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193F95" w:rsidRPr="00343C88" w14:paraId="73C66DCB" w14:textId="77777777" w:rsidTr="002D555C">
        <w:trPr>
          <w:trHeight w:hRule="exact" w:val="199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B4BD3E7"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23</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377C421" w14:textId="191E3DA0" w:rsidR="00193F95" w:rsidRPr="005041C2" w:rsidRDefault="00193F95" w:rsidP="001E4984">
            <w:pPr>
              <w:autoSpaceDE w:val="0"/>
              <w:autoSpaceDN w:val="0"/>
              <w:spacing w:before="98" w:after="0" w:line="271" w:lineRule="auto"/>
              <w:ind w:left="72" w:right="288"/>
              <w:rPr>
                <w:rFonts w:ascii="Times New Roman" w:hAnsi="Times New Roman" w:cs="Times New Roman"/>
                <w:bCs/>
                <w:iCs/>
                <w:lang w:val="ru-RU"/>
              </w:rPr>
            </w:pPr>
            <w:r w:rsidRPr="005041C2">
              <w:rPr>
                <w:rFonts w:ascii="Times New Roman" w:hAnsi="Times New Roman" w:cs="Times New Roman"/>
                <w:bCs/>
                <w:iCs/>
                <w:lang w:val="ru-RU"/>
              </w:rPr>
              <w:t>Модуль "Гимнастика с основами акробатики". Исходные пол</w:t>
            </w:r>
            <w:r w:rsidR="001E4984">
              <w:rPr>
                <w:rFonts w:ascii="Times New Roman" w:hAnsi="Times New Roman" w:cs="Times New Roman"/>
                <w:bCs/>
                <w:iCs/>
                <w:lang w:val="ru-RU"/>
              </w:rPr>
              <w:t>ожения в физических упражнениях</w:t>
            </w:r>
            <w:r w:rsidR="001E4984" w:rsidRPr="005041C2">
              <w:rPr>
                <w:rFonts w:ascii="Times New Roman" w:hAnsi="Times New Roman" w:cs="Times New Roman"/>
                <w:bCs/>
                <w:iCs/>
                <w:lang w:val="ru-RU"/>
              </w:rPr>
              <w:t xml:space="preserve">: </w:t>
            </w:r>
            <w:r w:rsidR="001E4984">
              <w:rPr>
                <w:rFonts w:ascii="Times New Roman" w:hAnsi="Times New Roman" w:cs="Times New Roman"/>
                <w:bCs/>
                <w:iCs/>
                <w:lang w:val="ru-RU"/>
              </w:rPr>
              <w:t xml:space="preserve">положения  </w:t>
            </w:r>
            <w:r w:rsidRPr="005041C2">
              <w:rPr>
                <w:rFonts w:ascii="Times New Roman" w:hAnsi="Times New Roman" w:cs="Times New Roman"/>
                <w:bCs/>
                <w:iCs/>
                <w:lang w:val="ru-RU"/>
              </w:rPr>
              <w:t>стойки, упоры, седы, положения лёжа.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4ABFDCD"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349D2E"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7EC348"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0166545" w14:textId="77777777" w:rsidR="00193F95" w:rsidRPr="00D1362F" w:rsidRDefault="00193F95"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54CFCE59" w14:textId="6250E3E9" w:rsidR="00193F95"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20" w:history="1">
              <w:r w:rsidR="001E4984" w:rsidRPr="00F40ABE">
                <w:rPr>
                  <w:rStyle w:val="aff9"/>
                  <w:rFonts w:ascii="Times New Roman" w:eastAsia="Times New Roman" w:hAnsi="Times New Roman"/>
                  <w:sz w:val="24"/>
                  <w:lang w:val="ru-RU"/>
                </w:rPr>
                <w:t>https://uchebnik.mos.ru/app_player/193184?material_type=GameApp&amp;</w:t>
              </w:r>
            </w:hyperlink>
          </w:p>
          <w:p w14:paraId="1637BFD1" w14:textId="4D91289C" w:rsidR="001E4984" w:rsidRPr="00D1362F" w:rsidRDefault="001E4984"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193F95" w:rsidRPr="00343C88" w14:paraId="3B0276F4" w14:textId="77777777" w:rsidTr="002D555C">
        <w:trPr>
          <w:trHeight w:hRule="exact" w:val="211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6EFFC8"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24</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3575906" w14:textId="77777777" w:rsidR="00193F95" w:rsidRPr="005041C2" w:rsidRDefault="00193F95" w:rsidP="002D555C">
            <w:pPr>
              <w:autoSpaceDE w:val="0"/>
              <w:autoSpaceDN w:val="0"/>
              <w:spacing w:before="98" w:after="0" w:line="271" w:lineRule="auto"/>
              <w:ind w:left="72" w:right="288"/>
              <w:rPr>
                <w:rFonts w:ascii="Times New Roman" w:hAnsi="Times New Roman" w:cs="Times New Roman"/>
                <w:bCs/>
                <w:iCs/>
                <w:lang w:val="ru-RU"/>
              </w:rPr>
            </w:pPr>
            <w:r w:rsidRPr="005041C2">
              <w:rPr>
                <w:rFonts w:ascii="Times New Roman" w:hAnsi="Times New Roman" w:cs="Times New Roman"/>
                <w:bCs/>
                <w:iCs/>
                <w:lang w:val="ru-RU"/>
              </w:rPr>
              <w:t>Модуль "Гимнастика с основами акробатики". Гимнастические упражнения Гимнастические упражнения: способы передвижения ходьбой и бегом; упражнения с гимнастическим мячом и гимнастической скакалкой.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8FF0BF3"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7A6224"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13B208"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A1A42A" w14:textId="77777777" w:rsidR="00193F95" w:rsidRPr="00D1362F" w:rsidRDefault="00193F95"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4E42FE5B" w14:textId="7C146A48" w:rsidR="00193F95"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21" w:history="1">
              <w:r w:rsidR="00B40866" w:rsidRPr="005A022D">
                <w:rPr>
                  <w:rStyle w:val="aff9"/>
                  <w:rFonts w:ascii="Times New Roman" w:eastAsia="Times New Roman" w:hAnsi="Times New Roman"/>
                  <w:sz w:val="24"/>
                  <w:lang w:val="ru-RU"/>
                </w:rPr>
                <w:t>https://resh.edu.ru/subject/lesson/3553/main/279043/</w:t>
              </w:r>
            </w:hyperlink>
          </w:p>
          <w:p w14:paraId="7323AF21" w14:textId="29C6E4C4" w:rsidR="00B40866" w:rsidRPr="00D1362F" w:rsidRDefault="00B40866"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193F95" w:rsidRPr="00343C88" w14:paraId="7F849911" w14:textId="77777777" w:rsidTr="002D555C">
        <w:trPr>
          <w:trHeight w:hRule="exact" w:val="270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9A531E"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25</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37395FF" w14:textId="77777777" w:rsidR="00193F95" w:rsidRPr="00D0481B" w:rsidRDefault="00193F95" w:rsidP="002D555C">
            <w:pPr>
              <w:autoSpaceDE w:val="0"/>
              <w:autoSpaceDN w:val="0"/>
              <w:spacing w:before="98" w:after="0" w:line="271" w:lineRule="auto"/>
              <w:ind w:left="72" w:right="142"/>
              <w:rPr>
                <w:rFonts w:ascii="Times New Roman" w:hAnsi="Times New Roman" w:cs="Times New Roman"/>
                <w:bCs/>
                <w:iCs/>
                <w:lang w:val="ru-RU"/>
              </w:rPr>
            </w:pPr>
            <w:r w:rsidRPr="00D0481B">
              <w:rPr>
                <w:rFonts w:ascii="Times New Roman" w:hAnsi="Times New Roman" w:cs="Times New Roman"/>
                <w:bCs/>
                <w:iCs/>
                <w:lang w:val="ru-RU"/>
              </w:rPr>
              <w:t xml:space="preserve">Модуль "Гимнастика </w:t>
            </w:r>
            <w:r>
              <w:rPr>
                <w:rFonts w:ascii="Times New Roman" w:hAnsi="Times New Roman" w:cs="Times New Roman"/>
                <w:bCs/>
                <w:iCs/>
                <w:lang w:val="ru-RU"/>
              </w:rPr>
              <w:t xml:space="preserve">с основами акробатики". </w:t>
            </w:r>
            <w:r w:rsidRPr="00D0481B">
              <w:rPr>
                <w:rFonts w:ascii="Times New Roman" w:hAnsi="Times New Roman" w:cs="Times New Roman"/>
                <w:bCs/>
                <w:iCs/>
                <w:lang w:val="ru-RU"/>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14:paraId="044E00ED" w14:textId="77777777" w:rsidR="00193F95" w:rsidRPr="005041C2" w:rsidRDefault="00193F95" w:rsidP="002D555C">
            <w:pPr>
              <w:autoSpaceDE w:val="0"/>
              <w:autoSpaceDN w:val="0"/>
              <w:spacing w:before="98" w:after="0" w:line="271" w:lineRule="auto"/>
              <w:ind w:left="72" w:right="288"/>
              <w:rPr>
                <w:rFonts w:ascii="Times New Roman" w:hAnsi="Times New Roman" w:cs="Times New Roman"/>
                <w:bCs/>
                <w:iCs/>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F863ACC"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8A6E84"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8BE7F98"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31A231" w14:textId="77777777" w:rsidR="00193F95" w:rsidRPr="00D1362F" w:rsidRDefault="00193F95"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47FB6335" w14:textId="2E8E8E61" w:rsidR="00193F95"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22" w:history="1">
              <w:r w:rsidR="001E4984" w:rsidRPr="00F40ABE">
                <w:rPr>
                  <w:rStyle w:val="aff9"/>
                  <w:rFonts w:ascii="Times New Roman" w:eastAsia="Times New Roman" w:hAnsi="Times New Roman"/>
                  <w:sz w:val="24"/>
                  <w:lang w:val="ru-RU"/>
                </w:rPr>
                <w:t>https://uchebnik.mos.ru/material_view/atomic_objects/7362417?menuReferrer=catalogue</w:t>
              </w:r>
            </w:hyperlink>
          </w:p>
          <w:p w14:paraId="1E27FF94" w14:textId="01DA8783" w:rsidR="001E4984" w:rsidRPr="00D1362F" w:rsidRDefault="001E4984"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193F95" w:rsidRPr="00343C88" w14:paraId="6DAA59E5" w14:textId="77777777" w:rsidTr="001E4984">
        <w:trPr>
          <w:trHeight w:hRule="exact" w:val="170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F12C3F"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26</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B3B2528" w14:textId="77777777" w:rsidR="00193F95" w:rsidRPr="00D0481B" w:rsidRDefault="00193F95" w:rsidP="002D555C">
            <w:pPr>
              <w:autoSpaceDE w:val="0"/>
              <w:autoSpaceDN w:val="0"/>
              <w:spacing w:before="98" w:after="0" w:line="271" w:lineRule="auto"/>
              <w:ind w:left="72" w:right="142"/>
              <w:rPr>
                <w:rFonts w:ascii="Times New Roman" w:hAnsi="Times New Roman" w:cs="Times New Roman"/>
                <w:bCs/>
                <w:iCs/>
                <w:lang w:val="ru-RU"/>
              </w:rPr>
            </w:pPr>
            <w:r w:rsidRPr="00D0481B">
              <w:rPr>
                <w:rFonts w:ascii="Times New Roman" w:hAnsi="Times New Roman" w:cs="Times New Roman"/>
                <w:bCs/>
                <w:iCs/>
                <w:lang w:val="ru-RU"/>
              </w:rPr>
              <w:t>Модуль "Гимнастика с основами акробатики"</w:t>
            </w:r>
            <w:r>
              <w:rPr>
                <w:rFonts w:ascii="Times New Roman" w:hAnsi="Times New Roman" w:cs="Times New Roman"/>
                <w:bCs/>
                <w:iCs/>
                <w:lang w:val="ru-RU"/>
              </w:rPr>
              <w:t xml:space="preserve"> Перекаты и группировка с последующей опорой руками за головой. 2-3 кувырка вперед.</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70D592E"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23180C"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5E5222"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81D105" w14:textId="77777777" w:rsidR="00193F95" w:rsidRPr="00D1362F" w:rsidRDefault="00193F95"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4B297A97" w14:textId="6874CC65" w:rsidR="00193F95"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23" w:history="1">
              <w:r w:rsidR="001E4984" w:rsidRPr="00F40ABE">
                <w:rPr>
                  <w:rStyle w:val="aff9"/>
                  <w:rFonts w:ascii="Times New Roman" w:eastAsia="Times New Roman" w:hAnsi="Times New Roman"/>
                  <w:sz w:val="24"/>
                  <w:lang w:val="ru-RU"/>
                </w:rPr>
                <w:t>https://uchebnik.mos.ru/app_player/254087?material_type=GameApp&amp;</w:t>
              </w:r>
            </w:hyperlink>
          </w:p>
          <w:p w14:paraId="4B3C9198" w14:textId="5FE40F3D" w:rsidR="001E4984" w:rsidRPr="00D1362F" w:rsidRDefault="001E4984"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193F95" w:rsidRPr="00343C88" w14:paraId="158F6362" w14:textId="77777777" w:rsidTr="002D555C">
        <w:trPr>
          <w:trHeight w:hRule="exact" w:val="156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4792B0"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27.</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3D34460" w14:textId="77777777" w:rsidR="00193F95" w:rsidRPr="00D0481B" w:rsidRDefault="00193F95" w:rsidP="002D555C">
            <w:pPr>
              <w:autoSpaceDE w:val="0"/>
              <w:autoSpaceDN w:val="0"/>
              <w:spacing w:before="98" w:after="0" w:line="271" w:lineRule="auto"/>
              <w:ind w:left="72" w:right="142"/>
              <w:rPr>
                <w:rFonts w:ascii="Times New Roman" w:hAnsi="Times New Roman" w:cs="Times New Roman"/>
                <w:bCs/>
                <w:iCs/>
                <w:lang w:val="ru-RU"/>
              </w:rPr>
            </w:pPr>
            <w:r w:rsidRPr="00D0481B">
              <w:rPr>
                <w:rFonts w:ascii="Times New Roman" w:hAnsi="Times New Roman" w:cs="Times New Roman"/>
                <w:bCs/>
                <w:iCs/>
                <w:lang w:val="ru-RU"/>
              </w:rPr>
              <w:t>Модуль "Гимнастика с основами акробатики" Перекаты и группировка с последующей опорой руками за головой. 2-3 кувырка вперед.</w:t>
            </w:r>
            <w:r>
              <w:rPr>
                <w:rFonts w:ascii="Times New Roman" w:hAnsi="Times New Roman" w:cs="Times New Roman"/>
                <w:bCs/>
                <w:iCs/>
                <w:lang w:val="ru-RU"/>
              </w:rPr>
              <w:t xml:space="preserve"> Стойка на лопатках. Мост из положения лежа на спине.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AF2F9EF"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6AFE3E"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A8881D"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7A701E" w14:textId="77777777" w:rsidR="00193F95" w:rsidRPr="00D1362F" w:rsidRDefault="00193F95"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6FD6AECB" w14:textId="0A2DE239" w:rsidR="00193F95"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24" w:history="1">
              <w:r w:rsidR="00B40866" w:rsidRPr="005A022D">
                <w:rPr>
                  <w:rStyle w:val="aff9"/>
                  <w:rFonts w:ascii="Times New Roman" w:eastAsia="Times New Roman" w:hAnsi="Times New Roman"/>
                  <w:sz w:val="24"/>
                  <w:lang w:val="ru-RU"/>
                </w:rPr>
                <w:t>https://resh.edu.ru/subject/lesson/3562/main/279070/</w:t>
              </w:r>
            </w:hyperlink>
          </w:p>
          <w:p w14:paraId="292BEF7D" w14:textId="6FEAD0A3" w:rsidR="00B40866" w:rsidRPr="00D1362F" w:rsidRDefault="00B40866"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193F95" w:rsidRPr="00343C88" w14:paraId="4BDAFBD1" w14:textId="77777777" w:rsidTr="002D555C">
        <w:trPr>
          <w:trHeight w:hRule="exact" w:val="156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8E45954"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28.</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B43C43B" w14:textId="77777777" w:rsidR="00193F95" w:rsidRPr="00D0481B" w:rsidRDefault="00193F95" w:rsidP="002D555C">
            <w:pPr>
              <w:autoSpaceDE w:val="0"/>
              <w:autoSpaceDN w:val="0"/>
              <w:spacing w:before="98" w:after="0" w:line="271" w:lineRule="auto"/>
              <w:ind w:left="72" w:right="142"/>
              <w:rPr>
                <w:rFonts w:ascii="Times New Roman" w:hAnsi="Times New Roman" w:cs="Times New Roman"/>
                <w:bCs/>
                <w:iCs/>
                <w:lang w:val="ru-RU"/>
              </w:rPr>
            </w:pPr>
            <w:r w:rsidRPr="00D0481B">
              <w:rPr>
                <w:rFonts w:ascii="Times New Roman" w:hAnsi="Times New Roman" w:cs="Times New Roman"/>
                <w:bCs/>
                <w:iCs/>
                <w:lang w:val="ru-RU"/>
              </w:rPr>
              <w:t>Модуль "Гимнастика с основами акробатики" Перекаты и группировка с последующей опорой руками за головой. 2-3 кувырка вперед. Стойка на лопатках. Мост из положения лежа на спине.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1CBE7AB"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837BF6"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377B56"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836C75" w14:textId="77777777" w:rsidR="00193F95" w:rsidRPr="00D1362F" w:rsidRDefault="00193F95"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5866C1DB" w14:textId="49B1FE3C" w:rsidR="00193F95"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25" w:history="1">
              <w:r w:rsidR="007A33E8" w:rsidRPr="005A022D">
                <w:rPr>
                  <w:rStyle w:val="aff9"/>
                  <w:rFonts w:ascii="Times New Roman" w:eastAsia="Times New Roman" w:hAnsi="Times New Roman"/>
                  <w:sz w:val="24"/>
                  <w:lang w:val="ru-RU"/>
                </w:rPr>
                <w:t>https://resh.edu.ru/subject/lesson/3562/main/279070/</w:t>
              </w:r>
            </w:hyperlink>
          </w:p>
          <w:p w14:paraId="30E492A8" w14:textId="02FDA9C6" w:rsidR="007A33E8" w:rsidRPr="00D1362F" w:rsidRDefault="007A33E8"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193F95" w:rsidRPr="00343C88" w14:paraId="3ED57A56" w14:textId="77777777" w:rsidTr="002D555C">
        <w:trPr>
          <w:trHeight w:hRule="exact" w:val="184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AFB5107"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29.</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66033B1" w14:textId="77777777" w:rsidR="00193F95" w:rsidRDefault="00193F95" w:rsidP="002D555C">
            <w:pPr>
              <w:autoSpaceDE w:val="0"/>
              <w:autoSpaceDN w:val="0"/>
              <w:spacing w:before="98" w:after="0" w:line="271" w:lineRule="auto"/>
              <w:ind w:left="72" w:right="142"/>
              <w:rPr>
                <w:rFonts w:ascii="Times New Roman" w:hAnsi="Times New Roman" w:cs="Times New Roman"/>
                <w:bCs/>
                <w:iCs/>
                <w:lang w:val="ru-RU"/>
              </w:rPr>
            </w:pPr>
            <w:r w:rsidRPr="00D0481B">
              <w:rPr>
                <w:rFonts w:ascii="Times New Roman" w:hAnsi="Times New Roman" w:cs="Times New Roman"/>
                <w:bCs/>
                <w:iCs/>
                <w:lang w:val="ru-RU"/>
              </w:rPr>
              <w:t>Модуль "Гимнастика с основами акробатики"</w:t>
            </w:r>
            <w:r>
              <w:rPr>
                <w:rFonts w:ascii="Times New Roman" w:hAnsi="Times New Roman" w:cs="Times New Roman"/>
                <w:bCs/>
                <w:iCs/>
                <w:lang w:val="ru-RU"/>
              </w:rPr>
              <w:t xml:space="preserve">  Комбинация из разученных элементов.</w:t>
            </w:r>
            <w:r w:rsidRPr="00D0481B">
              <w:rPr>
                <w:rFonts w:ascii="Times New Roman" w:hAnsi="Times New Roman" w:cs="Times New Roman"/>
                <w:bCs/>
                <w:iCs/>
                <w:lang w:val="ru-RU"/>
              </w:rPr>
              <w:t xml:space="preserve"> Перекаты и группировка с последующей опорой руками за головой. 2-3 кувырка вперед. Стойка на лопатках. Мост из положения лежа на спине.</w:t>
            </w:r>
          </w:p>
          <w:p w14:paraId="33ABBEFB" w14:textId="77777777" w:rsidR="00193F95" w:rsidRDefault="00193F95" w:rsidP="002D555C">
            <w:pPr>
              <w:autoSpaceDE w:val="0"/>
              <w:autoSpaceDN w:val="0"/>
              <w:spacing w:before="98" w:after="0" w:line="271" w:lineRule="auto"/>
              <w:ind w:left="72" w:right="142"/>
              <w:rPr>
                <w:rFonts w:ascii="Times New Roman" w:hAnsi="Times New Roman" w:cs="Times New Roman"/>
                <w:bCs/>
                <w:iCs/>
                <w:lang w:val="ru-RU"/>
              </w:rPr>
            </w:pPr>
          </w:p>
          <w:p w14:paraId="5ECA6711" w14:textId="77777777" w:rsidR="00193F95" w:rsidRPr="00D0481B" w:rsidRDefault="00193F95" w:rsidP="002D555C">
            <w:pPr>
              <w:autoSpaceDE w:val="0"/>
              <w:autoSpaceDN w:val="0"/>
              <w:spacing w:before="98" w:after="0" w:line="271" w:lineRule="auto"/>
              <w:ind w:left="72" w:right="142"/>
              <w:rPr>
                <w:rFonts w:ascii="Times New Roman" w:hAnsi="Times New Roman" w:cs="Times New Roman"/>
                <w:bCs/>
                <w:iCs/>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5E0E6BF"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00F29E"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68914E"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9B4B8F" w14:textId="77777777" w:rsidR="00193F95" w:rsidRPr="00D1362F" w:rsidRDefault="00193F95"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4FF02D08" w14:textId="59C0F1A4" w:rsidR="00193F95"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26" w:history="1">
              <w:r w:rsidR="007A33E8" w:rsidRPr="005A022D">
                <w:rPr>
                  <w:rStyle w:val="aff9"/>
                  <w:rFonts w:ascii="Times New Roman" w:eastAsia="Times New Roman" w:hAnsi="Times New Roman"/>
                  <w:sz w:val="24"/>
                  <w:lang w:val="ru-RU"/>
                </w:rPr>
                <w:t>https://resh.edu.ru/subject/lesson/3562/main/279070/</w:t>
              </w:r>
            </w:hyperlink>
          </w:p>
          <w:p w14:paraId="75AE67EA" w14:textId="6B8B0949" w:rsidR="007A33E8" w:rsidRPr="00D1362F" w:rsidRDefault="007A33E8"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193F95" w:rsidRPr="00343C88" w14:paraId="00F41B08" w14:textId="77777777" w:rsidTr="001E4984">
        <w:trPr>
          <w:trHeight w:hRule="exact" w:val="12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C318AD"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30</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D9659BF" w14:textId="77777777" w:rsidR="00193F95" w:rsidRPr="00D0481B" w:rsidRDefault="00193F95" w:rsidP="002D555C">
            <w:pPr>
              <w:autoSpaceDE w:val="0"/>
              <w:autoSpaceDN w:val="0"/>
              <w:spacing w:before="98" w:after="0" w:line="271" w:lineRule="auto"/>
              <w:ind w:left="72" w:right="142"/>
              <w:rPr>
                <w:rFonts w:ascii="Times New Roman" w:hAnsi="Times New Roman" w:cs="Times New Roman"/>
                <w:bCs/>
                <w:iCs/>
                <w:lang w:val="ru-RU"/>
              </w:rPr>
            </w:pPr>
            <w:r w:rsidRPr="00D0481B">
              <w:rPr>
                <w:rFonts w:ascii="Times New Roman" w:hAnsi="Times New Roman" w:cs="Times New Roman"/>
                <w:bCs/>
                <w:iCs/>
                <w:lang w:val="ru-RU"/>
              </w:rPr>
              <w:t xml:space="preserve">Модуль "Гимнастика с основами акробатики"  </w:t>
            </w:r>
            <w:r>
              <w:rPr>
                <w:rFonts w:ascii="Times New Roman" w:hAnsi="Times New Roman" w:cs="Times New Roman"/>
                <w:bCs/>
                <w:iCs/>
                <w:lang w:val="ru-RU"/>
              </w:rPr>
              <w:t>Ходьба приставными шагами по бревну ( Высота до 1 метра).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BFDD75E"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3C08F6"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30C112" w14:textId="77777777" w:rsidR="00193F95" w:rsidRDefault="00193F95"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F6BCB78" w14:textId="77777777" w:rsidR="00193F95" w:rsidRPr="00D1362F" w:rsidRDefault="00193F95"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2D4786DD" w14:textId="53C1B0B1" w:rsidR="00193F95"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27" w:history="1">
              <w:r w:rsidR="00B40866" w:rsidRPr="005A022D">
                <w:rPr>
                  <w:rStyle w:val="aff9"/>
                  <w:rFonts w:ascii="Times New Roman" w:eastAsia="Times New Roman" w:hAnsi="Times New Roman"/>
                  <w:sz w:val="24"/>
                  <w:lang w:val="ru-RU"/>
                </w:rPr>
                <w:t>https://resh.edu.ru/subject/lesson/4462/main/279096/</w:t>
              </w:r>
            </w:hyperlink>
          </w:p>
          <w:p w14:paraId="4569A537" w14:textId="540E7569" w:rsidR="00B40866" w:rsidRPr="00D1362F" w:rsidRDefault="00B40866"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672D7A" w:rsidRPr="00343C88" w14:paraId="35D09768" w14:textId="77777777" w:rsidTr="002D555C">
        <w:trPr>
          <w:trHeight w:hRule="exact" w:val="128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BDB289"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31.</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B770731" w14:textId="77777777" w:rsidR="00672D7A" w:rsidRPr="00D0481B" w:rsidRDefault="00672D7A" w:rsidP="002D555C">
            <w:pPr>
              <w:autoSpaceDE w:val="0"/>
              <w:autoSpaceDN w:val="0"/>
              <w:spacing w:before="98" w:after="0" w:line="271" w:lineRule="auto"/>
              <w:ind w:left="72" w:right="142"/>
              <w:rPr>
                <w:rFonts w:ascii="Times New Roman" w:hAnsi="Times New Roman" w:cs="Times New Roman"/>
                <w:bCs/>
                <w:iCs/>
                <w:lang w:val="ru-RU"/>
              </w:rPr>
            </w:pPr>
            <w:r w:rsidRPr="00D0481B">
              <w:rPr>
                <w:rFonts w:ascii="Times New Roman" w:hAnsi="Times New Roman" w:cs="Times New Roman"/>
                <w:bCs/>
                <w:iCs/>
                <w:lang w:val="ru-RU"/>
              </w:rPr>
              <w:t>Модуль "Подвижные и спортивные игры". </w:t>
            </w:r>
            <w:r>
              <w:rPr>
                <w:rFonts w:ascii="Times New Roman" w:hAnsi="Times New Roman" w:cs="Times New Roman"/>
                <w:bCs/>
                <w:iCs/>
                <w:lang w:val="ru-RU"/>
              </w:rPr>
              <w:t xml:space="preserve">Техника безопасности на уроке. </w:t>
            </w:r>
            <w:r w:rsidRPr="00D0481B">
              <w:rPr>
                <w:rFonts w:ascii="Times New Roman" w:hAnsi="Times New Roman" w:cs="Times New Roman"/>
                <w:bCs/>
                <w:iCs/>
                <w:lang w:val="ru-RU"/>
              </w:rPr>
              <w:t>Передачи, ловля и бросок малого мяча. Подвижные игры.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05BA47A"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C1AAF6"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C857DE"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DF917B" w14:textId="77777777" w:rsidR="00672D7A" w:rsidRPr="00D1362F" w:rsidRDefault="00672D7A"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6941428C" w14:textId="77777777" w:rsidR="00672D7A" w:rsidRDefault="00D439AA" w:rsidP="00672D7A">
            <w:pPr>
              <w:autoSpaceDE w:val="0"/>
              <w:autoSpaceDN w:val="0"/>
              <w:spacing w:before="98" w:after="0" w:line="262" w:lineRule="auto"/>
              <w:ind w:left="72" w:right="144"/>
              <w:rPr>
                <w:rFonts w:ascii="Times New Roman" w:eastAsia="Times New Roman" w:hAnsi="Times New Roman"/>
                <w:color w:val="000000"/>
                <w:sz w:val="24"/>
                <w:lang w:val="ru-RU"/>
              </w:rPr>
            </w:pPr>
            <w:hyperlink r:id="rId228" w:history="1">
              <w:r w:rsidR="00672D7A" w:rsidRPr="005A022D">
                <w:rPr>
                  <w:rStyle w:val="aff9"/>
                  <w:rFonts w:ascii="Times New Roman" w:eastAsia="Times New Roman" w:hAnsi="Times New Roman"/>
                  <w:sz w:val="24"/>
                  <w:lang w:val="ru-RU"/>
                </w:rPr>
                <w:t>https://resh.edu.ru/subject/lesson/4464/main/193700/</w:t>
              </w:r>
            </w:hyperlink>
          </w:p>
          <w:p w14:paraId="49DCC724" w14:textId="77777777" w:rsidR="00672D7A" w:rsidRPr="00D1362F" w:rsidRDefault="00672D7A"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672D7A" w:rsidRPr="00343C88" w14:paraId="43945CD4" w14:textId="77777777" w:rsidTr="001E4984">
        <w:trPr>
          <w:trHeight w:hRule="exact" w:val="19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4D36C4"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32.</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33AC9B5" w14:textId="77777777" w:rsidR="00672D7A" w:rsidRPr="00D0481B" w:rsidRDefault="00672D7A" w:rsidP="002D555C">
            <w:pPr>
              <w:autoSpaceDE w:val="0"/>
              <w:autoSpaceDN w:val="0"/>
              <w:spacing w:before="98" w:after="0" w:line="271" w:lineRule="auto"/>
              <w:ind w:left="72" w:right="142"/>
              <w:rPr>
                <w:rFonts w:ascii="Times New Roman" w:hAnsi="Times New Roman" w:cs="Times New Roman"/>
                <w:bCs/>
                <w:iCs/>
                <w:lang w:val="ru-RU"/>
              </w:rPr>
            </w:pPr>
            <w:r w:rsidRPr="00F30661">
              <w:rPr>
                <w:rFonts w:ascii="Times New Roman" w:hAnsi="Times New Roman" w:cs="Times New Roman"/>
                <w:bCs/>
                <w:iCs/>
                <w:lang w:val="ru-RU"/>
              </w:rPr>
              <w:t>Модуль "Подвижные и спортивные игры".  Эстафеты с мячами. Развитие координационных способностей.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158E9B0"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09E2F9"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5542B9"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ED8BFF" w14:textId="77777777" w:rsidR="00672D7A" w:rsidRPr="00D1362F" w:rsidRDefault="00672D7A"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68DB74BE" w14:textId="5FA81023" w:rsidR="00672D7A"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29" w:history="1">
              <w:r w:rsidR="001E4984" w:rsidRPr="00F40ABE">
                <w:rPr>
                  <w:rStyle w:val="aff9"/>
                  <w:rFonts w:ascii="Times New Roman" w:eastAsia="Times New Roman" w:hAnsi="Times New Roman"/>
                  <w:sz w:val="24"/>
                  <w:lang w:val="ru-RU"/>
                </w:rPr>
                <w:t>https://uchebnik.mos.ru/material_view/atomic_objects/11102243?menuReferrer=catalogue</w:t>
              </w:r>
            </w:hyperlink>
          </w:p>
          <w:p w14:paraId="7E2098D7" w14:textId="19C2FFC9" w:rsidR="001E4984" w:rsidRPr="00D1362F" w:rsidRDefault="001E4984"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672D7A" w:rsidRPr="00343C88" w14:paraId="565557AB" w14:textId="77777777" w:rsidTr="00852946">
        <w:trPr>
          <w:trHeight w:hRule="exact" w:val="168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B9FA12"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33</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2BB6233" w14:textId="77777777" w:rsidR="00672D7A" w:rsidRPr="00F30661" w:rsidRDefault="00672D7A" w:rsidP="002D555C">
            <w:pPr>
              <w:autoSpaceDE w:val="0"/>
              <w:autoSpaceDN w:val="0"/>
              <w:spacing w:before="98" w:after="0" w:line="271" w:lineRule="auto"/>
              <w:ind w:left="72" w:right="142"/>
              <w:rPr>
                <w:rFonts w:ascii="Times New Roman" w:hAnsi="Times New Roman" w:cs="Times New Roman"/>
                <w:bCs/>
                <w:iCs/>
                <w:lang w:val="ru-RU"/>
              </w:rPr>
            </w:pPr>
            <w:r w:rsidRPr="00F30661">
              <w:rPr>
                <w:rFonts w:ascii="Times New Roman" w:hAnsi="Times New Roman" w:cs="Times New Roman"/>
                <w:bCs/>
                <w:iCs/>
                <w:lang w:val="ru-RU"/>
              </w:rPr>
              <w:t>Модуль "Подвижные и спортивные игры". Эстафеты. Развитие скоростно-силовых способностей.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9B31A50"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055C75"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B8D5D6"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F04AB5" w14:textId="77777777" w:rsidR="00672D7A" w:rsidRPr="00D1362F" w:rsidRDefault="00672D7A"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170A3797" w14:textId="3F76F5BD" w:rsidR="00672D7A"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30" w:history="1">
              <w:r w:rsidR="00852946" w:rsidRPr="00F40ABE">
                <w:rPr>
                  <w:rStyle w:val="aff9"/>
                  <w:rFonts w:ascii="Times New Roman" w:eastAsia="Times New Roman" w:hAnsi="Times New Roman"/>
                  <w:sz w:val="24"/>
                  <w:lang w:val="ru-RU"/>
                </w:rPr>
                <w:t>https://uchebnik.mos.ru/app_player/237092?material_type=GameApp&amp;</w:t>
              </w:r>
            </w:hyperlink>
          </w:p>
          <w:p w14:paraId="416EE509" w14:textId="36D15081" w:rsidR="00852946" w:rsidRPr="00D1362F" w:rsidRDefault="00852946"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672D7A" w:rsidRPr="00343C88" w14:paraId="2F01A7E0" w14:textId="77777777" w:rsidTr="00852946">
        <w:trPr>
          <w:trHeight w:hRule="exact" w:val="114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112D50"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34.</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5042902" w14:textId="77777777" w:rsidR="00672D7A" w:rsidRPr="00F30661" w:rsidRDefault="00672D7A" w:rsidP="002D555C">
            <w:pPr>
              <w:autoSpaceDE w:val="0"/>
              <w:autoSpaceDN w:val="0"/>
              <w:spacing w:before="98" w:after="0" w:line="271" w:lineRule="auto"/>
              <w:ind w:left="72" w:right="142"/>
              <w:rPr>
                <w:rFonts w:ascii="Times New Roman" w:hAnsi="Times New Roman" w:cs="Times New Roman"/>
                <w:bCs/>
                <w:iCs/>
                <w:lang w:val="ru-RU"/>
              </w:rPr>
            </w:pPr>
            <w:r w:rsidRPr="00F30661">
              <w:rPr>
                <w:rFonts w:ascii="Times New Roman" w:hAnsi="Times New Roman" w:cs="Times New Roman"/>
                <w:bCs/>
                <w:iCs/>
                <w:lang w:val="ru-RU"/>
              </w:rPr>
              <w:t>Модуль "Подвижные и спортивные игры". Передачи, ловля и бросок малого мяча. Подвижные игры.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BA60E7C"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C86A64D"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A6D089"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9AD535" w14:textId="77777777" w:rsidR="00672D7A" w:rsidRPr="00D1362F" w:rsidRDefault="00672D7A"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60409486" w14:textId="72E23639" w:rsidR="00672D7A" w:rsidRDefault="00D439AA" w:rsidP="00672D7A">
            <w:pPr>
              <w:autoSpaceDE w:val="0"/>
              <w:autoSpaceDN w:val="0"/>
              <w:spacing w:before="98" w:after="0" w:line="262" w:lineRule="auto"/>
              <w:ind w:left="72" w:right="144"/>
              <w:rPr>
                <w:rFonts w:ascii="Times New Roman" w:eastAsia="Times New Roman" w:hAnsi="Times New Roman"/>
                <w:color w:val="000000"/>
                <w:sz w:val="24"/>
                <w:lang w:val="ru-RU"/>
              </w:rPr>
            </w:pPr>
            <w:hyperlink r:id="rId231" w:history="1">
              <w:r w:rsidR="00852946" w:rsidRPr="00F40ABE">
                <w:rPr>
                  <w:rStyle w:val="aff9"/>
                  <w:rFonts w:ascii="Times New Roman" w:eastAsia="Times New Roman" w:hAnsi="Times New Roman"/>
                  <w:sz w:val="24"/>
                  <w:lang w:val="ru-RU"/>
                </w:rPr>
                <w:t>https://resh.edu.ru/subject/lesson/6169/main/</w:t>
              </w:r>
            </w:hyperlink>
          </w:p>
          <w:p w14:paraId="14F2505C" w14:textId="69E3B917" w:rsidR="00852946" w:rsidRPr="00D1362F" w:rsidRDefault="00852946" w:rsidP="00672D7A">
            <w:pPr>
              <w:autoSpaceDE w:val="0"/>
              <w:autoSpaceDN w:val="0"/>
              <w:spacing w:before="98" w:after="0" w:line="262" w:lineRule="auto"/>
              <w:ind w:left="72" w:right="144"/>
              <w:rPr>
                <w:rFonts w:ascii="Times New Roman" w:eastAsia="Times New Roman" w:hAnsi="Times New Roman"/>
                <w:color w:val="000000"/>
                <w:sz w:val="24"/>
                <w:lang w:val="ru-RU"/>
              </w:rPr>
            </w:pPr>
          </w:p>
        </w:tc>
      </w:tr>
      <w:tr w:rsidR="00672D7A" w:rsidRPr="00343C88" w14:paraId="42A3D010" w14:textId="77777777" w:rsidTr="002D555C">
        <w:trPr>
          <w:trHeight w:hRule="exact" w:val="97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91F6AB"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35.</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3B0E41A" w14:textId="77777777" w:rsidR="00672D7A" w:rsidRPr="00F30661" w:rsidRDefault="00672D7A" w:rsidP="002D555C">
            <w:pPr>
              <w:autoSpaceDE w:val="0"/>
              <w:autoSpaceDN w:val="0"/>
              <w:spacing w:before="98" w:after="0" w:line="271" w:lineRule="auto"/>
              <w:ind w:left="72" w:right="142"/>
              <w:rPr>
                <w:rFonts w:ascii="Times New Roman" w:hAnsi="Times New Roman" w:cs="Times New Roman"/>
                <w:bCs/>
                <w:iCs/>
                <w:lang w:val="ru-RU"/>
              </w:rPr>
            </w:pPr>
            <w:r w:rsidRPr="00F30661">
              <w:rPr>
                <w:rFonts w:ascii="Times New Roman" w:hAnsi="Times New Roman" w:cs="Times New Roman"/>
                <w:bCs/>
                <w:iCs/>
                <w:lang w:val="ru-RU"/>
              </w:rPr>
              <w:t>Модуль "Подвижные и спортивные игры". Бросок мяча через сетку. Упражнения на внимание по сигналу.</w:t>
            </w:r>
          </w:p>
          <w:p w14:paraId="042B752B" w14:textId="77777777" w:rsidR="00672D7A" w:rsidRPr="00F30661" w:rsidRDefault="00672D7A" w:rsidP="002D555C">
            <w:pPr>
              <w:autoSpaceDE w:val="0"/>
              <w:autoSpaceDN w:val="0"/>
              <w:spacing w:before="98" w:after="0" w:line="271" w:lineRule="auto"/>
              <w:ind w:left="72" w:right="142"/>
              <w:rPr>
                <w:rFonts w:ascii="Times New Roman" w:hAnsi="Times New Roman" w:cs="Times New Roman"/>
                <w:bCs/>
                <w:iCs/>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23A9D2F"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ACCE24"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6D3284"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D37BA1D" w14:textId="77777777" w:rsidR="00672D7A" w:rsidRPr="00D1362F" w:rsidRDefault="00672D7A"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5F686AB1" w14:textId="69D5DF76" w:rsidR="00672D7A"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32" w:history="1">
              <w:r w:rsidR="00672D7A" w:rsidRPr="005A022D">
                <w:rPr>
                  <w:rStyle w:val="aff9"/>
                  <w:rFonts w:ascii="Times New Roman" w:eastAsia="Times New Roman" w:hAnsi="Times New Roman"/>
                  <w:sz w:val="24"/>
                  <w:lang w:val="ru-RU"/>
                </w:rPr>
                <w:t>https://resh.edu.ru/subject/lesson/6076/main/</w:t>
              </w:r>
            </w:hyperlink>
          </w:p>
          <w:p w14:paraId="2DEB9AF1" w14:textId="6402EDC4" w:rsidR="00672D7A" w:rsidRPr="00D1362F" w:rsidRDefault="00672D7A"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672D7A" w:rsidRPr="00343C88" w14:paraId="392984A6" w14:textId="77777777" w:rsidTr="002D555C">
        <w:trPr>
          <w:trHeight w:hRule="exact" w:val="128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71DEB7"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36.</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879D159" w14:textId="77777777" w:rsidR="00672D7A" w:rsidRPr="00F30661" w:rsidRDefault="00672D7A" w:rsidP="002D555C">
            <w:pPr>
              <w:autoSpaceDE w:val="0"/>
              <w:autoSpaceDN w:val="0"/>
              <w:spacing w:before="98" w:after="0" w:line="271" w:lineRule="auto"/>
              <w:ind w:left="72" w:right="142"/>
              <w:rPr>
                <w:rFonts w:ascii="Times New Roman" w:hAnsi="Times New Roman" w:cs="Times New Roman"/>
                <w:bCs/>
                <w:iCs/>
                <w:lang w:val="ru-RU"/>
              </w:rPr>
            </w:pPr>
            <w:r w:rsidRPr="00F30661">
              <w:rPr>
                <w:rFonts w:ascii="Times New Roman" w:hAnsi="Times New Roman" w:cs="Times New Roman"/>
                <w:bCs/>
                <w:iCs/>
                <w:lang w:val="ru-RU"/>
              </w:rPr>
              <w:t>Модуль "Подвижные и спортивные игры". Передачи волейбольного мяча в парах.  Броски и ловля.</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4610604"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30BA9D"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742034"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045ECE" w14:textId="77777777" w:rsidR="00672D7A" w:rsidRPr="00D1362F" w:rsidRDefault="00672D7A"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53A75CD3" w14:textId="77777777" w:rsidR="003D3D8C" w:rsidRDefault="00D439AA" w:rsidP="003D3D8C">
            <w:pPr>
              <w:autoSpaceDE w:val="0"/>
              <w:autoSpaceDN w:val="0"/>
              <w:spacing w:before="98" w:after="0" w:line="262" w:lineRule="auto"/>
              <w:ind w:left="72" w:right="144"/>
              <w:rPr>
                <w:rFonts w:ascii="Times New Roman" w:eastAsia="Times New Roman" w:hAnsi="Times New Roman"/>
                <w:color w:val="000000"/>
                <w:sz w:val="24"/>
                <w:lang w:val="ru-RU"/>
              </w:rPr>
            </w:pPr>
            <w:hyperlink r:id="rId233" w:history="1">
              <w:r w:rsidR="003D3D8C" w:rsidRPr="005A022D">
                <w:rPr>
                  <w:rStyle w:val="aff9"/>
                  <w:rFonts w:ascii="Times New Roman" w:eastAsia="Times New Roman" w:hAnsi="Times New Roman"/>
                  <w:sz w:val="24"/>
                  <w:lang w:val="ru-RU"/>
                </w:rPr>
                <w:t>https://resh.edu.ru/subject/lesson/4430/main/193968/</w:t>
              </w:r>
            </w:hyperlink>
          </w:p>
          <w:p w14:paraId="01B5DE9B" w14:textId="15234D9A" w:rsidR="00672D7A" w:rsidRPr="00D1362F" w:rsidRDefault="00672D7A"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672D7A" w:rsidRPr="00343C88" w14:paraId="70EADD2D" w14:textId="77777777" w:rsidTr="002D555C">
        <w:trPr>
          <w:trHeight w:hRule="exact" w:val="128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D2B1D2"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37.</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5FC83C8" w14:textId="77777777" w:rsidR="00672D7A" w:rsidRPr="00F30661" w:rsidRDefault="00672D7A" w:rsidP="002D555C">
            <w:pPr>
              <w:autoSpaceDE w:val="0"/>
              <w:autoSpaceDN w:val="0"/>
              <w:spacing w:before="98" w:after="0" w:line="271" w:lineRule="auto"/>
              <w:ind w:left="72" w:right="142"/>
              <w:rPr>
                <w:rFonts w:ascii="Times New Roman" w:hAnsi="Times New Roman" w:cs="Times New Roman"/>
                <w:bCs/>
                <w:iCs/>
                <w:lang w:val="ru-RU"/>
              </w:rPr>
            </w:pPr>
            <w:r w:rsidRPr="00F30661">
              <w:rPr>
                <w:rFonts w:ascii="Times New Roman" w:hAnsi="Times New Roman" w:cs="Times New Roman"/>
                <w:bCs/>
                <w:iCs/>
                <w:lang w:val="ru-RU"/>
              </w:rPr>
              <w:t>Модуль "Подвижные и спортивные игры". Бросок мяча через сетку. Упражнения на внимание по сигналу.</w:t>
            </w:r>
          </w:p>
          <w:p w14:paraId="135855DE" w14:textId="77777777" w:rsidR="00672D7A" w:rsidRPr="00F30661" w:rsidRDefault="00672D7A" w:rsidP="002D555C">
            <w:pPr>
              <w:autoSpaceDE w:val="0"/>
              <w:autoSpaceDN w:val="0"/>
              <w:spacing w:before="98" w:after="0" w:line="271" w:lineRule="auto"/>
              <w:ind w:left="72" w:right="142"/>
              <w:rPr>
                <w:rFonts w:ascii="Times New Roman" w:hAnsi="Times New Roman" w:cs="Times New Roman"/>
                <w:bCs/>
                <w:iCs/>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EE2E0B1"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D2C53D"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E56DF5"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B81DB5" w14:textId="77777777" w:rsidR="00672D7A" w:rsidRPr="00D1362F" w:rsidRDefault="00672D7A"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20ED8E44" w14:textId="52CA61B1" w:rsidR="00672D7A"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34" w:history="1">
              <w:r w:rsidR="003D3D8C" w:rsidRPr="005A022D">
                <w:rPr>
                  <w:rStyle w:val="aff9"/>
                  <w:rFonts w:ascii="Times New Roman" w:eastAsia="Times New Roman" w:hAnsi="Times New Roman"/>
                  <w:sz w:val="24"/>
                  <w:lang w:val="ru-RU"/>
                </w:rPr>
                <w:t>https://resh.edu.ru/subject/lesson/6076/main/</w:t>
              </w:r>
            </w:hyperlink>
          </w:p>
          <w:p w14:paraId="0E586A18" w14:textId="48AFF241" w:rsidR="003D3D8C" w:rsidRPr="00D1362F" w:rsidRDefault="003D3D8C"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672D7A" w:rsidRPr="00343C88" w14:paraId="1435ECA7" w14:textId="77777777" w:rsidTr="002D555C">
        <w:trPr>
          <w:trHeight w:hRule="exact" w:val="128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340BF8"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38</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0BC166A" w14:textId="77777777" w:rsidR="00672D7A" w:rsidRPr="00F30661" w:rsidRDefault="00672D7A" w:rsidP="002D555C">
            <w:pPr>
              <w:autoSpaceDE w:val="0"/>
              <w:autoSpaceDN w:val="0"/>
              <w:spacing w:before="98" w:after="0" w:line="271" w:lineRule="auto"/>
              <w:ind w:left="72" w:right="142"/>
              <w:rPr>
                <w:rFonts w:ascii="Times New Roman" w:hAnsi="Times New Roman" w:cs="Times New Roman"/>
                <w:bCs/>
                <w:iCs/>
                <w:lang w:val="ru-RU"/>
              </w:rPr>
            </w:pPr>
            <w:r w:rsidRPr="00F30661">
              <w:rPr>
                <w:rFonts w:ascii="Times New Roman" w:hAnsi="Times New Roman" w:cs="Times New Roman"/>
                <w:bCs/>
                <w:iCs/>
                <w:lang w:val="ru-RU"/>
              </w:rPr>
              <w:t>Модуль "Подвижные и спортивные игры". Передачи волейбольного мяча в парах.  Броски и ловля.</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AB4BAF2"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74B8F8"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E8E0E1"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07E8F6" w14:textId="77777777" w:rsidR="00672D7A" w:rsidRPr="00D1362F" w:rsidRDefault="00672D7A"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56A0F3B3" w14:textId="77777777" w:rsidR="003D3D8C" w:rsidRDefault="00D439AA" w:rsidP="003D3D8C">
            <w:pPr>
              <w:autoSpaceDE w:val="0"/>
              <w:autoSpaceDN w:val="0"/>
              <w:spacing w:before="98" w:after="0" w:line="262" w:lineRule="auto"/>
              <w:ind w:left="72" w:right="144"/>
              <w:rPr>
                <w:rFonts w:ascii="Times New Roman" w:eastAsia="Times New Roman" w:hAnsi="Times New Roman"/>
                <w:color w:val="000000"/>
                <w:sz w:val="24"/>
                <w:lang w:val="ru-RU"/>
              </w:rPr>
            </w:pPr>
            <w:hyperlink r:id="rId235" w:history="1">
              <w:r w:rsidR="003D3D8C" w:rsidRPr="005A022D">
                <w:rPr>
                  <w:rStyle w:val="aff9"/>
                  <w:rFonts w:ascii="Times New Roman" w:eastAsia="Times New Roman" w:hAnsi="Times New Roman"/>
                  <w:sz w:val="24"/>
                  <w:lang w:val="ru-RU"/>
                </w:rPr>
                <w:t>https://resh.edu.ru/subject/lesson/4430/main/193968/</w:t>
              </w:r>
            </w:hyperlink>
          </w:p>
          <w:p w14:paraId="6980FB4F" w14:textId="77777777" w:rsidR="00672D7A" w:rsidRPr="00D1362F" w:rsidRDefault="00672D7A"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672D7A" w:rsidRPr="00343C88" w14:paraId="1B4A4ABA" w14:textId="77777777" w:rsidTr="002D555C">
        <w:trPr>
          <w:trHeight w:hRule="exact" w:val="194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C48C2B"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39.</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6425517" w14:textId="77777777" w:rsidR="00672D7A" w:rsidRPr="00F30661" w:rsidRDefault="00672D7A" w:rsidP="002D555C">
            <w:pPr>
              <w:autoSpaceDE w:val="0"/>
              <w:autoSpaceDN w:val="0"/>
              <w:spacing w:before="98" w:after="0" w:line="271" w:lineRule="auto"/>
              <w:ind w:left="72" w:right="142"/>
              <w:rPr>
                <w:rFonts w:ascii="Times New Roman" w:hAnsi="Times New Roman" w:cs="Times New Roman"/>
                <w:bCs/>
                <w:iCs/>
                <w:lang w:val="ru-RU"/>
              </w:rPr>
            </w:pPr>
            <w:r w:rsidRPr="00F30661">
              <w:rPr>
                <w:rFonts w:ascii="Times New Roman" w:hAnsi="Times New Roman" w:cs="Times New Roman"/>
                <w:bCs/>
                <w:iCs/>
                <w:lang w:val="ru-RU"/>
              </w:rPr>
              <w:t>Модуль "Подвижные и спортивные игры". </w:t>
            </w:r>
            <w:r>
              <w:rPr>
                <w:rFonts w:ascii="Times New Roman" w:hAnsi="Times New Roman" w:cs="Times New Roman"/>
                <w:bCs/>
                <w:iCs/>
                <w:lang w:val="ru-RU"/>
              </w:rPr>
              <w:t>Ловля и передача мяча в движении. Ведение на месте правой и левой рукой в движении шагом. Развитие координационных способностей.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9C73CC8"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738DEF"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18FC64"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9757D4" w14:textId="77777777" w:rsidR="00672D7A" w:rsidRPr="00D1362F" w:rsidRDefault="00672D7A"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3B23755A" w14:textId="279F4AB6" w:rsidR="00672D7A"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36" w:history="1">
              <w:r w:rsidR="00672D7A" w:rsidRPr="005A022D">
                <w:rPr>
                  <w:rStyle w:val="aff9"/>
                  <w:rFonts w:ascii="Times New Roman" w:eastAsia="Times New Roman" w:hAnsi="Times New Roman"/>
                  <w:sz w:val="24"/>
                  <w:lang w:val="ru-RU"/>
                </w:rPr>
                <w:t>https://resh.edu.ru/subject/lesson/4429/main/193846/</w:t>
              </w:r>
            </w:hyperlink>
          </w:p>
          <w:p w14:paraId="51112F24" w14:textId="4900ABC8" w:rsidR="00672D7A" w:rsidRPr="00D1362F" w:rsidRDefault="00672D7A"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672D7A" w:rsidRPr="00343C88" w14:paraId="19C364A1" w14:textId="77777777" w:rsidTr="002D555C">
        <w:trPr>
          <w:trHeight w:hRule="exact" w:val="15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218276"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40</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C96A7E1" w14:textId="77777777" w:rsidR="00672D7A" w:rsidRPr="00F30661" w:rsidRDefault="00672D7A" w:rsidP="002D555C">
            <w:pPr>
              <w:autoSpaceDE w:val="0"/>
              <w:autoSpaceDN w:val="0"/>
              <w:spacing w:before="98" w:after="0" w:line="271" w:lineRule="auto"/>
              <w:ind w:left="72" w:right="142"/>
              <w:rPr>
                <w:rFonts w:ascii="Times New Roman" w:hAnsi="Times New Roman" w:cs="Times New Roman"/>
                <w:bCs/>
                <w:iCs/>
                <w:lang w:val="ru-RU"/>
              </w:rPr>
            </w:pPr>
            <w:r w:rsidRPr="00F30661">
              <w:rPr>
                <w:rFonts w:ascii="Times New Roman" w:hAnsi="Times New Roman" w:cs="Times New Roman"/>
                <w:bCs/>
                <w:iCs/>
                <w:lang w:val="ru-RU"/>
              </w:rPr>
              <w:t>Модуль "Подвижные и спортивные игры". Ловля и передача мяча в движении. Ведение правой и левой рукой в движении шагом.</w:t>
            </w:r>
            <w:r>
              <w:rPr>
                <w:rFonts w:ascii="Times New Roman" w:hAnsi="Times New Roman" w:cs="Times New Roman"/>
                <w:bCs/>
                <w:iCs/>
                <w:lang w:val="ru-RU"/>
              </w:rPr>
              <w:t xml:space="preserve"> Броски в цель, щит.</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AB359BA"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85F922"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B3488B"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F2E95D" w14:textId="77777777" w:rsidR="00672D7A" w:rsidRPr="00D1362F" w:rsidRDefault="00672D7A"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3906A43F" w14:textId="1EED7B54" w:rsidR="00672D7A"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37" w:history="1">
              <w:r w:rsidR="00672D7A" w:rsidRPr="005A022D">
                <w:rPr>
                  <w:rStyle w:val="aff9"/>
                  <w:rFonts w:ascii="Times New Roman" w:eastAsia="Times New Roman" w:hAnsi="Times New Roman"/>
                  <w:sz w:val="24"/>
                  <w:lang w:val="ru-RU"/>
                </w:rPr>
                <w:t>https://resh.edu.ru/subject/lesson/4430/main/193968/</w:t>
              </w:r>
            </w:hyperlink>
          </w:p>
          <w:p w14:paraId="78EF9210" w14:textId="2A6CD5C0" w:rsidR="00672D7A" w:rsidRPr="00D1362F" w:rsidRDefault="00672D7A"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672D7A" w:rsidRPr="00343C88" w14:paraId="190054D8" w14:textId="77777777" w:rsidTr="00852946">
        <w:trPr>
          <w:trHeight w:hRule="exact" w:val="128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F82EDB"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41</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72A7482" w14:textId="77777777" w:rsidR="00672D7A" w:rsidRPr="00F30661" w:rsidRDefault="00672D7A" w:rsidP="002D555C">
            <w:pPr>
              <w:autoSpaceDE w:val="0"/>
              <w:autoSpaceDN w:val="0"/>
              <w:spacing w:before="98" w:after="0" w:line="271" w:lineRule="auto"/>
              <w:ind w:left="72" w:right="142"/>
              <w:rPr>
                <w:rFonts w:ascii="Times New Roman" w:hAnsi="Times New Roman" w:cs="Times New Roman"/>
                <w:bCs/>
                <w:iCs/>
                <w:lang w:val="ru-RU"/>
              </w:rPr>
            </w:pPr>
            <w:r w:rsidRPr="00F30661">
              <w:rPr>
                <w:rFonts w:ascii="Times New Roman" w:hAnsi="Times New Roman" w:cs="Times New Roman"/>
                <w:bCs/>
                <w:iCs/>
                <w:lang w:val="ru-RU"/>
              </w:rPr>
              <w:t xml:space="preserve">Модуль "Подвижные и спортивные игры". Ловля и передача мяча в движении. Ведение правой и левой рукой в движении </w:t>
            </w:r>
            <w:r>
              <w:rPr>
                <w:rFonts w:ascii="Times New Roman" w:hAnsi="Times New Roman" w:cs="Times New Roman"/>
                <w:bCs/>
                <w:iCs/>
                <w:lang w:val="ru-RU"/>
              </w:rPr>
              <w:t>бегом</w:t>
            </w:r>
            <w:r w:rsidRPr="00F30661">
              <w:rPr>
                <w:rFonts w:ascii="Times New Roman" w:hAnsi="Times New Roman" w:cs="Times New Roman"/>
                <w:bCs/>
                <w:iCs/>
                <w:lang w:val="ru-RU"/>
              </w:rPr>
              <w:t>.</w:t>
            </w:r>
            <w:r>
              <w:rPr>
                <w:rFonts w:ascii="Times New Roman" w:hAnsi="Times New Roman" w:cs="Times New Roman"/>
                <w:bCs/>
                <w:iCs/>
                <w:lang w:val="ru-RU"/>
              </w:rPr>
              <w:t xml:space="preserve"> Броски в цель</w:t>
            </w:r>
            <w:r w:rsidRPr="00F30661">
              <w:rPr>
                <w:rFonts w:ascii="Times New Roman" w:hAnsi="Times New Roman" w:cs="Times New Roman"/>
                <w:bCs/>
                <w:iCs/>
                <w:lang w:val="ru-RU"/>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2C456E7"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1468DD2"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BB8A15"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AD1B7A" w14:textId="77777777" w:rsidR="00672D7A" w:rsidRPr="00D1362F" w:rsidRDefault="00672D7A"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578257A7" w14:textId="77777777" w:rsidR="00672D7A" w:rsidRDefault="00D439AA" w:rsidP="00672D7A">
            <w:pPr>
              <w:autoSpaceDE w:val="0"/>
              <w:autoSpaceDN w:val="0"/>
              <w:spacing w:before="98" w:after="0" w:line="262" w:lineRule="auto"/>
              <w:ind w:left="72" w:right="144"/>
              <w:rPr>
                <w:rFonts w:ascii="Times New Roman" w:eastAsia="Times New Roman" w:hAnsi="Times New Roman"/>
                <w:color w:val="000000"/>
                <w:sz w:val="24"/>
                <w:lang w:val="ru-RU"/>
              </w:rPr>
            </w:pPr>
            <w:hyperlink r:id="rId238" w:history="1">
              <w:r w:rsidR="00672D7A" w:rsidRPr="005A022D">
                <w:rPr>
                  <w:rStyle w:val="aff9"/>
                  <w:rFonts w:ascii="Times New Roman" w:eastAsia="Times New Roman" w:hAnsi="Times New Roman"/>
                  <w:sz w:val="24"/>
                  <w:lang w:val="ru-RU"/>
                </w:rPr>
                <w:t>https://resh.edu.ru/subject/lesson/4430/main/193968/</w:t>
              </w:r>
            </w:hyperlink>
          </w:p>
          <w:p w14:paraId="6703D49C" w14:textId="77777777" w:rsidR="00672D7A" w:rsidRPr="00D1362F" w:rsidRDefault="00672D7A"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672D7A" w:rsidRPr="00343C88" w14:paraId="509F1CB7" w14:textId="77777777" w:rsidTr="002D555C">
        <w:trPr>
          <w:trHeight w:hRule="exact" w:val="15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CC392B9"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42</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5E09C26" w14:textId="77777777" w:rsidR="00672D7A" w:rsidRPr="00F30661" w:rsidRDefault="00672D7A" w:rsidP="002D555C">
            <w:pPr>
              <w:autoSpaceDE w:val="0"/>
              <w:autoSpaceDN w:val="0"/>
              <w:spacing w:before="98" w:after="0" w:line="271" w:lineRule="auto"/>
              <w:ind w:left="72" w:right="142"/>
              <w:rPr>
                <w:rFonts w:ascii="Times New Roman" w:hAnsi="Times New Roman" w:cs="Times New Roman"/>
                <w:bCs/>
                <w:iCs/>
                <w:lang w:val="ru-RU"/>
              </w:rPr>
            </w:pPr>
            <w:r w:rsidRPr="004C1A02">
              <w:rPr>
                <w:rFonts w:ascii="Times New Roman" w:hAnsi="Times New Roman" w:cs="Times New Roman"/>
                <w:bCs/>
                <w:iCs/>
                <w:lang w:val="ru-RU"/>
              </w:rPr>
              <w:t xml:space="preserve">Модуль "Подвижные и спортивные игры". Ловля и передача мяча </w:t>
            </w:r>
            <w:r>
              <w:rPr>
                <w:rFonts w:ascii="Times New Roman" w:hAnsi="Times New Roman" w:cs="Times New Roman"/>
                <w:bCs/>
                <w:iCs/>
                <w:lang w:val="ru-RU"/>
              </w:rPr>
              <w:t xml:space="preserve">на месте в треугольниках. </w:t>
            </w:r>
            <w:r w:rsidRPr="004C1A02">
              <w:rPr>
                <w:rFonts w:ascii="Times New Roman" w:hAnsi="Times New Roman" w:cs="Times New Roman"/>
                <w:bCs/>
                <w:iCs/>
                <w:lang w:val="ru-RU"/>
              </w:rPr>
              <w:t xml:space="preserve">Ведение </w:t>
            </w:r>
            <w:r>
              <w:rPr>
                <w:rFonts w:ascii="Times New Roman" w:hAnsi="Times New Roman" w:cs="Times New Roman"/>
                <w:bCs/>
                <w:iCs/>
                <w:lang w:val="ru-RU"/>
              </w:rPr>
              <w:t xml:space="preserve"> на месте </w:t>
            </w:r>
            <w:r w:rsidRPr="004C1A02">
              <w:rPr>
                <w:rFonts w:ascii="Times New Roman" w:hAnsi="Times New Roman" w:cs="Times New Roman"/>
                <w:bCs/>
                <w:iCs/>
                <w:lang w:val="ru-RU"/>
              </w:rPr>
              <w:t>правой и левой рукой в движении</w:t>
            </w:r>
            <w:r>
              <w:rPr>
                <w:rFonts w:ascii="Times New Roman" w:hAnsi="Times New Roman" w:cs="Times New Roman"/>
                <w:bCs/>
                <w:iCs/>
                <w:lang w:val="ru-RU"/>
              </w:rPr>
              <w:t xml:space="preserve"> шагом и </w:t>
            </w:r>
            <w:r w:rsidRPr="004C1A02">
              <w:rPr>
                <w:rFonts w:ascii="Times New Roman" w:hAnsi="Times New Roman" w:cs="Times New Roman"/>
                <w:bCs/>
                <w:iCs/>
                <w:lang w:val="ru-RU"/>
              </w:rPr>
              <w:t xml:space="preserve"> бегом. Брос</w:t>
            </w:r>
            <w:r>
              <w:rPr>
                <w:rFonts w:ascii="Times New Roman" w:hAnsi="Times New Roman" w:cs="Times New Roman"/>
                <w:bCs/>
                <w:iCs/>
                <w:lang w:val="ru-RU"/>
              </w:rPr>
              <w:t>ок двумя руками от  груди.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4D32896"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C8C09C"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91EA67"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DA4110" w14:textId="77777777" w:rsidR="00672D7A" w:rsidRPr="00D1362F" w:rsidRDefault="00672D7A"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452F3A3B" w14:textId="41D1DB83" w:rsidR="00672D7A"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39" w:history="1">
              <w:r w:rsidR="003D3D8C" w:rsidRPr="005A022D">
                <w:rPr>
                  <w:rStyle w:val="aff9"/>
                  <w:rFonts w:ascii="Times New Roman" w:eastAsia="Times New Roman" w:hAnsi="Times New Roman"/>
                  <w:sz w:val="24"/>
                  <w:lang w:val="ru-RU"/>
                </w:rPr>
                <w:t>https://resh.edu.ru/subject/lesson/6182/main/193674/</w:t>
              </w:r>
            </w:hyperlink>
          </w:p>
          <w:p w14:paraId="16FF063D" w14:textId="3CA2B23F" w:rsidR="003D3D8C" w:rsidRPr="00D1362F" w:rsidRDefault="003D3D8C"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672D7A" w:rsidRPr="00343C88" w14:paraId="442097F3" w14:textId="77777777" w:rsidTr="002D555C">
        <w:trPr>
          <w:trHeight w:hRule="exact" w:val="15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1D680F"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43</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A2DB72E" w14:textId="77777777" w:rsidR="00672D7A" w:rsidRPr="004C1A02" w:rsidRDefault="00672D7A" w:rsidP="002D555C">
            <w:pPr>
              <w:autoSpaceDE w:val="0"/>
              <w:autoSpaceDN w:val="0"/>
              <w:spacing w:before="98" w:after="0" w:line="271" w:lineRule="auto"/>
              <w:ind w:left="72" w:right="142"/>
              <w:rPr>
                <w:rFonts w:ascii="Times New Roman" w:hAnsi="Times New Roman" w:cs="Times New Roman"/>
                <w:bCs/>
                <w:iCs/>
                <w:lang w:val="ru-RU"/>
              </w:rPr>
            </w:pPr>
            <w:r w:rsidRPr="004C1A02">
              <w:rPr>
                <w:rFonts w:ascii="Times New Roman" w:hAnsi="Times New Roman" w:cs="Times New Roman"/>
                <w:bCs/>
                <w:iCs/>
                <w:lang w:val="ru-RU"/>
              </w:rPr>
              <w:t xml:space="preserve">Модуль "Подвижные и спортивные игры". Ловля и передача мяча </w:t>
            </w:r>
            <w:r>
              <w:rPr>
                <w:rFonts w:ascii="Times New Roman" w:hAnsi="Times New Roman" w:cs="Times New Roman"/>
                <w:bCs/>
                <w:iCs/>
                <w:lang w:val="ru-RU"/>
              </w:rPr>
              <w:t>на месте в квадратах</w:t>
            </w:r>
            <w:r w:rsidRPr="004C1A02">
              <w:rPr>
                <w:rFonts w:ascii="Times New Roman" w:hAnsi="Times New Roman" w:cs="Times New Roman"/>
                <w:bCs/>
                <w:iCs/>
                <w:lang w:val="ru-RU"/>
              </w:rPr>
              <w:t xml:space="preserve">. Ведение  </w:t>
            </w:r>
            <w:r>
              <w:rPr>
                <w:rFonts w:ascii="Times New Roman" w:hAnsi="Times New Roman" w:cs="Times New Roman"/>
                <w:bCs/>
                <w:iCs/>
                <w:lang w:val="ru-RU"/>
              </w:rPr>
              <w:t xml:space="preserve">мяча с изменением направления. </w:t>
            </w:r>
            <w:r w:rsidRPr="004C1A02">
              <w:rPr>
                <w:rFonts w:ascii="Times New Roman" w:hAnsi="Times New Roman" w:cs="Times New Roman"/>
                <w:bCs/>
                <w:iCs/>
                <w:lang w:val="ru-RU"/>
              </w:rPr>
              <w:t>Бросок двумя руками от  груди.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6D92E3C"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CFB26D"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FCD864"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06312B" w14:textId="77777777" w:rsidR="00672D7A" w:rsidRPr="00D1362F" w:rsidRDefault="00672D7A"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26867716" w14:textId="28D4CF2F" w:rsidR="00672D7A"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40" w:history="1">
              <w:r w:rsidR="003D3D8C" w:rsidRPr="005A022D">
                <w:rPr>
                  <w:rStyle w:val="aff9"/>
                  <w:rFonts w:ascii="Times New Roman" w:eastAsia="Times New Roman" w:hAnsi="Times New Roman"/>
                  <w:sz w:val="24"/>
                  <w:lang w:val="ru-RU"/>
                </w:rPr>
                <w:t>https://resh.edu.ru/subject/lesson/6182/main/193674/</w:t>
              </w:r>
            </w:hyperlink>
          </w:p>
          <w:p w14:paraId="39992B58" w14:textId="72E1CE1F" w:rsidR="003D3D8C" w:rsidRPr="00D1362F" w:rsidRDefault="003D3D8C"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672D7A" w:rsidRPr="00343C88" w14:paraId="0C005410" w14:textId="77777777" w:rsidTr="002D555C">
        <w:trPr>
          <w:trHeight w:hRule="exact" w:val="15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721BF8"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44</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1A7D902" w14:textId="77777777" w:rsidR="00672D7A" w:rsidRPr="004C1A02" w:rsidRDefault="00672D7A" w:rsidP="002D555C">
            <w:pPr>
              <w:autoSpaceDE w:val="0"/>
              <w:autoSpaceDN w:val="0"/>
              <w:spacing w:before="98" w:after="0" w:line="271" w:lineRule="auto"/>
              <w:ind w:left="72" w:right="142"/>
              <w:rPr>
                <w:rFonts w:ascii="Times New Roman" w:hAnsi="Times New Roman" w:cs="Times New Roman"/>
                <w:bCs/>
                <w:iCs/>
                <w:lang w:val="ru-RU"/>
              </w:rPr>
            </w:pPr>
            <w:r w:rsidRPr="004C1A02">
              <w:rPr>
                <w:rFonts w:ascii="Times New Roman" w:hAnsi="Times New Roman" w:cs="Times New Roman"/>
                <w:bCs/>
                <w:iCs/>
                <w:lang w:val="ru-RU"/>
              </w:rPr>
              <w:t xml:space="preserve">Модуль "Подвижные и спортивные игры". Ловля и передача мяча на месте в </w:t>
            </w:r>
            <w:r>
              <w:rPr>
                <w:rFonts w:ascii="Times New Roman" w:hAnsi="Times New Roman" w:cs="Times New Roman"/>
                <w:bCs/>
                <w:iCs/>
                <w:lang w:val="ru-RU"/>
              </w:rPr>
              <w:t>круге</w:t>
            </w:r>
            <w:r w:rsidRPr="004C1A02">
              <w:rPr>
                <w:rFonts w:ascii="Times New Roman" w:hAnsi="Times New Roman" w:cs="Times New Roman"/>
                <w:bCs/>
                <w:iCs/>
                <w:lang w:val="ru-RU"/>
              </w:rPr>
              <w:t>. Ведение  мяча с изменением направления. Бросок двумя руками от  груди.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F3CC206"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EC1EAB"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617E32"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330DF8" w14:textId="77777777" w:rsidR="00672D7A" w:rsidRPr="00D1362F" w:rsidRDefault="00672D7A"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0EDB3100" w14:textId="38871179" w:rsidR="00672D7A"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41" w:history="1">
              <w:r w:rsidR="003D3D8C" w:rsidRPr="005A022D">
                <w:rPr>
                  <w:rStyle w:val="aff9"/>
                  <w:rFonts w:ascii="Times New Roman" w:eastAsia="Times New Roman" w:hAnsi="Times New Roman"/>
                  <w:sz w:val="24"/>
                  <w:lang w:val="ru-RU"/>
                </w:rPr>
                <w:t>https://resh.edu.ru/subject/lesson/6182/main/193674/</w:t>
              </w:r>
            </w:hyperlink>
          </w:p>
          <w:p w14:paraId="39ABB9B6" w14:textId="0387E14E" w:rsidR="003D3D8C" w:rsidRPr="00D1362F" w:rsidRDefault="003D3D8C"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672D7A" w:rsidRPr="00343C88" w14:paraId="54E0071C" w14:textId="77777777" w:rsidTr="00852946">
        <w:trPr>
          <w:trHeight w:hRule="exact" w:val="11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A58E3B"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45</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14E2B8E" w14:textId="77777777" w:rsidR="00672D7A" w:rsidRPr="00F30661" w:rsidRDefault="00672D7A" w:rsidP="002D555C">
            <w:pPr>
              <w:autoSpaceDE w:val="0"/>
              <w:autoSpaceDN w:val="0"/>
              <w:spacing w:before="98" w:after="0" w:line="271" w:lineRule="auto"/>
              <w:ind w:left="72" w:right="142"/>
              <w:rPr>
                <w:rFonts w:ascii="Times New Roman" w:hAnsi="Times New Roman" w:cs="Times New Roman"/>
                <w:bCs/>
                <w:iCs/>
                <w:lang w:val="ru-RU"/>
              </w:rPr>
            </w:pPr>
            <w:r w:rsidRPr="00F30661">
              <w:rPr>
                <w:rFonts w:ascii="Times New Roman" w:hAnsi="Times New Roman" w:cs="Times New Roman"/>
                <w:bCs/>
                <w:iCs/>
                <w:lang w:val="ru-RU"/>
              </w:rPr>
              <w:t>Модуль "Подвижные и спортивные игры". Футбол. Удары по воротам. Передачи в парах, тройках.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EE989F4"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05E254A"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C97072"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8EB9E6E" w14:textId="77777777" w:rsidR="00672D7A" w:rsidRPr="00D1362F" w:rsidRDefault="00672D7A"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55C8F574" w14:textId="0C54035C" w:rsidR="00672D7A"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42" w:history="1">
              <w:r w:rsidR="003D3D8C" w:rsidRPr="005A022D">
                <w:rPr>
                  <w:rStyle w:val="aff9"/>
                  <w:rFonts w:ascii="Times New Roman" w:eastAsia="Times New Roman" w:hAnsi="Times New Roman"/>
                  <w:sz w:val="24"/>
                  <w:lang w:val="ru-RU"/>
                </w:rPr>
                <w:t>https://resh.edu.ru/subject/lesson/3583/main/</w:t>
              </w:r>
            </w:hyperlink>
          </w:p>
          <w:p w14:paraId="4229B3B5" w14:textId="54C9ED17" w:rsidR="003D3D8C" w:rsidRPr="00D1362F" w:rsidRDefault="003D3D8C"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672D7A" w:rsidRPr="00343C88" w14:paraId="221BE652" w14:textId="77777777" w:rsidTr="002D555C">
        <w:trPr>
          <w:trHeight w:hRule="exact" w:val="128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7DADA4"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46</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D7B38B5" w14:textId="77777777" w:rsidR="00672D7A" w:rsidRPr="00F30661" w:rsidRDefault="00672D7A" w:rsidP="002D555C">
            <w:pPr>
              <w:autoSpaceDE w:val="0"/>
              <w:autoSpaceDN w:val="0"/>
              <w:spacing w:before="98" w:after="0" w:line="271" w:lineRule="auto"/>
              <w:ind w:left="72" w:right="142"/>
              <w:rPr>
                <w:rFonts w:ascii="Times New Roman" w:hAnsi="Times New Roman" w:cs="Times New Roman"/>
                <w:bCs/>
                <w:iCs/>
                <w:lang w:val="ru-RU"/>
              </w:rPr>
            </w:pPr>
            <w:r w:rsidRPr="00F30661">
              <w:rPr>
                <w:rFonts w:ascii="Times New Roman" w:hAnsi="Times New Roman" w:cs="Times New Roman"/>
                <w:bCs/>
                <w:iCs/>
                <w:lang w:val="ru-RU"/>
              </w:rPr>
              <w:t>Модуль "Подвижные и спортивные игры". Ведение футбольного мяча по заданной траектории. Удары по мячу с места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B3B4036"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1B23E4"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3CDE96"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33E49A" w14:textId="77777777" w:rsidR="00672D7A" w:rsidRPr="00D1362F" w:rsidRDefault="00672D7A"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5DD6B676" w14:textId="7AA38551" w:rsidR="00672D7A"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43" w:history="1">
              <w:r w:rsidR="003D3D8C" w:rsidRPr="005A022D">
                <w:rPr>
                  <w:rStyle w:val="aff9"/>
                  <w:rFonts w:ascii="Times New Roman" w:eastAsia="Times New Roman" w:hAnsi="Times New Roman"/>
                  <w:sz w:val="24"/>
                  <w:lang w:val="ru-RU"/>
                </w:rPr>
                <w:t>https://resh.edu.ru/subject/lesson/3583/main/</w:t>
              </w:r>
            </w:hyperlink>
          </w:p>
          <w:p w14:paraId="16D5C60F" w14:textId="28B90A8E" w:rsidR="003D3D8C" w:rsidRPr="00D1362F" w:rsidRDefault="003D3D8C"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672D7A" w:rsidRPr="00343C88" w14:paraId="26E0D2EC" w14:textId="77777777" w:rsidTr="00852946">
        <w:trPr>
          <w:trHeight w:hRule="exact" w:val="194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5FAC76"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47</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867E816" w14:textId="77777777" w:rsidR="00672D7A" w:rsidRPr="00F30661" w:rsidRDefault="00672D7A" w:rsidP="002D555C">
            <w:pPr>
              <w:autoSpaceDE w:val="0"/>
              <w:autoSpaceDN w:val="0"/>
              <w:spacing w:before="98" w:after="0" w:line="271" w:lineRule="auto"/>
              <w:ind w:left="72" w:right="142"/>
              <w:rPr>
                <w:rFonts w:ascii="Times New Roman" w:hAnsi="Times New Roman" w:cs="Times New Roman"/>
                <w:bCs/>
                <w:iCs/>
                <w:lang w:val="ru-RU"/>
              </w:rPr>
            </w:pPr>
            <w:r w:rsidRPr="004C1A02">
              <w:rPr>
                <w:rFonts w:ascii="Times New Roman" w:hAnsi="Times New Roman" w:cs="Times New Roman"/>
                <w:bCs/>
                <w:iCs/>
                <w:lang w:val="ru-RU"/>
              </w:rPr>
              <w:t>История развития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53F56D4"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F2DDC1"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320DAD"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439A82" w14:textId="77777777" w:rsidR="00672D7A" w:rsidRPr="00D1362F" w:rsidRDefault="00672D7A"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0157F9DE" w14:textId="51512BD2" w:rsidR="00672D7A"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44" w:history="1">
              <w:r w:rsidR="00852946" w:rsidRPr="00F40ABE">
                <w:rPr>
                  <w:rStyle w:val="aff9"/>
                  <w:rFonts w:ascii="Times New Roman" w:eastAsia="Times New Roman" w:hAnsi="Times New Roman"/>
                  <w:sz w:val="24"/>
                  <w:lang w:val="ru-RU"/>
                </w:rPr>
                <w:t>https://uchebnik.mos.ru/material_view/atomic_objects/8939554?menuReferrer=catalogue</w:t>
              </w:r>
            </w:hyperlink>
          </w:p>
          <w:p w14:paraId="488B664F" w14:textId="7C6D1F55" w:rsidR="00852946" w:rsidRPr="00D1362F" w:rsidRDefault="00852946"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672D7A" w:rsidRPr="00343C88" w14:paraId="58D53239" w14:textId="77777777" w:rsidTr="00852946">
        <w:trPr>
          <w:trHeight w:hRule="exact" w:val="201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0862A1"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48</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EBC8B7C" w14:textId="77777777" w:rsidR="00672D7A" w:rsidRPr="004C1A02" w:rsidRDefault="00672D7A" w:rsidP="002D555C">
            <w:pPr>
              <w:autoSpaceDE w:val="0"/>
              <w:autoSpaceDN w:val="0"/>
              <w:spacing w:before="98" w:after="0" w:line="271" w:lineRule="auto"/>
              <w:ind w:left="72" w:right="142"/>
              <w:rPr>
                <w:rFonts w:ascii="Times New Roman" w:hAnsi="Times New Roman" w:cs="Times New Roman"/>
                <w:bCs/>
                <w:iCs/>
                <w:lang w:val="ru-RU"/>
              </w:rPr>
            </w:pPr>
            <w:r w:rsidRPr="004C1A02">
              <w:rPr>
                <w:rFonts w:ascii="Times New Roman" w:hAnsi="Times New Roman" w:cs="Times New Roman"/>
                <w:bCs/>
                <w:iCs/>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23FFB73"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9E37BA"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CCC950"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53EDBC" w14:textId="77777777" w:rsidR="00672D7A" w:rsidRPr="00D1362F" w:rsidRDefault="00672D7A"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388BBFC2" w14:textId="77777777" w:rsidR="00852946" w:rsidRPr="00852946" w:rsidRDefault="00D439AA" w:rsidP="00852946">
            <w:pPr>
              <w:autoSpaceDE w:val="0"/>
              <w:autoSpaceDN w:val="0"/>
              <w:spacing w:before="98" w:after="0" w:line="262" w:lineRule="auto"/>
              <w:ind w:left="72" w:right="144"/>
              <w:rPr>
                <w:rFonts w:ascii="Times New Roman" w:eastAsia="Times New Roman" w:hAnsi="Times New Roman"/>
                <w:color w:val="000000"/>
                <w:sz w:val="24"/>
                <w:lang w:val="ru-RU"/>
              </w:rPr>
            </w:pPr>
            <w:hyperlink r:id="rId245" w:history="1">
              <w:r w:rsidR="00852946" w:rsidRPr="00852946">
                <w:rPr>
                  <w:rStyle w:val="aff9"/>
                  <w:rFonts w:ascii="Times New Roman" w:eastAsia="Times New Roman" w:hAnsi="Times New Roman"/>
                  <w:sz w:val="24"/>
                  <w:lang w:val="ru-RU"/>
                </w:rPr>
                <w:t>https://uchebnik.mos.ru/material_view/atomic_objects/4589773?menuReferrer=catalogue</w:t>
              </w:r>
            </w:hyperlink>
          </w:p>
          <w:p w14:paraId="04D41FD0" w14:textId="362BF1B9" w:rsidR="000C2A61" w:rsidRPr="00D1362F" w:rsidRDefault="000C2A61" w:rsidP="000C2A61">
            <w:pPr>
              <w:autoSpaceDE w:val="0"/>
              <w:autoSpaceDN w:val="0"/>
              <w:spacing w:before="98" w:after="0" w:line="262" w:lineRule="auto"/>
              <w:ind w:left="72" w:right="144"/>
              <w:rPr>
                <w:rFonts w:ascii="Times New Roman" w:eastAsia="Times New Roman" w:hAnsi="Times New Roman"/>
                <w:color w:val="000000"/>
                <w:sz w:val="24"/>
                <w:lang w:val="ru-RU"/>
              </w:rPr>
            </w:pPr>
          </w:p>
        </w:tc>
      </w:tr>
      <w:tr w:rsidR="00672D7A" w:rsidRPr="00343C88" w14:paraId="3AA9810C" w14:textId="77777777" w:rsidTr="00852946">
        <w:trPr>
          <w:trHeight w:hRule="exact" w:val="200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F48F60"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49</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22D011D" w14:textId="77777777" w:rsidR="00672D7A" w:rsidRPr="004C1A02" w:rsidRDefault="00672D7A" w:rsidP="002D555C">
            <w:pPr>
              <w:autoSpaceDE w:val="0"/>
              <w:autoSpaceDN w:val="0"/>
              <w:spacing w:before="98" w:after="0" w:line="271" w:lineRule="auto"/>
              <w:ind w:left="72" w:right="142"/>
              <w:rPr>
                <w:rFonts w:ascii="Times New Roman" w:hAnsi="Times New Roman" w:cs="Times New Roman"/>
                <w:bCs/>
                <w:iCs/>
                <w:lang w:val="ru-RU"/>
              </w:rPr>
            </w:pPr>
            <w:r w:rsidRPr="004C1A02">
              <w:rPr>
                <w:rFonts w:ascii="Times New Roman" w:hAnsi="Times New Roman" w:cs="Times New Roman"/>
                <w:bCs/>
                <w:iCs/>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Pr>
                <w:rFonts w:ascii="Times New Roman" w:hAnsi="Times New Roman" w:cs="Times New Roman"/>
                <w:bCs/>
                <w:iCs/>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3906197"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FCD691"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C0440D"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4FF9C97" w14:textId="77777777" w:rsidR="00672D7A" w:rsidRPr="00D1362F" w:rsidRDefault="00672D7A"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7CE09BD0" w14:textId="43EF4BC3" w:rsidR="00672D7A"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46" w:history="1">
              <w:r w:rsidR="000C2A61" w:rsidRPr="005A022D">
                <w:rPr>
                  <w:rStyle w:val="aff9"/>
                  <w:rFonts w:ascii="Times New Roman" w:eastAsia="Times New Roman" w:hAnsi="Times New Roman"/>
                  <w:sz w:val="24"/>
                  <w:lang w:val="ru-RU"/>
                </w:rPr>
                <w:t>https://uchebnik.mos.ru/material_view/atomic_objects/4589773?menuReferrer=catalogue</w:t>
              </w:r>
            </w:hyperlink>
          </w:p>
          <w:p w14:paraId="5D26F59D" w14:textId="3872B9E3" w:rsidR="000C2A61" w:rsidRPr="00D1362F" w:rsidRDefault="000C2A61"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672D7A" w:rsidRPr="00343C88" w14:paraId="7AFBBE31" w14:textId="77777777" w:rsidTr="00852946">
        <w:trPr>
          <w:trHeight w:hRule="exact" w:val="199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C86A40"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50</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AA0D845" w14:textId="77777777" w:rsidR="00672D7A" w:rsidRPr="004C1A02" w:rsidRDefault="00672D7A" w:rsidP="002D555C">
            <w:pPr>
              <w:autoSpaceDE w:val="0"/>
              <w:autoSpaceDN w:val="0"/>
              <w:spacing w:before="98" w:after="0" w:line="271" w:lineRule="auto"/>
              <w:ind w:left="72" w:right="142"/>
              <w:rPr>
                <w:rFonts w:ascii="Times New Roman" w:hAnsi="Times New Roman" w:cs="Times New Roman"/>
                <w:bCs/>
                <w:iCs/>
                <w:lang w:val="ru-RU"/>
              </w:rPr>
            </w:pPr>
            <w:r w:rsidRPr="004C1A02">
              <w:rPr>
                <w:rFonts w:ascii="Times New Roman" w:hAnsi="Times New Roman" w:cs="Times New Roman"/>
                <w:bCs/>
                <w:iCs/>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7957953"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5C5014"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78CA76" w14:textId="77777777" w:rsidR="00672D7A" w:rsidRDefault="00672D7A"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FBD75F" w14:textId="77777777" w:rsidR="00672D7A" w:rsidRPr="00D1362F" w:rsidRDefault="00672D7A"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7EA325BF" w14:textId="6D754141" w:rsidR="00672D7A"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47" w:history="1">
              <w:r w:rsidR="000C2A61" w:rsidRPr="005A022D">
                <w:rPr>
                  <w:rStyle w:val="aff9"/>
                  <w:rFonts w:ascii="Times New Roman" w:eastAsia="Times New Roman" w:hAnsi="Times New Roman"/>
                  <w:sz w:val="24"/>
                  <w:lang w:val="ru-RU"/>
                </w:rPr>
                <w:t>https://uchebnik.mos.ru/material_view/atomic_objects/9935190?menuReferrer=catalogue</w:t>
              </w:r>
            </w:hyperlink>
          </w:p>
          <w:p w14:paraId="388254CB" w14:textId="4E4A2568" w:rsidR="000C2A61" w:rsidRPr="00D1362F" w:rsidRDefault="000C2A61"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852946" w:rsidRPr="00343C88" w14:paraId="76A22AF2" w14:textId="77777777" w:rsidTr="00852946">
        <w:trPr>
          <w:trHeight w:hRule="exact" w:val="19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6BC64D3"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51</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474B26B" w14:textId="77777777" w:rsidR="00852946" w:rsidRPr="004C1A02" w:rsidRDefault="00852946" w:rsidP="002D555C">
            <w:pPr>
              <w:autoSpaceDE w:val="0"/>
              <w:autoSpaceDN w:val="0"/>
              <w:spacing w:before="98" w:after="0" w:line="271" w:lineRule="auto"/>
              <w:ind w:left="72" w:right="142"/>
              <w:rPr>
                <w:rFonts w:ascii="Times New Roman" w:hAnsi="Times New Roman" w:cs="Times New Roman"/>
                <w:bCs/>
                <w:iCs/>
                <w:lang w:val="ru-RU"/>
              </w:rPr>
            </w:pPr>
            <w:r w:rsidRPr="004C1A02">
              <w:rPr>
                <w:rFonts w:ascii="Times New Roman" w:hAnsi="Times New Roman" w:cs="Times New Roman"/>
                <w:bCs/>
                <w:iCs/>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BED7C74"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0CC2FDA"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54A380"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112F27" w14:textId="77777777" w:rsidR="00852946" w:rsidRPr="00D1362F" w:rsidRDefault="00852946"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60EBC194" w14:textId="77777777" w:rsidR="00852946" w:rsidRDefault="00D439AA" w:rsidP="0006700E">
            <w:pPr>
              <w:autoSpaceDE w:val="0"/>
              <w:autoSpaceDN w:val="0"/>
              <w:spacing w:before="98" w:after="0" w:line="262" w:lineRule="auto"/>
              <w:ind w:left="72" w:right="144"/>
              <w:rPr>
                <w:rFonts w:ascii="Times New Roman" w:eastAsia="Times New Roman" w:hAnsi="Times New Roman"/>
                <w:color w:val="000000"/>
                <w:sz w:val="24"/>
                <w:lang w:val="ru-RU"/>
              </w:rPr>
            </w:pPr>
            <w:hyperlink r:id="rId248" w:history="1">
              <w:r w:rsidR="00852946" w:rsidRPr="005A022D">
                <w:rPr>
                  <w:rStyle w:val="aff9"/>
                  <w:rFonts w:ascii="Times New Roman" w:eastAsia="Times New Roman" w:hAnsi="Times New Roman"/>
                  <w:sz w:val="24"/>
                  <w:lang w:val="ru-RU"/>
                </w:rPr>
                <w:t>https://uchebnik.mos.ru/material_view/atomic_objects/10033024?menuReferrer=catalogue</w:t>
              </w:r>
            </w:hyperlink>
          </w:p>
          <w:p w14:paraId="744ADA35" w14:textId="77777777" w:rsidR="00852946" w:rsidRPr="00D1362F" w:rsidRDefault="00852946"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852946" w:rsidRPr="00343C88" w14:paraId="1A4520CD" w14:textId="77777777" w:rsidTr="00852946">
        <w:trPr>
          <w:trHeight w:hRule="exact" w:val="197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6568451"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52</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01F01C1" w14:textId="77777777" w:rsidR="00852946" w:rsidRPr="004C1A02" w:rsidRDefault="00852946" w:rsidP="002D555C">
            <w:pPr>
              <w:autoSpaceDE w:val="0"/>
              <w:autoSpaceDN w:val="0"/>
              <w:spacing w:before="98" w:after="0" w:line="271" w:lineRule="auto"/>
              <w:ind w:left="72" w:right="142"/>
              <w:rPr>
                <w:rFonts w:ascii="Times New Roman" w:hAnsi="Times New Roman" w:cs="Times New Roman"/>
                <w:bCs/>
                <w:iCs/>
                <w:lang w:val="ru-RU"/>
              </w:rPr>
            </w:pPr>
            <w:r w:rsidRPr="004C1A02">
              <w:rPr>
                <w:rFonts w:ascii="Times New Roman" w:hAnsi="Times New Roman" w:cs="Times New Roman"/>
                <w:bCs/>
                <w:iCs/>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092F2EC"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7E2F36"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E60CEC"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B8A9F91" w14:textId="77777777" w:rsidR="00852946" w:rsidRPr="00D1362F" w:rsidRDefault="00852946"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004C6112" w14:textId="55EA88C5" w:rsidR="00852946"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49" w:history="1">
              <w:r w:rsidR="00852946" w:rsidRPr="005A022D">
                <w:rPr>
                  <w:rStyle w:val="aff9"/>
                  <w:rFonts w:ascii="Times New Roman" w:eastAsia="Times New Roman" w:hAnsi="Times New Roman"/>
                  <w:sz w:val="24"/>
                  <w:lang w:val="ru-RU"/>
                </w:rPr>
                <w:t>https://uchebnik.mos.ru/material_view/atomic_objects/10033024?menuReferrer=catalogue</w:t>
              </w:r>
            </w:hyperlink>
          </w:p>
          <w:p w14:paraId="60182B61" w14:textId="0723B7BC" w:rsidR="00852946" w:rsidRPr="00D1362F" w:rsidRDefault="00852946"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852946" w:rsidRPr="00343C88" w14:paraId="642FAAD9" w14:textId="77777777" w:rsidTr="00852946">
        <w:trPr>
          <w:trHeight w:hRule="exact" w:val="199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0815E9"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53</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63D89BF" w14:textId="77777777" w:rsidR="00852946" w:rsidRPr="004C1A02" w:rsidRDefault="00852946" w:rsidP="002D555C">
            <w:pPr>
              <w:autoSpaceDE w:val="0"/>
              <w:autoSpaceDN w:val="0"/>
              <w:spacing w:before="98" w:after="0" w:line="271" w:lineRule="auto"/>
              <w:ind w:left="72" w:right="142"/>
              <w:rPr>
                <w:rFonts w:ascii="Times New Roman" w:hAnsi="Times New Roman" w:cs="Times New Roman"/>
                <w:bCs/>
                <w:iCs/>
                <w:lang w:val="ru-RU"/>
              </w:rPr>
            </w:pPr>
            <w:r w:rsidRPr="004C1A02">
              <w:rPr>
                <w:rFonts w:ascii="Times New Roman" w:hAnsi="Times New Roman" w:cs="Times New Roman"/>
                <w:bCs/>
                <w:iCs/>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1DA5920"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99FA77"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2A78E7"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6D0F4F" w14:textId="77777777" w:rsidR="00852946" w:rsidRPr="00D1362F" w:rsidRDefault="00852946"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5FD490CE" w14:textId="39C693A3" w:rsidR="00852946"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50" w:history="1">
              <w:r w:rsidR="00852946" w:rsidRPr="005A022D">
                <w:rPr>
                  <w:rStyle w:val="aff9"/>
                  <w:rFonts w:ascii="Times New Roman" w:eastAsia="Times New Roman" w:hAnsi="Times New Roman"/>
                  <w:sz w:val="24"/>
                  <w:lang w:val="ru-RU"/>
                </w:rPr>
                <w:t>https://uchebnik.mos.ru/material_view/atomic_objects/6285137?menuReferrer=catalogue</w:t>
              </w:r>
            </w:hyperlink>
          </w:p>
          <w:p w14:paraId="48F117ED" w14:textId="5404D267" w:rsidR="00852946" w:rsidRPr="00D1362F" w:rsidRDefault="00852946"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852946" w:rsidRPr="00343C88" w14:paraId="2B4FD15F" w14:textId="77777777" w:rsidTr="00852946">
        <w:trPr>
          <w:trHeight w:hRule="exact" w:val="197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BA392D"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54</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A302DDD" w14:textId="77777777" w:rsidR="00852946" w:rsidRPr="004C1A02" w:rsidRDefault="00852946" w:rsidP="002D555C">
            <w:pPr>
              <w:autoSpaceDE w:val="0"/>
              <w:autoSpaceDN w:val="0"/>
              <w:spacing w:before="98" w:after="0" w:line="271" w:lineRule="auto"/>
              <w:ind w:left="72" w:right="142"/>
              <w:rPr>
                <w:rFonts w:ascii="Times New Roman" w:hAnsi="Times New Roman" w:cs="Times New Roman"/>
                <w:bCs/>
                <w:iCs/>
                <w:lang w:val="ru-RU"/>
              </w:rPr>
            </w:pPr>
            <w:r w:rsidRPr="004C1A02">
              <w:rPr>
                <w:rFonts w:ascii="Times New Roman" w:hAnsi="Times New Roman" w:cs="Times New Roman"/>
                <w:bCs/>
                <w:iCs/>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55C722B"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94B143"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6148C9"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C31FAA6" w14:textId="77777777" w:rsidR="00852946" w:rsidRPr="00D1362F" w:rsidRDefault="00852946"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5B6330DF" w14:textId="1189FF35" w:rsidR="00852946"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51" w:history="1">
              <w:r w:rsidR="00852946" w:rsidRPr="005A022D">
                <w:rPr>
                  <w:rStyle w:val="aff9"/>
                  <w:rFonts w:ascii="Times New Roman" w:eastAsia="Times New Roman" w:hAnsi="Times New Roman"/>
                  <w:sz w:val="24"/>
                  <w:lang w:val="ru-RU"/>
                </w:rPr>
                <w:t>https://uchebnik.mos.ru/material_view/atomic_objects/8715718?menuReferrer=catalogue</w:t>
              </w:r>
            </w:hyperlink>
          </w:p>
          <w:p w14:paraId="14696B8E" w14:textId="51B30211" w:rsidR="00852946" w:rsidRPr="00D1362F" w:rsidRDefault="00852946"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852946" w:rsidRPr="00343C88" w14:paraId="40B847F0" w14:textId="77777777" w:rsidTr="00852946">
        <w:trPr>
          <w:trHeight w:hRule="exact" w:val="197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1FF87D"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55</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58C981E" w14:textId="77777777" w:rsidR="00852946" w:rsidRPr="004C1A02" w:rsidRDefault="00852946" w:rsidP="002D555C">
            <w:pPr>
              <w:autoSpaceDE w:val="0"/>
              <w:autoSpaceDN w:val="0"/>
              <w:spacing w:before="98" w:after="0" w:line="271" w:lineRule="auto"/>
              <w:ind w:left="72" w:right="142"/>
              <w:rPr>
                <w:rFonts w:ascii="Times New Roman" w:hAnsi="Times New Roman" w:cs="Times New Roman"/>
                <w:bCs/>
                <w:iCs/>
                <w:lang w:val="ru-RU"/>
              </w:rPr>
            </w:pPr>
            <w:r w:rsidRPr="004C1A02">
              <w:rPr>
                <w:rFonts w:ascii="Times New Roman" w:hAnsi="Times New Roman" w:cs="Times New Roman"/>
                <w:bCs/>
                <w:iCs/>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DB4A665"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602EF4"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F644AC"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B541E5" w14:textId="77777777" w:rsidR="00852946" w:rsidRPr="00D1362F" w:rsidRDefault="00852946"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0C0EF219" w14:textId="77777777" w:rsidR="00852946" w:rsidRDefault="00D439AA" w:rsidP="0006700E">
            <w:pPr>
              <w:autoSpaceDE w:val="0"/>
              <w:autoSpaceDN w:val="0"/>
              <w:spacing w:before="98" w:after="0" w:line="262" w:lineRule="auto"/>
              <w:ind w:left="72" w:right="144"/>
              <w:rPr>
                <w:rFonts w:ascii="Times New Roman" w:eastAsia="Times New Roman" w:hAnsi="Times New Roman"/>
                <w:color w:val="000000"/>
                <w:sz w:val="24"/>
                <w:lang w:val="ru-RU"/>
              </w:rPr>
            </w:pPr>
            <w:hyperlink r:id="rId252" w:history="1">
              <w:r w:rsidR="00852946" w:rsidRPr="005A022D">
                <w:rPr>
                  <w:rStyle w:val="aff9"/>
                  <w:rFonts w:ascii="Times New Roman" w:eastAsia="Times New Roman" w:hAnsi="Times New Roman"/>
                  <w:sz w:val="24"/>
                  <w:lang w:val="ru-RU"/>
                </w:rPr>
                <w:t>https://uchebnik.mos.ru/material_view/atomic_objects/9935168?menuReferrer=catalogue</w:t>
              </w:r>
            </w:hyperlink>
          </w:p>
          <w:p w14:paraId="20ADA5A4" w14:textId="77777777" w:rsidR="00852946" w:rsidRPr="00D1362F" w:rsidRDefault="00852946"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852946" w:rsidRPr="00343C88" w14:paraId="23AACF2B" w14:textId="77777777" w:rsidTr="00852946">
        <w:trPr>
          <w:trHeight w:hRule="exact" w:val="198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ACA756"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56</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29C96B1" w14:textId="77777777" w:rsidR="00852946" w:rsidRPr="004C1A02" w:rsidRDefault="00852946" w:rsidP="002D555C">
            <w:pPr>
              <w:autoSpaceDE w:val="0"/>
              <w:autoSpaceDN w:val="0"/>
              <w:spacing w:before="98" w:after="0" w:line="271" w:lineRule="auto"/>
              <w:ind w:left="72" w:right="142"/>
              <w:rPr>
                <w:rFonts w:ascii="Times New Roman" w:hAnsi="Times New Roman" w:cs="Times New Roman"/>
                <w:bCs/>
                <w:iCs/>
                <w:lang w:val="ru-RU"/>
              </w:rPr>
            </w:pPr>
            <w:r w:rsidRPr="004C1A02">
              <w:rPr>
                <w:rFonts w:ascii="Times New Roman" w:hAnsi="Times New Roman" w:cs="Times New Roman"/>
                <w:bCs/>
                <w:iCs/>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C4DAEF0"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3CEE39"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8BF406"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1D52A2" w14:textId="77777777" w:rsidR="00852946" w:rsidRPr="00D1362F" w:rsidRDefault="00852946"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42C2B650" w14:textId="56A6C479" w:rsidR="00852946"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53" w:history="1">
              <w:r w:rsidR="00852946" w:rsidRPr="005A022D">
                <w:rPr>
                  <w:rStyle w:val="aff9"/>
                  <w:rFonts w:ascii="Times New Roman" w:eastAsia="Times New Roman" w:hAnsi="Times New Roman"/>
                  <w:sz w:val="24"/>
                  <w:lang w:val="ru-RU"/>
                </w:rPr>
                <w:t>https://uchebnik.mos.ru/material_view/atomic_objects/9935168?menuReferrer=catalogue</w:t>
              </w:r>
            </w:hyperlink>
          </w:p>
          <w:p w14:paraId="76F8037D" w14:textId="2A66BF39" w:rsidR="00852946" w:rsidRPr="00D1362F" w:rsidRDefault="00852946"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852946" w:rsidRPr="00343C88" w14:paraId="24211363" w14:textId="77777777" w:rsidTr="00852946">
        <w:trPr>
          <w:trHeight w:hRule="exact" w:val="183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DA68BB"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57</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7F0AC0B" w14:textId="77777777" w:rsidR="00852946" w:rsidRPr="004C1A02" w:rsidRDefault="00852946" w:rsidP="002D555C">
            <w:pPr>
              <w:autoSpaceDE w:val="0"/>
              <w:autoSpaceDN w:val="0"/>
              <w:spacing w:before="98" w:after="0" w:line="271" w:lineRule="auto"/>
              <w:ind w:left="72" w:right="142"/>
              <w:rPr>
                <w:rFonts w:ascii="Times New Roman" w:hAnsi="Times New Roman" w:cs="Times New Roman"/>
                <w:bCs/>
                <w:iCs/>
                <w:lang w:val="ru-RU"/>
              </w:rPr>
            </w:pPr>
            <w:r>
              <w:rPr>
                <w:rFonts w:ascii="Times New Roman" w:hAnsi="Times New Roman" w:cs="Times New Roman"/>
                <w:bCs/>
                <w:iCs/>
                <w:lang w:val="ru-RU"/>
              </w:rPr>
              <w:t>Закаливание организма. Дыхательная и зрительная гимнастика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705013B"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0D091B"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230E06"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DDE562" w14:textId="77777777" w:rsidR="00852946" w:rsidRPr="00D1362F" w:rsidRDefault="00852946"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20FC4DD5" w14:textId="7CF4241A" w:rsidR="00852946"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54" w:history="1">
              <w:r w:rsidR="00852946" w:rsidRPr="00F40ABE">
                <w:rPr>
                  <w:rStyle w:val="aff9"/>
                  <w:rFonts w:ascii="Times New Roman" w:eastAsia="Times New Roman" w:hAnsi="Times New Roman"/>
                  <w:sz w:val="24"/>
                  <w:lang w:val="ru-RU"/>
                </w:rPr>
                <w:t>https://uchebnik.mos.ru/material_view/atomic_objects/6149386?menuReferrer=catalogue</w:t>
              </w:r>
            </w:hyperlink>
          </w:p>
          <w:p w14:paraId="6FB594F9" w14:textId="453F1B04" w:rsidR="00852946" w:rsidRPr="00D1362F" w:rsidRDefault="00852946"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852946" w:rsidRPr="00343C88" w14:paraId="2DFC71FE" w14:textId="77777777" w:rsidTr="002D555C">
        <w:trPr>
          <w:trHeight w:hRule="exact" w:val="155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F18B6B"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58.</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47E422B" w14:textId="77777777" w:rsidR="00852946" w:rsidRDefault="00852946" w:rsidP="002D555C">
            <w:pPr>
              <w:autoSpaceDE w:val="0"/>
              <w:autoSpaceDN w:val="0"/>
              <w:spacing w:before="98" w:after="0" w:line="271" w:lineRule="auto"/>
              <w:ind w:left="72" w:right="142"/>
              <w:rPr>
                <w:rFonts w:ascii="Times New Roman" w:hAnsi="Times New Roman" w:cs="Times New Roman"/>
                <w:bCs/>
                <w:iCs/>
                <w:lang w:val="ru-RU"/>
              </w:rPr>
            </w:pPr>
            <w:r w:rsidRPr="00193F95">
              <w:rPr>
                <w:rFonts w:ascii="Times New Roman" w:hAnsi="Times New Roman" w:cs="Times New Roman"/>
                <w:bCs/>
                <w:iCs/>
                <w:lang w:val="ru-RU"/>
              </w:rPr>
              <w:t>Модуль «Лёгкая атлетика». Правила техники безопасности на уроках. Прыжковые упражнения: прыжки и многоскоки. Прыжковые упражнения: прыжок в длину с места.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ABD2B3B"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307ECE"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7D6ECA"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101FEF" w14:textId="77777777" w:rsidR="00852946" w:rsidRPr="00D1362F" w:rsidRDefault="00852946"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55F1F347" w14:textId="7090A204" w:rsidR="00852946"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55" w:history="1">
              <w:r w:rsidR="00852946" w:rsidRPr="005A022D">
                <w:rPr>
                  <w:rStyle w:val="aff9"/>
                  <w:rFonts w:ascii="Times New Roman" w:eastAsia="Times New Roman" w:hAnsi="Times New Roman"/>
                  <w:sz w:val="24"/>
                  <w:lang w:val="ru-RU"/>
                </w:rPr>
                <w:t>https://resh.edu.ru/subject/lesson/6174/main/226531/</w:t>
              </w:r>
            </w:hyperlink>
          </w:p>
          <w:p w14:paraId="65A60AE2" w14:textId="1CDD9947" w:rsidR="00852946" w:rsidRPr="00D1362F" w:rsidRDefault="00852946"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852946" w:rsidRPr="00343C88" w14:paraId="6973BBF5" w14:textId="77777777" w:rsidTr="002D555C">
        <w:trPr>
          <w:trHeight w:hRule="exact" w:val="155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8ADFAB5"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59</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577DF00" w14:textId="77777777" w:rsidR="00852946" w:rsidRPr="00193F95" w:rsidRDefault="00852946" w:rsidP="002D555C">
            <w:pPr>
              <w:autoSpaceDE w:val="0"/>
              <w:autoSpaceDN w:val="0"/>
              <w:spacing w:before="98" w:after="0" w:line="271" w:lineRule="auto"/>
              <w:ind w:left="72" w:right="142"/>
              <w:rPr>
                <w:rFonts w:ascii="Times New Roman" w:hAnsi="Times New Roman" w:cs="Times New Roman"/>
                <w:bCs/>
                <w:iCs/>
                <w:lang w:val="ru-RU"/>
              </w:rPr>
            </w:pPr>
            <w:r w:rsidRPr="00193F95">
              <w:rPr>
                <w:rFonts w:ascii="Times New Roman" w:hAnsi="Times New Roman" w:cs="Times New Roman"/>
                <w:bCs/>
                <w:iCs/>
                <w:lang w:val="ru-RU"/>
              </w:rPr>
              <w:t xml:space="preserve">Модуль «Лёгкая атлетика». Прыжковые упражнения: прыжки и </w:t>
            </w:r>
          </w:p>
          <w:p w14:paraId="72B2D664" w14:textId="77777777" w:rsidR="00852946" w:rsidRPr="00193F95" w:rsidRDefault="00852946" w:rsidP="002D555C">
            <w:pPr>
              <w:autoSpaceDE w:val="0"/>
              <w:autoSpaceDN w:val="0"/>
              <w:spacing w:before="98" w:after="0" w:line="271" w:lineRule="auto"/>
              <w:ind w:left="72" w:right="142"/>
              <w:rPr>
                <w:rFonts w:ascii="Times New Roman" w:hAnsi="Times New Roman" w:cs="Times New Roman"/>
                <w:bCs/>
                <w:iCs/>
                <w:lang w:val="ru-RU"/>
              </w:rPr>
            </w:pPr>
            <w:r w:rsidRPr="00193F95">
              <w:rPr>
                <w:rFonts w:ascii="Times New Roman" w:hAnsi="Times New Roman" w:cs="Times New Roman"/>
                <w:bCs/>
                <w:iCs/>
                <w:lang w:val="ru-RU"/>
              </w:rPr>
              <w:t>много скоки Зачет. Прыжок в длину с места.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1D7C0E6"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D101A15"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C5925C"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8CC17E" w14:textId="77777777" w:rsidR="00852946" w:rsidRPr="00D1362F" w:rsidRDefault="00852946"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062B9A6C" w14:textId="5BF2F6B5" w:rsidR="00852946"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56" w:history="1">
              <w:r w:rsidR="00852946" w:rsidRPr="005A022D">
                <w:rPr>
                  <w:rStyle w:val="aff9"/>
                  <w:rFonts w:ascii="Times New Roman" w:eastAsia="Times New Roman" w:hAnsi="Times New Roman"/>
                  <w:sz w:val="24"/>
                  <w:lang w:val="ru-RU"/>
                </w:rPr>
                <w:t>https://resh.edu.ru/subject/lesson/6174/main/226531/</w:t>
              </w:r>
            </w:hyperlink>
          </w:p>
          <w:p w14:paraId="45E7D218" w14:textId="1515F383" w:rsidR="00852946" w:rsidRPr="00D1362F" w:rsidRDefault="00852946"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852946" w:rsidRPr="00343C88" w14:paraId="02BCD3FB" w14:textId="77777777" w:rsidTr="00475BCF">
        <w:trPr>
          <w:trHeight w:hRule="exact" w:val="186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FE8CA9"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60</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B66DD07" w14:textId="77777777" w:rsidR="00852946" w:rsidRPr="00193F95" w:rsidRDefault="00852946" w:rsidP="002D555C">
            <w:pPr>
              <w:autoSpaceDE w:val="0"/>
              <w:autoSpaceDN w:val="0"/>
              <w:spacing w:before="98" w:after="0" w:line="271" w:lineRule="auto"/>
              <w:ind w:left="72" w:right="142"/>
              <w:rPr>
                <w:rFonts w:ascii="Times New Roman" w:hAnsi="Times New Roman" w:cs="Times New Roman"/>
                <w:bCs/>
                <w:iCs/>
                <w:lang w:val="ru-RU"/>
              </w:rPr>
            </w:pPr>
            <w:r w:rsidRPr="00193F95">
              <w:rPr>
                <w:rFonts w:ascii="Times New Roman" w:hAnsi="Times New Roman" w:cs="Times New Roman"/>
                <w:bCs/>
                <w:iCs/>
                <w:lang w:val="ru-RU"/>
              </w:rPr>
              <w:t>Модуль «Лёгкая атлетика». Метание малого (теннисного) мяча на дальность.</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43A20C5"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080D7E"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FA7224"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F9A0FA" w14:textId="77777777" w:rsidR="00852946" w:rsidRPr="00D1362F" w:rsidRDefault="00852946"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19D642D2" w14:textId="4B4FC53B" w:rsidR="00852946"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57" w:history="1">
              <w:r w:rsidR="00475BCF" w:rsidRPr="00F40ABE">
                <w:rPr>
                  <w:rStyle w:val="aff9"/>
                  <w:rFonts w:ascii="Times New Roman" w:eastAsia="Times New Roman" w:hAnsi="Times New Roman"/>
                  <w:sz w:val="24"/>
                  <w:lang w:val="ru-RU"/>
                </w:rPr>
                <w:t>https://uchebnik.mos.ru/material_view/atomic_objects/1635993?menuReferrer=catalogue</w:t>
              </w:r>
            </w:hyperlink>
          </w:p>
          <w:p w14:paraId="0DA15EC1" w14:textId="441FFA68" w:rsidR="00475BCF" w:rsidRPr="00D1362F" w:rsidRDefault="00475BCF"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852946" w:rsidRPr="00343C88" w14:paraId="6375B126" w14:textId="77777777" w:rsidTr="00475BCF">
        <w:trPr>
          <w:trHeight w:hRule="exact" w:val="19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1CEAB3"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61</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D649671" w14:textId="77777777" w:rsidR="00852946" w:rsidRPr="00193F95" w:rsidRDefault="00852946" w:rsidP="002D555C">
            <w:pPr>
              <w:autoSpaceDE w:val="0"/>
              <w:autoSpaceDN w:val="0"/>
              <w:spacing w:before="98" w:after="0" w:line="271" w:lineRule="auto"/>
              <w:ind w:left="72" w:right="142"/>
              <w:rPr>
                <w:rFonts w:ascii="Times New Roman" w:hAnsi="Times New Roman" w:cs="Times New Roman"/>
                <w:bCs/>
                <w:iCs/>
                <w:lang w:val="ru-RU"/>
              </w:rPr>
            </w:pPr>
            <w:r w:rsidRPr="00193F95">
              <w:rPr>
                <w:rFonts w:ascii="Times New Roman" w:hAnsi="Times New Roman" w:cs="Times New Roman"/>
                <w:bCs/>
                <w:iCs/>
                <w:lang w:val="ru-RU"/>
              </w:rPr>
              <w:t>Модуль «Лёгкая атлетика». Метание малого (теннисного) мяча на дальность. Зачет. Метание малого (теннисного) мяча на дальность.</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6EC4D7C"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655F31"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01D024"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9AB9EF" w14:textId="77777777" w:rsidR="00852946" w:rsidRPr="00D1362F" w:rsidRDefault="00852946"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1CEABF49" w14:textId="493A4D08" w:rsidR="00852946"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58" w:history="1">
              <w:r w:rsidR="00475BCF" w:rsidRPr="00F40ABE">
                <w:rPr>
                  <w:rStyle w:val="aff9"/>
                  <w:rFonts w:ascii="Times New Roman" w:eastAsia="Times New Roman" w:hAnsi="Times New Roman"/>
                  <w:sz w:val="24"/>
                  <w:lang w:val="ru-RU"/>
                </w:rPr>
                <w:t>https://uchebnik.mos.ru/material_view/atomic_objects/1635993?menuReferrer=catalogue</w:t>
              </w:r>
            </w:hyperlink>
          </w:p>
          <w:p w14:paraId="10DC0342" w14:textId="0D68F558" w:rsidR="00475BCF" w:rsidRPr="00D1362F" w:rsidRDefault="00475BCF"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852946" w:rsidRPr="00343C88" w14:paraId="65A3AC19" w14:textId="77777777" w:rsidTr="00475BCF">
        <w:trPr>
          <w:trHeight w:hRule="exact" w:val="12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19E528"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62</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D790E04" w14:textId="77777777" w:rsidR="00852946" w:rsidRPr="00193F95" w:rsidRDefault="00852946" w:rsidP="002D555C">
            <w:pPr>
              <w:autoSpaceDE w:val="0"/>
              <w:autoSpaceDN w:val="0"/>
              <w:spacing w:before="98" w:after="0" w:line="271" w:lineRule="auto"/>
              <w:ind w:left="72" w:right="142"/>
              <w:rPr>
                <w:rFonts w:ascii="Times New Roman" w:hAnsi="Times New Roman" w:cs="Times New Roman"/>
                <w:bCs/>
                <w:iCs/>
                <w:lang w:val="ru-RU"/>
              </w:rPr>
            </w:pPr>
            <w:r w:rsidRPr="00193F95">
              <w:rPr>
                <w:rFonts w:ascii="Times New Roman" w:hAnsi="Times New Roman" w:cs="Times New Roman"/>
                <w:bCs/>
                <w:iCs/>
                <w:lang w:val="ru-RU"/>
              </w:rPr>
              <w:t>Модуль «Лёгкая атлетика». Броски набивного мяча двумя руками из-за головы, мяча двумя руками от груди.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81B8B2A"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B6B0B0"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A50F08"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3E5722" w14:textId="77777777" w:rsidR="00852946" w:rsidRPr="00D1362F" w:rsidRDefault="00852946"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325E5C9B" w14:textId="029B9AA7" w:rsidR="00852946"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59" w:history="1">
              <w:r w:rsidR="00852946" w:rsidRPr="005A022D">
                <w:rPr>
                  <w:rStyle w:val="aff9"/>
                  <w:rFonts w:ascii="Times New Roman" w:eastAsia="Times New Roman" w:hAnsi="Times New Roman"/>
                  <w:sz w:val="24"/>
                  <w:lang w:val="ru-RU"/>
                </w:rPr>
                <w:t>https://resh.edu.ru/subject/lesson/6175/main/226380/</w:t>
              </w:r>
            </w:hyperlink>
          </w:p>
          <w:p w14:paraId="2FA19A28" w14:textId="2792DB85" w:rsidR="00852946" w:rsidRPr="00D1362F" w:rsidRDefault="00852946"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852946" w:rsidRPr="00343C88" w14:paraId="52C65FA1" w14:textId="77777777" w:rsidTr="00475BCF">
        <w:trPr>
          <w:trHeight w:hRule="exact" w:val="128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0E246E"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63</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09878A2" w14:textId="77777777" w:rsidR="00852946" w:rsidRPr="00193F95" w:rsidRDefault="00852946" w:rsidP="002D555C">
            <w:pPr>
              <w:autoSpaceDE w:val="0"/>
              <w:autoSpaceDN w:val="0"/>
              <w:spacing w:before="98" w:after="0" w:line="271" w:lineRule="auto"/>
              <w:ind w:left="72" w:right="142"/>
              <w:rPr>
                <w:rFonts w:ascii="Times New Roman" w:hAnsi="Times New Roman" w:cs="Times New Roman"/>
                <w:bCs/>
                <w:iCs/>
                <w:lang w:val="ru-RU"/>
              </w:rPr>
            </w:pPr>
            <w:r w:rsidRPr="00193F95">
              <w:rPr>
                <w:rFonts w:ascii="Times New Roman" w:hAnsi="Times New Roman" w:cs="Times New Roman"/>
                <w:bCs/>
                <w:iCs/>
                <w:lang w:val="ru-RU"/>
              </w:rPr>
              <w:t>Модуль «Лёгкая атлетика». Броски набивного мяча двумя руками из-за головы, мяча двумя руками от груди.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458D589"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04DE2E"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8CC7CC1"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DABD46" w14:textId="77777777" w:rsidR="00852946" w:rsidRPr="00D1362F" w:rsidRDefault="00852946"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2BF49107" w14:textId="4447E839" w:rsidR="00852946"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60" w:history="1">
              <w:r w:rsidR="00852946" w:rsidRPr="005A022D">
                <w:rPr>
                  <w:rStyle w:val="aff9"/>
                  <w:rFonts w:ascii="Times New Roman" w:eastAsia="Times New Roman" w:hAnsi="Times New Roman"/>
                  <w:sz w:val="24"/>
                  <w:lang w:val="ru-RU"/>
                </w:rPr>
                <w:t>https://resh.edu.ru/subject/lesson/6175/main/226380/</w:t>
              </w:r>
            </w:hyperlink>
          </w:p>
          <w:p w14:paraId="2D9BF302" w14:textId="57A4BAFA" w:rsidR="00852946" w:rsidRPr="00D1362F" w:rsidRDefault="00852946"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852946" w:rsidRPr="00343C88" w14:paraId="5C320E38" w14:textId="77777777" w:rsidTr="00475BCF">
        <w:trPr>
          <w:trHeight w:hRule="exact" w:val="184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F4F7D68"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64</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78AB10F" w14:textId="77777777" w:rsidR="00852946" w:rsidRPr="00193F95" w:rsidRDefault="00852946" w:rsidP="002D555C">
            <w:pPr>
              <w:autoSpaceDE w:val="0"/>
              <w:autoSpaceDN w:val="0"/>
              <w:spacing w:before="98" w:after="0" w:line="271" w:lineRule="auto"/>
              <w:ind w:left="72" w:right="142"/>
              <w:rPr>
                <w:rFonts w:ascii="Times New Roman" w:hAnsi="Times New Roman" w:cs="Times New Roman"/>
                <w:bCs/>
                <w:iCs/>
                <w:lang w:val="ru-RU"/>
              </w:rPr>
            </w:pPr>
            <w:r w:rsidRPr="00193F95">
              <w:rPr>
                <w:rFonts w:ascii="Times New Roman" w:hAnsi="Times New Roman" w:cs="Times New Roman"/>
                <w:bCs/>
                <w:iCs/>
                <w:lang w:val="ru-RU"/>
              </w:rPr>
              <w:t>Модуль «Лёгкая атлетика». </w:t>
            </w:r>
            <w:r>
              <w:rPr>
                <w:rFonts w:ascii="Times New Roman" w:hAnsi="Times New Roman" w:cs="Times New Roman"/>
                <w:bCs/>
                <w:iCs/>
                <w:lang w:val="ru-RU"/>
              </w:rPr>
              <w:t>Бег 4 мин. Чередование бега и ходьбы.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EB761B8"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2C9E71"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C743A5"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7AEEAE" w14:textId="77777777" w:rsidR="00852946" w:rsidRPr="00D1362F" w:rsidRDefault="00852946"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202069AD" w14:textId="46C74BEB" w:rsidR="00852946"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61" w:history="1">
              <w:r w:rsidR="00475BCF" w:rsidRPr="00F40ABE">
                <w:rPr>
                  <w:rStyle w:val="aff9"/>
                  <w:rFonts w:ascii="Times New Roman" w:eastAsia="Times New Roman" w:hAnsi="Times New Roman"/>
                  <w:sz w:val="24"/>
                  <w:lang w:val="ru-RU"/>
                </w:rPr>
                <w:t>https://uchebnik.mos.ru/material_view/atomic_objects/8605739?menuReferrer=catalogue</w:t>
              </w:r>
            </w:hyperlink>
          </w:p>
          <w:p w14:paraId="5823459A" w14:textId="6E1DB673" w:rsidR="00475BCF" w:rsidRPr="00D1362F" w:rsidRDefault="00475BCF"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852946" w:rsidRPr="00343C88" w14:paraId="1E178331" w14:textId="77777777" w:rsidTr="00475BCF">
        <w:trPr>
          <w:trHeight w:hRule="exact" w:val="19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7585C0E"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65</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3D0332A" w14:textId="77777777" w:rsidR="00852946" w:rsidRPr="00193F95" w:rsidRDefault="00852946" w:rsidP="002D555C">
            <w:pPr>
              <w:autoSpaceDE w:val="0"/>
              <w:autoSpaceDN w:val="0"/>
              <w:spacing w:before="98" w:after="0" w:line="271" w:lineRule="auto"/>
              <w:ind w:left="72" w:right="142"/>
              <w:rPr>
                <w:rFonts w:ascii="Times New Roman" w:hAnsi="Times New Roman" w:cs="Times New Roman"/>
                <w:bCs/>
                <w:iCs/>
                <w:lang w:val="ru-RU"/>
              </w:rPr>
            </w:pPr>
            <w:r w:rsidRPr="00193F95">
              <w:rPr>
                <w:rFonts w:ascii="Times New Roman" w:hAnsi="Times New Roman" w:cs="Times New Roman"/>
                <w:bCs/>
                <w:iCs/>
                <w:lang w:val="ru-RU"/>
              </w:rPr>
              <w:t>Модуль «Лёгкая атлетика». </w:t>
            </w:r>
            <w:r>
              <w:rPr>
                <w:rFonts w:ascii="Times New Roman" w:hAnsi="Times New Roman" w:cs="Times New Roman"/>
                <w:bCs/>
                <w:iCs/>
                <w:lang w:val="ru-RU"/>
              </w:rPr>
              <w:t>Бег 5</w:t>
            </w:r>
            <w:r w:rsidRPr="00193F95">
              <w:rPr>
                <w:rFonts w:ascii="Times New Roman" w:hAnsi="Times New Roman" w:cs="Times New Roman"/>
                <w:bCs/>
                <w:iCs/>
                <w:lang w:val="ru-RU"/>
              </w:rPr>
              <w:t xml:space="preserve"> мин. Чередование бега и ходьбы.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547C74C"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B57DCE"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A847D0"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D7D9B1" w14:textId="77777777" w:rsidR="00852946" w:rsidRPr="00D1362F" w:rsidRDefault="00852946"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7012A9BA" w14:textId="319E16D6" w:rsidR="00852946"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62" w:history="1">
              <w:r w:rsidR="00475BCF" w:rsidRPr="00F40ABE">
                <w:rPr>
                  <w:rStyle w:val="aff9"/>
                  <w:rFonts w:ascii="Times New Roman" w:eastAsia="Times New Roman" w:hAnsi="Times New Roman"/>
                  <w:sz w:val="24"/>
                  <w:lang w:val="ru-RU"/>
                </w:rPr>
                <w:t>https://uchebnik.mos.ru/material_view/atomic_objects/8605739?menuReferrer=catalogue</w:t>
              </w:r>
            </w:hyperlink>
          </w:p>
          <w:p w14:paraId="53C7410D" w14:textId="3BA5BF28" w:rsidR="00475BCF" w:rsidRPr="00D1362F" w:rsidRDefault="00475BCF"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852946" w:rsidRPr="00343C88" w14:paraId="4B0386B7" w14:textId="77777777" w:rsidTr="00475BCF">
        <w:trPr>
          <w:trHeight w:hRule="exact" w:val="184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7109EC2"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66</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3A7358C" w14:textId="77777777" w:rsidR="00852946" w:rsidRPr="00193F95" w:rsidRDefault="00852946" w:rsidP="002D555C">
            <w:pPr>
              <w:autoSpaceDE w:val="0"/>
              <w:autoSpaceDN w:val="0"/>
              <w:spacing w:before="98" w:after="0" w:line="271" w:lineRule="auto"/>
              <w:ind w:left="72" w:right="142"/>
              <w:rPr>
                <w:rFonts w:ascii="Times New Roman" w:hAnsi="Times New Roman" w:cs="Times New Roman"/>
                <w:bCs/>
                <w:iCs/>
                <w:lang w:val="ru-RU"/>
              </w:rPr>
            </w:pPr>
            <w:r w:rsidRPr="00193F95">
              <w:rPr>
                <w:rFonts w:ascii="Times New Roman" w:hAnsi="Times New Roman" w:cs="Times New Roman"/>
                <w:bCs/>
                <w:iCs/>
                <w:lang w:val="ru-RU"/>
              </w:rPr>
              <w:t>Модуль «Лёгкая атлетика». </w:t>
            </w:r>
            <w:r>
              <w:rPr>
                <w:rFonts w:ascii="Times New Roman" w:hAnsi="Times New Roman" w:cs="Times New Roman"/>
                <w:bCs/>
                <w:iCs/>
                <w:lang w:val="ru-RU"/>
              </w:rPr>
              <w:t>Бег 6</w:t>
            </w:r>
            <w:r w:rsidRPr="00193F95">
              <w:rPr>
                <w:rFonts w:ascii="Times New Roman" w:hAnsi="Times New Roman" w:cs="Times New Roman"/>
                <w:bCs/>
                <w:iCs/>
                <w:lang w:val="ru-RU"/>
              </w:rPr>
              <w:t xml:space="preserve"> мин. Чередование бега и ходьбы.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0BDF0C2"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CA2574"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0BD151"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6A0C22" w14:textId="77777777" w:rsidR="00852946" w:rsidRPr="00D1362F" w:rsidRDefault="00852946"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638F36D5" w14:textId="7DAC6227" w:rsidR="00852946"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63" w:history="1">
              <w:r w:rsidR="00475BCF" w:rsidRPr="00F40ABE">
                <w:rPr>
                  <w:rStyle w:val="aff9"/>
                  <w:rFonts w:ascii="Times New Roman" w:eastAsia="Times New Roman" w:hAnsi="Times New Roman"/>
                  <w:sz w:val="24"/>
                  <w:lang w:val="ru-RU"/>
                </w:rPr>
                <w:t>https://uchebnik.mos.ru/material_view/atomic_objects/8605739?menuReferrer=catalogue</w:t>
              </w:r>
            </w:hyperlink>
          </w:p>
          <w:p w14:paraId="2A6049FF" w14:textId="29E22416" w:rsidR="00475BCF" w:rsidRPr="00D1362F" w:rsidRDefault="00475BCF"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852946" w:rsidRPr="00343C88" w14:paraId="2945078E" w14:textId="77777777" w:rsidTr="00475BCF">
        <w:trPr>
          <w:trHeight w:hRule="exact" w:val="21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53F478"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67</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CD67F33" w14:textId="77777777" w:rsidR="00852946" w:rsidRPr="00193F95" w:rsidRDefault="00852946" w:rsidP="002D555C">
            <w:pPr>
              <w:autoSpaceDE w:val="0"/>
              <w:autoSpaceDN w:val="0"/>
              <w:spacing w:before="98" w:after="0" w:line="271" w:lineRule="auto"/>
              <w:ind w:left="72" w:right="142"/>
              <w:rPr>
                <w:rFonts w:ascii="Times New Roman" w:hAnsi="Times New Roman" w:cs="Times New Roman"/>
                <w:bCs/>
                <w:iCs/>
                <w:lang w:val="ru-RU"/>
              </w:rPr>
            </w:pPr>
            <w:r w:rsidRPr="00193F95">
              <w:rPr>
                <w:rFonts w:ascii="Times New Roman" w:hAnsi="Times New Roman" w:cs="Times New Roman"/>
                <w:bCs/>
                <w:iCs/>
                <w:lang w:val="ru-RU"/>
              </w:rPr>
              <w:t>Модуль «Лёгкая атлетика». </w:t>
            </w:r>
            <w:r>
              <w:rPr>
                <w:rFonts w:ascii="Times New Roman" w:hAnsi="Times New Roman" w:cs="Times New Roman"/>
                <w:bCs/>
                <w:iCs/>
                <w:lang w:val="ru-RU"/>
              </w:rPr>
              <w:t>Бег 7</w:t>
            </w:r>
            <w:r w:rsidRPr="00193F95">
              <w:rPr>
                <w:rFonts w:ascii="Times New Roman" w:hAnsi="Times New Roman" w:cs="Times New Roman"/>
                <w:bCs/>
                <w:iCs/>
                <w:lang w:val="ru-RU"/>
              </w:rPr>
              <w:t xml:space="preserve"> мин. Чередование бега и ходьбы.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BDABF09"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1DFB1AF"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B05254"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532C7F" w14:textId="77777777" w:rsidR="00852946" w:rsidRPr="00D1362F" w:rsidRDefault="00852946"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3F7C6053" w14:textId="280D0AE8" w:rsidR="00852946"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64" w:history="1">
              <w:r w:rsidR="00475BCF" w:rsidRPr="00F40ABE">
                <w:rPr>
                  <w:rStyle w:val="aff9"/>
                  <w:rFonts w:ascii="Times New Roman" w:eastAsia="Times New Roman" w:hAnsi="Times New Roman"/>
                  <w:sz w:val="24"/>
                  <w:lang w:val="ru-RU"/>
                </w:rPr>
                <w:t>https://uchebnik.mos.ru/material_view/atomic_objects/8605739?menuReferrer=catalogue</w:t>
              </w:r>
            </w:hyperlink>
          </w:p>
          <w:p w14:paraId="17681F9B" w14:textId="77777777" w:rsidR="00475BCF" w:rsidRDefault="00475BCF" w:rsidP="002D555C">
            <w:pPr>
              <w:autoSpaceDE w:val="0"/>
              <w:autoSpaceDN w:val="0"/>
              <w:spacing w:before="98" w:after="0" w:line="262" w:lineRule="auto"/>
              <w:ind w:left="72" w:right="144"/>
              <w:rPr>
                <w:rFonts w:ascii="Times New Roman" w:eastAsia="Times New Roman" w:hAnsi="Times New Roman"/>
                <w:color w:val="000000"/>
                <w:sz w:val="24"/>
                <w:lang w:val="ru-RU"/>
              </w:rPr>
            </w:pPr>
          </w:p>
          <w:p w14:paraId="11DEBEA9" w14:textId="7B7C86F6" w:rsidR="00475BCF" w:rsidRPr="00D1362F" w:rsidRDefault="00475BCF"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852946" w:rsidRPr="00343C88" w14:paraId="55DA3F11" w14:textId="77777777" w:rsidTr="00852946">
        <w:trPr>
          <w:trHeight w:hRule="exact" w:val="185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3F903B"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68</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98D1BF3" w14:textId="77777777" w:rsidR="00852946" w:rsidRPr="00193F95" w:rsidRDefault="00852946" w:rsidP="002D555C">
            <w:pPr>
              <w:autoSpaceDE w:val="0"/>
              <w:autoSpaceDN w:val="0"/>
              <w:spacing w:before="98" w:after="0" w:line="271" w:lineRule="auto"/>
              <w:ind w:left="72" w:right="142"/>
              <w:rPr>
                <w:rFonts w:ascii="Times New Roman" w:hAnsi="Times New Roman" w:cs="Times New Roman"/>
                <w:bCs/>
                <w:iCs/>
                <w:lang w:val="ru-RU"/>
              </w:rPr>
            </w:pPr>
            <w:r w:rsidRPr="00193F95">
              <w:rPr>
                <w:rFonts w:ascii="Times New Roman" w:hAnsi="Times New Roman" w:cs="Times New Roman"/>
                <w:bCs/>
                <w:iCs/>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575FE0F"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A07BEA"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BE7A26"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610235" w14:textId="77777777" w:rsidR="00852946" w:rsidRPr="00D1362F" w:rsidRDefault="00852946"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1F3EA937" w14:textId="67993BB3" w:rsidR="00852946"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65" w:history="1">
              <w:r w:rsidR="00852946" w:rsidRPr="005A022D">
                <w:rPr>
                  <w:rStyle w:val="aff9"/>
                  <w:rFonts w:ascii="Times New Roman" w:eastAsia="Times New Roman" w:hAnsi="Times New Roman"/>
                  <w:sz w:val="24"/>
                  <w:lang w:val="ru-RU"/>
                </w:rPr>
                <w:t>https://uchebnik.mos.ru/material_view/atomic_objects/9935181?menuReferrer=catalogue</w:t>
              </w:r>
            </w:hyperlink>
          </w:p>
          <w:p w14:paraId="639E9580" w14:textId="1DF01ABE" w:rsidR="00852946" w:rsidRPr="00D1362F" w:rsidRDefault="00852946"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852946" w:rsidRPr="00D1362F" w14:paraId="7F084AFE" w14:textId="77777777" w:rsidTr="002D555C">
        <w:trPr>
          <w:trHeight w:hRule="exact" w:val="71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2ACE06" w14:textId="77777777"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D2EA84D" w14:textId="7C31FFE2" w:rsidR="00852946" w:rsidRPr="00193F95" w:rsidRDefault="00852946" w:rsidP="002D555C">
            <w:pPr>
              <w:autoSpaceDE w:val="0"/>
              <w:autoSpaceDN w:val="0"/>
              <w:spacing w:before="98" w:after="0" w:line="271" w:lineRule="auto"/>
              <w:ind w:left="72" w:right="142"/>
              <w:rPr>
                <w:rFonts w:ascii="Times New Roman" w:hAnsi="Times New Roman" w:cs="Times New Roman"/>
                <w:bCs/>
                <w:iCs/>
                <w:lang w:val="ru-RU"/>
              </w:rPr>
            </w:pPr>
            <w:r w:rsidRPr="00193F95">
              <w:rPr>
                <w:rFonts w:ascii="Times New Roman" w:hAnsi="Times New Roman" w:cs="Times New Roman"/>
                <w:bCs/>
                <w:iCs/>
                <w:lang w:val="ru-RU"/>
              </w:rPr>
              <w:t>ОБЩЕЕ КОЛИЧЕСТВО ЧАСОВ ПО ПРОГРАММЕ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1FB7B66" w14:textId="1F57CAE9"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68</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B9C155" w14:textId="06100FEF"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7</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3ACC72" w14:textId="313FFBA6" w:rsidR="00852946" w:rsidRDefault="00852946"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C200E9" w14:textId="77777777" w:rsidR="00852946" w:rsidRPr="00D1362F" w:rsidRDefault="00852946"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3BA9E022" w14:textId="77777777" w:rsidR="00852946" w:rsidRPr="00D1362F" w:rsidRDefault="00852946"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bl>
    <w:p w14:paraId="26EF64A0" w14:textId="77777777" w:rsidR="00193F95" w:rsidRDefault="00193F95" w:rsidP="00193F95">
      <w:pPr>
        <w:autoSpaceDE w:val="0"/>
        <w:autoSpaceDN w:val="0"/>
        <w:spacing w:before="218" w:after="140" w:line="230" w:lineRule="auto"/>
      </w:pPr>
      <w:r>
        <w:rPr>
          <w:rFonts w:ascii="Times New Roman" w:eastAsia="Times New Roman" w:hAnsi="Times New Roman"/>
          <w:b/>
          <w:color w:val="000000"/>
          <w:sz w:val="24"/>
        </w:rPr>
        <w:t>4 КЛАСС</w:t>
      </w:r>
    </w:p>
    <w:tbl>
      <w:tblPr>
        <w:tblW w:w="10772" w:type="dxa"/>
        <w:tblInd w:w="6" w:type="dxa"/>
        <w:tblLayout w:type="fixed"/>
        <w:tblLook w:val="04A0" w:firstRow="1" w:lastRow="0" w:firstColumn="1" w:lastColumn="0" w:noHBand="0" w:noVBand="1"/>
      </w:tblPr>
      <w:tblGrid>
        <w:gridCol w:w="576"/>
        <w:gridCol w:w="4101"/>
        <w:gridCol w:w="709"/>
        <w:gridCol w:w="992"/>
        <w:gridCol w:w="1134"/>
        <w:gridCol w:w="1276"/>
        <w:gridCol w:w="1984"/>
      </w:tblGrid>
      <w:tr w:rsidR="00677B38" w14:paraId="7BDA02D4" w14:textId="7DE8DC3C" w:rsidTr="002D555C">
        <w:trPr>
          <w:trHeight w:hRule="exact" w:val="492"/>
        </w:trPr>
        <w:tc>
          <w:tcPr>
            <w:tcW w:w="576"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14:paraId="48F421F8" w14:textId="77777777" w:rsidR="00677B38" w:rsidRDefault="00677B38" w:rsidP="002D555C">
            <w:pPr>
              <w:autoSpaceDE w:val="0"/>
              <w:autoSpaceDN w:val="0"/>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4101"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14:paraId="58C80ABF" w14:textId="77777777" w:rsidR="00677B38" w:rsidRDefault="00677B38" w:rsidP="002D555C">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2835"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0D51318F" w14:textId="77777777" w:rsidR="00677B38" w:rsidRDefault="00677B38" w:rsidP="002D555C">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1276"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14:paraId="7EE6EB33" w14:textId="07E81885" w:rsidR="00677B38" w:rsidRDefault="00677B38" w:rsidP="00677B38">
            <w:pPr>
              <w:autoSpaceDE w:val="0"/>
              <w:autoSpaceDN w:val="0"/>
              <w:spacing w:before="98" w:after="0" w:line="271" w:lineRule="auto"/>
              <w:ind w:left="72" w:right="142"/>
            </w:pPr>
            <w:r w:rsidRPr="00B36363">
              <w:rPr>
                <w:rFonts w:ascii="inherit" w:hAnsi="inherit"/>
                <w:color w:val="000000"/>
                <w:sz w:val="24"/>
                <w:szCs w:val="24"/>
              </w:rPr>
              <w:t>Дата изучения</w:t>
            </w:r>
          </w:p>
        </w:tc>
        <w:tc>
          <w:tcPr>
            <w:tcW w:w="1984" w:type="dxa"/>
            <w:vMerge w:val="restart"/>
            <w:tcBorders>
              <w:top w:val="single" w:sz="4" w:space="0" w:color="000000"/>
              <w:left w:val="single" w:sz="4" w:space="0" w:color="000000"/>
              <w:right w:val="single" w:sz="4" w:space="0" w:color="000000"/>
            </w:tcBorders>
          </w:tcPr>
          <w:p w14:paraId="6955D325" w14:textId="6E016794" w:rsidR="00677B38" w:rsidRDefault="00677B38" w:rsidP="00677B38">
            <w:pPr>
              <w:autoSpaceDE w:val="0"/>
              <w:autoSpaceDN w:val="0"/>
              <w:spacing w:before="98" w:after="0" w:line="271" w:lineRule="auto"/>
              <w:ind w:left="72" w:right="175"/>
              <w:rPr>
                <w:rFonts w:ascii="Times New Roman" w:eastAsia="Times New Roman" w:hAnsi="Times New Roman"/>
                <w:b/>
                <w:color w:val="000000"/>
                <w:sz w:val="24"/>
              </w:rPr>
            </w:pPr>
            <w:r w:rsidRPr="00B36363">
              <w:rPr>
                <w:rFonts w:ascii="inherit" w:hAnsi="inherit"/>
                <w:color w:val="000000"/>
                <w:sz w:val="24"/>
                <w:szCs w:val="24"/>
              </w:rPr>
              <w:t>Электронные цифровые образовательные ресурсы</w:t>
            </w:r>
          </w:p>
        </w:tc>
      </w:tr>
      <w:tr w:rsidR="00677B38" w14:paraId="5FDBCFF8" w14:textId="1C921B45" w:rsidTr="00677B38">
        <w:trPr>
          <w:trHeight w:hRule="exact" w:val="1012"/>
        </w:trPr>
        <w:tc>
          <w:tcPr>
            <w:tcW w:w="576" w:type="dxa"/>
            <w:vMerge/>
            <w:tcBorders>
              <w:top w:val="single" w:sz="4" w:space="0" w:color="000000"/>
              <w:left w:val="single" w:sz="4" w:space="0" w:color="000000"/>
              <w:bottom w:val="single" w:sz="5" w:space="0" w:color="000000"/>
              <w:right w:val="single" w:sz="4" w:space="0" w:color="000000"/>
            </w:tcBorders>
          </w:tcPr>
          <w:p w14:paraId="75AB703B" w14:textId="77777777" w:rsidR="00677B38" w:rsidRDefault="00677B38" w:rsidP="002D555C"/>
        </w:tc>
        <w:tc>
          <w:tcPr>
            <w:tcW w:w="4101" w:type="dxa"/>
            <w:vMerge/>
            <w:tcBorders>
              <w:top w:val="single" w:sz="4" w:space="0" w:color="000000"/>
              <w:left w:val="single" w:sz="4" w:space="0" w:color="000000"/>
              <w:bottom w:val="single" w:sz="5" w:space="0" w:color="000000"/>
              <w:right w:val="single" w:sz="4" w:space="0" w:color="000000"/>
            </w:tcBorders>
          </w:tcPr>
          <w:p w14:paraId="4CFD72F5" w14:textId="77777777" w:rsidR="00677B38" w:rsidRDefault="00677B38" w:rsidP="002D555C"/>
        </w:tc>
        <w:tc>
          <w:tcPr>
            <w:tcW w:w="709" w:type="dxa"/>
            <w:tcBorders>
              <w:top w:val="single" w:sz="4" w:space="0" w:color="000000"/>
              <w:left w:val="single" w:sz="4" w:space="0" w:color="000000"/>
              <w:bottom w:val="single" w:sz="5" w:space="0" w:color="000000"/>
              <w:right w:val="single" w:sz="4" w:space="0" w:color="000000"/>
            </w:tcBorders>
            <w:tcMar>
              <w:left w:w="0" w:type="dxa"/>
              <w:right w:w="0" w:type="dxa"/>
            </w:tcMar>
          </w:tcPr>
          <w:p w14:paraId="322FEDA8" w14:textId="77777777" w:rsidR="00677B38" w:rsidRDefault="00677B38" w:rsidP="002D555C">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992" w:type="dxa"/>
            <w:tcBorders>
              <w:top w:val="single" w:sz="4" w:space="0" w:color="000000"/>
              <w:left w:val="single" w:sz="4" w:space="0" w:color="000000"/>
              <w:bottom w:val="single" w:sz="5" w:space="0" w:color="000000"/>
              <w:right w:val="single" w:sz="4" w:space="0" w:color="000000"/>
            </w:tcBorders>
            <w:tcMar>
              <w:left w:w="0" w:type="dxa"/>
              <w:right w:w="0" w:type="dxa"/>
            </w:tcMar>
          </w:tcPr>
          <w:p w14:paraId="73BD18E6" w14:textId="77777777" w:rsidR="00677B38" w:rsidRDefault="00677B38" w:rsidP="002D555C">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134" w:type="dxa"/>
            <w:tcBorders>
              <w:top w:val="single" w:sz="4" w:space="0" w:color="000000"/>
              <w:left w:val="single" w:sz="4" w:space="0" w:color="000000"/>
              <w:bottom w:val="single" w:sz="5" w:space="0" w:color="000000"/>
              <w:right w:val="single" w:sz="4" w:space="0" w:color="000000"/>
            </w:tcBorders>
            <w:tcMar>
              <w:left w:w="0" w:type="dxa"/>
              <w:right w:w="0" w:type="dxa"/>
            </w:tcMar>
          </w:tcPr>
          <w:p w14:paraId="38712BB6" w14:textId="77777777" w:rsidR="00677B38" w:rsidRDefault="00677B38" w:rsidP="002D555C">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276" w:type="dxa"/>
            <w:vMerge/>
            <w:tcBorders>
              <w:top w:val="single" w:sz="4" w:space="0" w:color="000000"/>
              <w:left w:val="single" w:sz="4" w:space="0" w:color="000000"/>
              <w:bottom w:val="single" w:sz="5" w:space="0" w:color="000000"/>
              <w:right w:val="single" w:sz="4" w:space="0" w:color="000000"/>
            </w:tcBorders>
          </w:tcPr>
          <w:p w14:paraId="68A6BE34" w14:textId="77777777" w:rsidR="00677B38" w:rsidRDefault="00677B38" w:rsidP="002D555C"/>
        </w:tc>
        <w:tc>
          <w:tcPr>
            <w:tcW w:w="1984" w:type="dxa"/>
            <w:vMerge/>
            <w:tcBorders>
              <w:left w:val="single" w:sz="4" w:space="0" w:color="000000"/>
              <w:bottom w:val="single" w:sz="5" w:space="0" w:color="000000"/>
              <w:right w:val="single" w:sz="4" w:space="0" w:color="000000"/>
            </w:tcBorders>
          </w:tcPr>
          <w:p w14:paraId="2C2CDDF7" w14:textId="77777777" w:rsidR="00677B38" w:rsidRDefault="00677B38" w:rsidP="002D555C"/>
        </w:tc>
      </w:tr>
      <w:tr w:rsidR="00677B38" w14:paraId="0A939A89" w14:textId="504C1389" w:rsidTr="00D21D9D">
        <w:trPr>
          <w:trHeight w:hRule="exact" w:val="1407"/>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14:paraId="0EC63955" w14:textId="77777777" w:rsidR="00677B38" w:rsidRDefault="00677B38" w:rsidP="002D555C">
            <w:pPr>
              <w:autoSpaceDE w:val="0"/>
              <w:autoSpaceDN w:val="0"/>
              <w:spacing w:before="100" w:after="0" w:line="230" w:lineRule="auto"/>
              <w:ind w:left="72"/>
            </w:pPr>
            <w:r>
              <w:rPr>
                <w:rFonts w:ascii="Times New Roman" w:eastAsia="Times New Roman" w:hAnsi="Times New Roman"/>
                <w:color w:val="000000"/>
                <w:sz w:val="24"/>
              </w:rPr>
              <w:t>1.</w:t>
            </w:r>
          </w:p>
        </w:tc>
        <w:tc>
          <w:tcPr>
            <w:tcW w:w="4101" w:type="dxa"/>
            <w:tcBorders>
              <w:top w:val="single" w:sz="5" w:space="0" w:color="000000"/>
              <w:left w:val="single" w:sz="4" w:space="0" w:color="000000"/>
              <w:bottom w:val="single" w:sz="4" w:space="0" w:color="000000"/>
              <w:right w:val="single" w:sz="4" w:space="0" w:color="000000"/>
            </w:tcBorders>
            <w:tcMar>
              <w:left w:w="0" w:type="dxa"/>
              <w:right w:w="0" w:type="dxa"/>
            </w:tcMar>
          </w:tcPr>
          <w:p w14:paraId="65923C5B" w14:textId="2DCB8937" w:rsidR="00677B38" w:rsidRPr="00003FBB" w:rsidRDefault="002D555C" w:rsidP="002D555C">
            <w:pPr>
              <w:autoSpaceDE w:val="0"/>
              <w:autoSpaceDN w:val="0"/>
              <w:spacing w:before="100" w:after="0" w:line="271" w:lineRule="auto"/>
              <w:ind w:left="72"/>
              <w:rPr>
                <w:lang w:val="ru-RU"/>
              </w:rPr>
            </w:pPr>
            <w:r w:rsidRPr="002D555C">
              <w:rPr>
                <w:rFonts w:ascii="Times New Roman" w:eastAsia="Times New Roman" w:hAnsi="Times New Roman"/>
                <w:bCs/>
                <w:color w:val="000000"/>
                <w:sz w:val="24"/>
                <w:lang w:val="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5" w:space="0" w:color="000000"/>
              <w:left w:val="single" w:sz="4" w:space="0" w:color="000000"/>
              <w:bottom w:val="single" w:sz="4" w:space="0" w:color="000000"/>
              <w:right w:val="single" w:sz="4" w:space="0" w:color="000000"/>
            </w:tcBorders>
            <w:tcMar>
              <w:left w:w="0" w:type="dxa"/>
              <w:right w:w="0" w:type="dxa"/>
            </w:tcMar>
          </w:tcPr>
          <w:p w14:paraId="36225E07" w14:textId="77777777" w:rsidR="00677B38" w:rsidRDefault="00677B38" w:rsidP="002D555C">
            <w:pPr>
              <w:autoSpaceDE w:val="0"/>
              <w:autoSpaceDN w:val="0"/>
              <w:spacing w:before="100" w:after="0" w:line="230" w:lineRule="auto"/>
              <w:ind w:left="72"/>
            </w:pPr>
            <w:r>
              <w:rPr>
                <w:rFonts w:ascii="Times New Roman" w:eastAsia="Times New Roman" w:hAnsi="Times New Roman"/>
                <w:color w:val="000000"/>
                <w:sz w:val="24"/>
              </w:rPr>
              <w:t>1</w:t>
            </w:r>
          </w:p>
        </w:tc>
        <w:tc>
          <w:tcPr>
            <w:tcW w:w="992" w:type="dxa"/>
            <w:tcBorders>
              <w:top w:val="single" w:sz="5" w:space="0" w:color="000000"/>
              <w:left w:val="single" w:sz="4" w:space="0" w:color="000000"/>
              <w:bottom w:val="single" w:sz="4" w:space="0" w:color="000000"/>
              <w:right w:val="single" w:sz="4" w:space="0" w:color="000000"/>
            </w:tcBorders>
            <w:tcMar>
              <w:left w:w="0" w:type="dxa"/>
              <w:right w:w="0" w:type="dxa"/>
            </w:tcMar>
          </w:tcPr>
          <w:p w14:paraId="5F7E0CC1" w14:textId="77777777" w:rsidR="00677B38" w:rsidRDefault="00677B38" w:rsidP="002D555C">
            <w:pPr>
              <w:autoSpaceDE w:val="0"/>
              <w:autoSpaceDN w:val="0"/>
              <w:spacing w:before="100" w:after="0" w:line="230" w:lineRule="auto"/>
              <w:ind w:left="72"/>
            </w:pPr>
            <w:r>
              <w:rPr>
                <w:rFonts w:ascii="Times New Roman" w:eastAsia="Times New Roman" w:hAnsi="Times New Roman"/>
                <w:color w:val="000000"/>
                <w:sz w:val="24"/>
              </w:rPr>
              <w:t>0</w:t>
            </w:r>
          </w:p>
        </w:tc>
        <w:tc>
          <w:tcPr>
            <w:tcW w:w="1134" w:type="dxa"/>
            <w:tcBorders>
              <w:top w:val="single" w:sz="5" w:space="0" w:color="000000"/>
              <w:left w:val="single" w:sz="4" w:space="0" w:color="000000"/>
              <w:bottom w:val="single" w:sz="4" w:space="0" w:color="000000"/>
              <w:right w:val="single" w:sz="4" w:space="0" w:color="000000"/>
            </w:tcBorders>
            <w:tcMar>
              <w:left w:w="0" w:type="dxa"/>
              <w:right w:w="0" w:type="dxa"/>
            </w:tcMar>
          </w:tcPr>
          <w:p w14:paraId="01BC3CA2" w14:textId="77777777" w:rsidR="00677B38" w:rsidRDefault="00677B38" w:rsidP="002D555C">
            <w:pPr>
              <w:autoSpaceDE w:val="0"/>
              <w:autoSpaceDN w:val="0"/>
              <w:spacing w:before="100" w:after="0" w:line="230" w:lineRule="auto"/>
              <w:ind w:left="72"/>
            </w:pPr>
            <w:r>
              <w:rPr>
                <w:rFonts w:ascii="Times New Roman" w:eastAsia="Times New Roman" w:hAnsi="Times New Roman"/>
                <w:color w:val="000000"/>
                <w:sz w:val="24"/>
              </w:rPr>
              <w:t>1</w:t>
            </w:r>
          </w:p>
        </w:tc>
        <w:tc>
          <w:tcPr>
            <w:tcW w:w="1276" w:type="dxa"/>
            <w:tcBorders>
              <w:top w:val="single" w:sz="5" w:space="0" w:color="000000"/>
              <w:left w:val="single" w:sz="4" w:space="0" w:color="000000"/>
              <w:bottom w:val="single" w:sz="4" w:space="0" w:color="000000"/>
              <w:right w:val="single" w:sz="4" w:space="0" w:color="000000"/>
            </w:tcBorders>
            <w:tcMar>
              <w:left w:w="0" w:type="dxa"/>
              <w:right w:w="0" w:type="dxa"/>
            </w:tcMar>
          </w:tcPr>
          <w:p w14:paraId="2D6EB146" w14:textId="559E9A79" w:rsidR="00677B38" w:rsidRDefault="00677B38" w:rsidP="002D555C">
            <w:pPr>
              <w:autoSpaceDE w:val="0"/>
              <w:autoSpaceDN w:val="0"/>
              <w:spacing w:before="100" w:after="0" w:line="262" w:lineRule="auto"/>
              <w:ind w:left="72" w:right="576"/>
            </w:pPr>
          </w:p>
        </w:tc>
        <w:tc>
          <w:tcPr>
            <w:tcW w:w="1984" w:type="dxa"/>
            <w:tcBorders>
              <w:top w:val="single" w:sz="5" w:space="0" w:color="000000"/>
              <w:left w:val="single" w:sz="4" w:space="0" w:color="000000"/>
              <w:bottom w:val="single" w:sz="4" w:space="0" w:color="000000"/>
              <w:right w:val="single" w:sz="4" w:space="0" w:color="000000"/>
            </w:tcBorders>
          </w:tcPr>
          <w:p w14:paraId="2690D9F9" w14:textId="26A5A45E" w:rsidR="00677B38" w:rsidRPr="008B71FA" w:rsidRDefault="00D439AA" w:rsidP="008258E1">
            <w:pPr>
              <w:autoSpaceDE w:val="0"/>
              <w:autoSpaceDN w:val="0"/>
              <w:spacing w:before="100" w:after="0" w:line="262" w:lineRule="auto"/>
              <w:ind w:left="72" w:right="33"/>
            </w:pPr>
            <w:hyperlink r:id="rId266" w:history="1">
              <w:r w:rsidR="008B71FA" w:rsidRPr="005A022D">
                <w:rPr>
                  <w:rStyle w:val="aff9"/>
                </w:rPr>
                <w:t>https://resh.edu.ru/subject/lesson/3593/main/194579/</w:t>
              </w:r>
            </w:hyperlink>
          </w:p>
          <w:p w14:paraId="11966190" w14:textId="19427BB7" w:rsidR="008B71FA" w:rsidRPr="008B71FA" w:rsidRDefault="008B71FA" w:rsidP="002D555C">
            <w:pPr>
              <w:autoSpaceDE w:val="0"/>
              <w:autoSpaceDN w:val="0"/>
              <w:spacing w:before="100" w:after="0" w:line="262" w:lineRule="auto"/>
              <w:ind w:left="72" w:right="576"/>
            </w:pPr>
          </w:p>
        </w:tc>
      </w:tr>
      <w:tr w:rsidR="00677B38" w14:paraId="732A91A1" w14:textId="51298F47" w:rsidTr="00D21D9D">
        <w:trPr>
          <w:trHeight w:hRule="exact" w:val="142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9C248D" w14:textId="77777777" w:rsidR="00677B38" w:rsidRDefault="00677B38" w:rsidP="002D555C">
            <w:pPr>
              <w:autoSpaceDE w:val="0"/>
              <w:autoSpaceDN w:val="0"/>
              <w:spacing w:before="98" w:after="0" w:line="230" w:lineRule="auto"/>
              <w:ind w:left="72"/>
            </w:pPr>
            <w:r>
              <w:rPr>
                <w:rFonts w:ascii="Times New Roman" w:eastAsia="Times New Roman" w:hAnsi="Times New Roman"/>
                <w:color w:val="000000"/>
                <w:sz w:val="24"/>
              </w:rPr>
              <w:t>2.</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0332A90" w14:textId="77777777" w:rsidR="00677B38" w:rsidRPr="00003FBB" w:rsidRDefault="00677B38" w:rsidP="002D555C">
            <w:pPr>
              <w:autoSpaceDE w:val="0"/>
              <w:autoSpaceDN w:val="0"/>
              <w:spacing w:before="98" w:after="0"/>
              <w:ind w:left="72" w:right="142"/>
              <w:rPr>
                <w:lang w:val="ru-RU"/>
              </w:rPr>
            </w:pPr>
            <w:r w:rsidRPr="00003FBB">
              <w:rPr>
                <w:rFonts w:ascii="Times New Roman" w:eastAsia="Times New Roman" w:hAnsi="Times New Roman"/>
                <w:color w:val="000000"/>
                <w:sz w:val="24"/>
                <w:lang w:val="ru-RU"/>
              </w:rPr>
              <w:t xml:space="preserve">Самостоятельная физическая </w:t>
            </w:r>
            <w:r w:rsidRPr="00003FBB">
              <w:rPr>
                <w:lang w:val="ru-RU"/>
              </w:rPr>
              <w:br/>
            </w:r>
            <w:r w:rsidRPr="00003FBB">
              <w:rPr>
                <w:rFonts w:ascii="Times New Roman" w:eastAsia="Times New Roman" w:hAnsi="Times New Roman"/>
                <w:color w:val="000000"/>
                <w:sz w:val="24"/>
                <w:lang w:val="ru-RU"/>
              </w:rPr>
              <w:t xml:space="preserve">подготовка. Влияние занятий </w:t>
            </w:r>
            <w:r w:rsidRPr="00003FBB">
              <w:rPr>
                <w:lang w:val="ru-RU"/>
              </w:rPr>
              <w:br/>
            </w:r>
            <w:r w:rsidRPr="00003FBB">
              <w:rPr>
                <w:rFonts w:ascii="Times New Roman" w:eastAsia="Times New Roman" w:hAnsi="Times New Roman"/>
                <w:color w:val="000000"/>
                <w:sz w:val="24"/>
                <w:lang w:val="ru-RU"/>
              </w:rPr>
              <w:t>физической подготовкой на работу систем организма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5F49B06" w14:textId="77777777" w:rsidR="00677B38" w:rsidRDefault="00677B38" w:rsidP="002D555C">
            <w:pPr>
              <w:autoSpaceDE w:val="0"/>
              <w:autoSpaceDN w:val="0"/>
              <w:spacing w:before="98" w:after="0" w:line="230" w:lineRule="auto"/>
              <w:ind w:left="72"/>
            </w:pPr>
            <w:r>
              <w:rPr>
                <w:rFonts w:ascii="Times New Roman" w:eastAsia="Times New Roman" w:hAnsi="Times New Roman"/>
                <w:color w:val="000000"/>
                <w:sz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EBFE4F" w14:textId="77777777" w:rsidR="00677B38" w:rsidRDefault="00677B38" w:rsidP="002D555C">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880153" w14:textId="77777777" w:rsidR="00677B38" w:rsidRDefault="00677B38" w:rsidP="002D555C">
            <w:pPr>
              <w:autoSpaceDE w:val="0"/>
              <w:autoSpaceDN w:val="0"/>
              <w:spacing w:before="98" w:after="0" w:line="230" w:lineRule="auto"/>
              <w:ind w:left="72"/>
            </w:pPr>
            <w:r>
              <w:rPr>
                <w:rFonts w:ascii="Times New Roman" w:eastAsia="Times New Roman" w:hAnsi="Times New Roman"/>
                <w:color w:val="000000"/>
                <w:sz w:val="24"/>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A7CB2E" w14:textId="0D74F920" w:rsidR="00677B38" w:rsidRDefault="00677B38" w:rsidP="002D555C">
            <w:pPr>
              <w:autoSpaceDE w:val="0"/>
              <w:autoSpaceDN w:val="0"/>
              <w:spacing w:before="98" w:after="0"/>
              <w:ind w:left="72"/>
            </w:pPr>
          </w:p>
        </w:tc>
        <w:tc>
          <w:tcPr>
            <w:tcW w:w="1984" w:type="dxa"/>
            <w:tcBorders>
              <w:top w:val="single" w:sz="4" w:space="0" w:color="000000"/>
              <w:left w:val="single" w:sz="4" w:space="0" w:color="000000"/>
              <w:bottom w:val="single" w:sz="4" w:space="0" w:color="000000"/>
              <w:right w:val="single" w:sz="4" w:space="0" w:color="000000"/>
            </w:tcBorders>
          </w:tcPr>
          <w:p w14:paraId="7433D767" w14:textId="5E182951" w:rsidR="00677B38" w:rsidRPr="008B71FA" w:rsidRDefault="00D439AA" w:rsidP="002D555C">
            <w:pPr>
              <w:autoSpaceDE w:val="0"/>
              <w:autoSpaceDN w:val="0"/>
              <w:spacing w:before="98" w:after="0"/>
              <w:ind w:left="72"/>
              <w:rPr>
                <w:rFonts w:ascii="Times New Roman" w:eastAsia="Times New Roman" w:hAnsi="Times New Roman"/>
                <w:color w:val="000000"/>
                <w:sz w:val="24"/>
              </w:rPr>
            </w:pPr>
            <w:hyperlink r:id="rId267" w:history="1">
              <w:r w:rsidR="008B71FA" w:rsidRPr="005A022D">
                <w:rPr>
                  <w:rStyle w:val="aff9"/>
                  <w:rFonts w:ascii="Times New Roman" w:eastAsia="Times New Roman" w:hAnsi="Times New Roman"/>
                  <w:sz w:val="24"/>
                </w:rPr>
                <w:t>https://resh.edu.ru/subject/lesson/6186/main/</w:t>
              </w:r>
            </w:hyperlink>
          </w:p>
          <w:p w14:paraId="426A78F3" w14:textId="7448A719" w:rsidR="008B71FA" w:rsidRPr="008B71FA" w:rsidRDefault="008B71FA" w:rsidP="002D555C">
            <w:pPr>
              <w:autoSpaceDE w:val="0"/>
              <w:autoSpaceDN w:val="0"/>
              <w:spacing w:before="98" w:after="0"/>
              <w:ind w:left="72"/>
              <w:rPr>
                <w:rFonts w:ascii="Times New Roman" w:eastAsia="Times New Roman" w:hAnsi="Times New Roman"/>
                <w:color w:val="000000"/>
                <w:sz w:val="24"/>
              </w:rPr>
            </w:pPr>
          </w:p>
        </w:tc>
      </w:tr>
      <w:tr w:rsidR="00677B38" w14:paraId="70792A94" w14:textId="09AEDA2C" w:rsidTr="00D21D9D">
        <w:trPr>
          <w:trHeight w:hRule="exact" w:val="198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321B93C" w14:textId="77777777" w:rsidR="00677B38" w:rsidRDefault="00677B38" w:rsidP="002D555C">
            <w:pPr>
              <w:autoSpaceDE w:val="0"/>
              <w:autoSpaceDN w:val="0"/>
              <w:spacing w:before="98" w:after="0" w:line="230" w:lineRule="auto"/>
              <w:ind w:left="72"/>
            </w:pPr>
            <w:r>
              <w:rPr>
                <w:rFonts w:ascii="Times New Roman" w:eastAsia="Times New Roman" w:hAnsi="Times New Roman"/>
                <w:color w:val="000000"/>
                <w:sz w:val="24"/>
              </w:rPr>
              <w:t>3.</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6DD4602" w14:textId="77777777" w:rsidR="002D555C" w:rsidRDefault="002D555C" w:rsidP="002D555C">
            <w:pPr>
              <w:autoSpaceDE w:val="0"/>
              <w:autoSpaceDN w:val="0"/>
              <w:spacing w:after="0" w:line="271" w:lineRule="auto"/>
              <w:ind w:left="72" w:right="142"/>
              <w:rPr>
                <w:bCs/>
                <w:lang w:val="ru-RU"/>
              </w:rPr>
            </w:pPr>
            <w:r w:rsidRPr="002D555C">
              <w:rPr>
                <w:bCs/>
                <w:lang w:val="ru-RU"/>
              </w:rPr>
              <w:t>Определение индивидуальной физической нагрузки для самостоятельных занятий физической подготовкой.</w:t>
            </w:r>
          </w:p>
          <w:p w14:paraId="7FCC146D" w14:textId="41D37BD7" w:rsidR="00677B38" w:rsidRPr="002D555C" w:rsidRDefault="002D555C" w:rsidP="002D555C">
            <w:pPr>
              <w:autoSpaceDE w:val="0"/>
              <w:autoSpaceDN w:val="0"/>
              <w:spacing w:after="0" w:line="271" w:lineRule="auto"/>
              <w:ind w:left="72" w:right="142"/>
              <w:rPr>
                <w:bCs/>
                <w:lang w:val="ru-RU"/>
              </w:rPr>
            </w:pPr>
            <w:r w:rsidRPr="002D555C">
              <w:rPr>
                <w:bCs/>
                <w:lang w:val="ru-RU"/>
              </w:rPr>
              <w:t>Закаливающие процедуры с помощью воздушных и солнечных ванн, купания в естественных водоёмах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3388D70" w14:textId="77777777" w:rsidR="00677B38" w:rsidRDefault="00677B38" w:rsidP="002D555C">
            <w:pPr>
              <w:autoSpaceDE w:val="0"/>
              <w:autoSpaceDN w:val="0"/>
              <w:spacing w:before="98" w:after="0" w:line="230" w:lineRule="auto"/>
              <w:ind w:left="72"/>
            </w:pPr>
            <w:r>
              <w:rPr>
                <w:rFonts w:ascii="Times New Roman" w:eastAsia="Times New Roman" w:hAnsi="Times New Roman"/>
                <w:color w:val="000000"/>
                <w:sz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96D4A2" w14:textId="77777777" w:rsidR="00677B38" w:rsidRDefault="00677B38" w:rsidP="002D555C">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68279D" w14:textId="77777777" w:rsidR="00677B38" w:rsidRDefault="00677B38" w:rsidP="002D555C">
            <w:pPr>
              <w:autoSpaceDE w:val="0"/>
              <w:autoSpaceDN w:val="0"/>
              <w:spacing w:before="98" w:after="0" w:line="230" w:lineRule="auto"/>
              <w:ind w:left="72"/>
            </w:pPr>
            <w:r>
              <w:rPr>
                <w:rFonts w:ascii="Times New Roman" w:eastAsia="Times New Roman" w:hAnsi="Times New Roman"/>
                <w:color w:val="000000"/>
                <w:sz w:val="24"/>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C486EE" w14:textId="14C7A770" w:rsidR="00677B38" w:rsidRDefault="00677B38" w:rsidP="002D555C">
            <w:pPr>
              <w:autoSpaceDE w:val="0"/>
              <w:autoSpaceDN w:val="0"/>
              <w:spacing w:before="98" w:after="0"/>
              <w:ind w:left="72"/>
            </w:pPr>
          </w:p>
        </w:tc>
        <w:tc>
          <w:tcPr>
            <w:tcW w:w="1984" w:type="dxa"/>
            <w:tcBorders>
              <w:top w:val="single" w:sz="4" w:space="0" w:color="000000"/>
              <w:left w:val="single" w:sz="4" w:space="0" w:color="000000"/>
              <w:bottom w:val="single" w:sz="4" w:space="0" w:color="000000"/>
              <w:right w:val="single" w:sz="4" w:space="0" w:color="000000"/>
            </w:tcBorders>
          </w:tcPr>
          <w:p w14:paraId="3B7F633F" w14:textId="78B21407" w:rsidR="00677B38" w:rsidRPr="008B71FA" w:rsidRDefault="00D439AA" w:rsidP="002D555C">
            <w:pPr>
              <w:autoSpaceDE w:val="0"/>
              <w:autoSpaceDN w:val="0"/>
              <w:spacing w:before="98" w:after="0"/>
              <w:ind w:left="72"/>
              <w:rPr>
                <w:rFonts w:ascii="Times New Roman" w:eastAsia="Times New Roman" w:hAnsi="Times New Roman"/>
                <w:color w:val="000000"/>
                <w:sz w:val="24"/>
              </w:rPr>
            </w:pPr>
            <w:hyperlink r:id="rId268" w:history="1">
              <w:r w:rsidR="008B71FA" w:rsidRPr="005A022D">
                <w:rPr>
                  <w:rStyle w:val="aff9"/>
                  <w:rFonts w:ascii="Times New Roman" w:eastAsia="Times New Roman" w:hAnsi="Times New Roman"/>
                  <w:sz w:val="24"/>
                </w:rPr>
                <w:t>https://resh.edu.ru/subject/lesson/6187/main/</w:t>
              </w:r>
            </w:hyperlink>
          </w:p>
          <w:p w14:paraId="13F47FF0" w14:textId="1375FF22" w:rsidR="008B71FA" w:rsidRPr="008B71FA" w:rsidRDefault="008B71FA" w:rsidP="002D555C">
            <w:pPr>
              <w:autoSpaceDE w:val="0"/>
              <w:autoSpaceDN w:val="0"/>
              <w:spacing w:before="98" w:after="0"/>
              <w:ind w:left="72"/>
              <w:rPr>
                <w:rFonts w:ascii="Times New Roman" w:eastAsia="Times New Roman" w:hAnsi="Times New Roman"/>
                <w:color w:val="000000"/>
                <w:sz w:val="24"/>
              </w:rPr>
            </w:pPr>
          </w:p>
        </w:tc>
      </w:tr>
      <w:tr w:rsidR="00677B38" w:rsidRPr="00343C88" w14:paraId="6E2C6BB2" w14:textId="25DCC546" w:rsidTr="00EB1C16">
        <w:trPr>
          <w:trHeight w:hRule="exact" w:val="213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6372F6" w14:textId="77777777" w:rsidR="00677B38" w:rsidRDefault="00677B38" w:rsidP="002D555C">
            <w:pPr>
              <w:autoSpaceDE w:val="0"/>
              <w:autoSpaceDN w:val="0"/>
              <w:spacing w:before="98" w:after="0" w:line="230" w:lineRule="auto"/>
              <w:ind w:left="72"/>
            </w:pPr>
            <w:r>
              <w:rPr>
                <w:rFonts w:ascii="Times New Roman" w:eastAsia="Times New Roman" w:hAnsi="Times New Roman"/>
                <w:color w:val="000000"/>
                <w:sz w:val="24"/>
              </w:rPr>
              <w:t>4.</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93E49AB" w14:textId="5A0255B5" w:rsidR="00677B38" w:rsidRPr="002D555C" w:rsidRDefault="002D555C" w:rsidP="002D555C">
            <w:pPr>
              <w:autoSpaceDE w:val="0"/>
              <w:autoSpaceDN w:val="0"/>
              <w:spacing w:before="98" w:after="0" w:line="281" w:lineRule="auto"/>
              <w:ind w:left="72" w:right="144"/>
              <w:rPr>
                <w:lang w:val="ru-RU"/>
              </w:rPr>
            </w:pPr>
            <w:r w:rsidRPr="002D555C">
              <w:rPr>
                <w:rFonts w:ascii="Times New Roman" w:eastAsia="Times New Roman" w:hAnsi="Times New Roman"/>
                <w:color w:val="000000"/>
                <w:sz w:val="24"/>
                <w:lang w:val="ru-RU"/>
              </w:rPr>
              <w:t>Модуль «Лёгкая атлетика». Техника безопасности на уроках. Беговые упражнения</w:t>
            </w:r>
            <w:r>
              <w:rPr>
                <w:rFonts w:ascii="Times New Roman" w:eastAsia="Times New Roman" w:hAnsi="Times New Roman"/>
                <w:color w:val="000000"/>
                <w:sz w:val="24"/>
                <w:lang w:val="ru-RU"/>
              </w:rPr>
              <w:t xml:space="preserve">. Ходьба с изменением длины и частоты шагов. </w:t>
            </w:r>
            <w:r w:rsidR="00EB1C16">
              <w:rPr>
                <w:rFonts w:ascii="Times New Roman" w:eastAsia="Times New Roman" w:hAnsi="Times New Roman"/>
                <w:color w:val="000000"/>
                <w:sz w:val="24"/>
                <w:lang w:val="ru-RU"/>
              </w:rPr>
              <w:t xml:space="preserve"> </w:t>
            </w:r>
            <w:r>
              <w:rPr>
                <w:rFonts w:ascii="Times New Roman" w:eastAsia="Times New Roman" w:hAnsi="Times New Roman"/>
                <w:color w:val="000000"/>
                <w:sz w:val="24"/>
                <w:lang w:val="ru-RU"/>
              </w:rPr>
              <w:t>Бег с заданным темпом и скоростью</w:t>
            </w:r>
            <w:r w:rsidR="00EB1C16">
              <w:rPr>
                <w:rFonts w:ascii="Times New Roman" w:eastAsia="Times New Roman" w:hAnsi="Times New Roman"/>
                <w:color w:val="000000"/>
                <w:sz w:val="24"/>
                <w:lang w:val="ru-RU"/>
              </w:rPr>
              <w:t xml:space="preserve"> . Бег на скорость в заданном коридоре.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59CFA29" w14:textId="77777777" w:rsidR="00677B38" w:rsidRPr="002D555C" w:rsidRDefault="00677B38" w:rsidP="002D555C">
            <w:pPr>
              <w:autoSpaceDE w:val="0"/>
              <w:autoSpaceDN w:val="0"/>
              <w:spacing w:before="98" w:after="0" w:line="230" w:lineRule="auto"/>
              <w:ind w:left="72"/>
              <w:rPr>
                <w:lang w:val="ru-RU"/>
              </w:rPr>
            </w:pPr>
            <w:r w:rsidRPr="002D555C">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35FD51" w14:textId="77777777" w:rsidR="00677B38" w:rsidRPr="002D555C" w:rsidRDefault="00677B38" w:rsidP="002D555C">
            <w:pPr>
              <w:autoSpaceDE w:val="0"/>
              <w:autoSpaceDN w:val="0"/>
              <w:spacing w:before="98" w:after="0" w:line="230" w:lineRule="auto"/>
              <w:ind w:left="72"/>
              <w:rPr>
                <w:lang w:val="ru-RU"/>
              </w:rPr>
            </w:pPr>
            <w:r w:rsidRPr="002D555C">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43E12C" w14:textId="77777777" w:rsidR="00677B38" w:rsidRPr="002D555C" w:rsidRDefault="00677B38" w:rsidP="002D555C">
            <w:pPr>
              <w:autoSpaceDE w:val="0"/>
              <w:autoSpaceDN w:val="0"/>
              <w:spacing w:before="98" w:after="0" w:line="230" w:lineRule="auto"/>
              <w:ind w:left="72"/>
              <w:rPr>
                <w:lang w:val="ru-RU"/>
              </w:rPr>
            </w:pPr>
            <w:r w:rsidRPr="002D555C">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22192C" w14:textId="3FD64917" w:rsidR="00677B38" w:rsidRPr="002D555C" w:rsidRDefault="00677B38" w:rsidP="002D555C">
            <w:pPr>
              <w:autoSpaceDE w:val="0"/>
              <w:autoSpaceDN w:val="0"/>
              <w:spacing w:before="98" w:after="0"/>
              <w:ind w:left="72"/>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28D6B5B9" w14:textId="38FE7620" w:rsidR="00677B38" w:rsidRDefault="00D439AA" w:rsidP="002D555C">
            <w:pPr>
              <w:autoSpaceDE w:val="0"/>
              <w:autoSpaceDN w:val="0"/>
              <w:spacing w:before="98" w:after="0"/>
              <w:ind w:left="72"/>
              <w:rPr>
                <w:rFonts w:ascii="Times New Roman" w:eastAsia="Times New Roman" w:hAnsi="Times New Roman"/>
                <w:color w:val="000000"/>
                <w:sz w:val="24"/>
                <w:lang w:val="ru-RU"/>
              </w:rPr>
            </w:pPr>
            <w:hyperlink r:id="rId269" w:history="1">
              <w:r w:rsidR="008B71FA" w:rsidRPr="005A022D">
                <w:rPr>
                  <w:rStyle w:val="aff9"/>
                  <w:rFonts w:ascii="Times New Roman" w:eastAsia="Times New Roman" w:hAnsi="Times New Roman"/>
                  <w:sz w:val="24"/>
                  <w:lang w:val="ru-RU"/>
                </w:rPr>
                <w:t>https://resh.edu.ru/subject/lesson/4601/main/</w:t>
              </w:r>
            </w:hyperlink>
          </w:p>
          <w:p w14:paraId="2188D2EB" w14:textId="497113C8" w:rsidR="008B71FA" w:rsidRPr="002D555C" w:rsidRDefault="008B71FA" w:rsidP="002D555C">
            <w:pPr>
              <w:autoSpaceDE w:val="0"/>
              <w:autoSpaceDN w:val="0"/>
              <w:spacing w:before="98" w:after="0"/>
              <w:ind w:left="72"/>
              <w:rPr>
                <w:rFonts w:ascii="Times New Roman" w:eastAsia="Times New Roman" w:hAnsi="Times New Roman"/>
                <w:color w:val="000000"/>
                <w:sz w:val="24"/>
                <w:lang w:val="ru-RU"/>
              </w:rPr>
            </w:pPr>
          </w:p>
        </w:tc>
      </w:tr>
      <w:tr w:rsidR="00677B38" w:rsidRPr="00343C88" w14:paraId="382073F5" w14:textId="19103599" w:rsidTr="002D555C">
        <w:trPr>
          <w:trHeight w:hRule="exact" w:val="14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2C8D24" w14:textId="77777777" w:rsidR="00677B38" w:rsidRPr="002D555C" w:rsidRDefault="00677B38" w:rsidP="002D555C">
            <w:pPr>
              <w:autoSpaceDE w:val="0"/>
              <w:autoSpaceDN w:val="0"/>
              <w:spacing w:before="98" w:after="0" w:line="230" w:lineRule="auto"/>
              <w:ind w:left="72"/>
              <w:rPr>
                <w:lang w:val="ru-RU"/>
              </w:rPr>
            </w:pPr>
            <w:r w:rsidRPr="002D555C">
              <w:rPr>
                <w:rFonts w:ascii="Times New Roman" w:eastAsia="Times New Roman" w:hAnsi="Times New Roman"/>
                <w:color w:val="000000"/>
                <w:sz w:val="24"/>
                <w:lang w:val="ru-RU"/>
              </w:rPr>
              <w:t>5.</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D2F731E" w14:textId="710F1161" w:rsidR="00677B38" w:rsidRPr="00003FBB" w:rsidRDefault="002D555C" w:rsidP="002A24DF">
            <w:pPr>
              <w:autoSpaceDE w:val="0"/>
              <w:autoSpaceDN w:val="0"/>
              <w:spacing w:before="98" w:after="0" w:line="262" w:lineRule="auto"/>
              <w:ind w:left="72" w:right="142"/>
              <w:rPr>
                <w:lang w:val="ru-RU"/>
              </w:rPr>
            </w:pPr>
            <w:r>
              <w:rPr>
                <w:rFonts w:ascii="Times New Roman" w:eastAsia="Times New Roman" w:hAnsi="Times New Roman"/>
                <w:color w:val="000000"/>
                <w:sz w:val="24"/>
                <w:lang w:val="ru-RU"/>
              </w:rPr>
              <w:t>Профилактика п</w:t>
            </w:r>
            <w:r w:rsidR="00677B38" w:rsidRPr="00003FBB">
              <w:rPr>
                <w:rFonts w:ascii="Times New Roman" w:eastAsia="Times New Roman" w:hAnsi="Times New Roman"/>
                <w:color w:val="000000"/>
                <w:sz w:val="24"/>
                <w:lang w:val="ru-RU"/>
              </w:rPr>
              <w:t>редупреждение травм на занятиях лёгкой атлетикой</w:t>
            </w:r>
            <w:r>
              <w:rPr>
                <w:rFonts w:ascii="Times New Roman" w:eastAsia="Times New Roman" w:hAnsi="Times New Roman"/>
                <w:color w:val="000000"/>
                <w:sz w:val="24"/>
                <w:lang w:val="ru-RU"/>
              </w:rPr>
              <w:t>, оказание первой помощи при их возникновении.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0604C52" w14:textId="77777777" w:rsidR="00677B38" w:rsidRPr="002D555C" w:rsidRDefault="00677B38" w:rsidP="002D555C">
            <w:pPr>
              <w:autoSpaceDE w:val="0"/>
              <w:autoSpaceDN w:val="0"/>
              <w:spacing w:before="98" w:after="0" w:line="230" w:lineRule="auto"/>
              <w:ind w:left="72"/>
              <w:rPr>
                <w:lang w:val="ru-RU"/>
              </w:rPr>
            </w:pPr>
            <w:r w:rsidRPr="002D555C">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5CBA89" w14:textId="77777777" w:rsidR="00677B38" w:rsidRPr="002D555C" w:rsidRDefault="00677B38" w:rsidP="002D555C">
            <w:pPr>
              <w:autoSpaceDE w:val="0"/>
              <w:autoSpaceDN w:val="0"/>
              <w:spacing w:before="98" w:after="0" w:line="230" w:lineRule="auto"/>
              <w:ind w:left="72"/>
              <w:rPr>
                <w:lang w:val="ru-RU"/>
              </w:rPr>
            </w:pPr>
            <w:r w:rsidRPr="002D555C">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6CDDF4" w14:textId="77777777" w:rsidR="00677B38" w:rsidRPr="002D555C" w:rsidRDefault="00677B38" w:rsidP="002D555C">
            <w:pPr>
              <w:autoSpaceDE w:val="0"/>
              <w:autoSpaceDN w:val="0"/>
              <w:spacing w:before="98" w:after="0" w:line="230" w:lineRule="auto"/>
              <w:ind w:left="72"/>
              <w:rPr>
                <w:lang w:val="ru-RU"/>
              </w:rPr>
            </w:pPr>
            <w:r w:rsidRPr="002D555C">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8BBEB9" w14:textId="6A1AB5C4" w:rsidR="00677B38" w:rsidRPr="002D555C" w:rsidRDefault="00677B38" w:rsidP="002D555C">
            <w:pPr>
              <w:autoSpaceDE w:val="0"/>
              <w:autoSpaceDN w:val="0"/>
              <w:spacing w:before="98" w:after="0" w:line="262" w:lineRule="auto"/>
              <w:ind w:left="72"/>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65DEF8A2" w14:textId="3550BBD2" w:rsidR="00677B38" w:rsidRDefault="00D439AA" w:rsidP="002D555C">
            <w:pPr>
              <w:autoSpaceDE w:val="0"/>
              <w:autoSpaceDN w:val="0"/>
              <w:spacing w:before="98" w:after="0" w:line="262" w:lineRule="auto"/>
              <w:ind w:left="72"/>
              <w:rPr>
                <w:rFonts w:ascii="Times New Roman" w:eastAsia="Times New Roman" w:hAnsi="Times New Roman"/>
                <w:color w:val="000000"/>
                <w:sz w:val="24"/>
                <w:lang w:val="ru-RU"/>
              </w:rPr>
            </w:pPr>
            <w:hyperlink r:id="rId270" w:history="1">
              <w:r w:rsidR="008B71FA" w:rsidRPr="005A022D">
                <w:rPr>
                  <w:rStyle w:val="aff9"/>
                  <w:rFonts w:ascii="Times New Roman" w:eastAsia="Times New Roman" w:hAnsi="Times New Roman"/>
                  <w:sz w:val="24"/>
                  <w:lang w:val="ru-RU"/>
                </w:rPr>
                <w:t>https://resh.edu.ru/subject/lesson/6188/main/</w:t>
              </w:r>
            </w:hyperlink>
          </w:p>
          <w:p w14:paraId="1DE4F937" w14:textId="22E8BCB5" w:rsidR="008B71FA" w:rsidRPr="002D555C" w:rsidRDefault="008B71FA" w:rsidP="002D555C">
            <w:pPr>
              <w:autoSpaceDE w:val="0"/>
              <w:autoSpaceDN w:val="0"/>
              <w:spacing w:before="98" w:after="0" w:line="262" w:lineRule="auto"/>
              <w:ind w:left="72"/>
              <w:rPr>
                <w:rFonts w:ascii="Times New Roman" w:eastAsia="Times New Roman" w:hAnsi="Times New Roman"/>
                <w:color w:val="000000"/>
                <w:sz w:val="24"/>
                <w:lang w:val="ru-RU"/>
              </w:rPr>
            </w:pPr>
          </w:p>
        </w:tc>
      </w:tr>
      <w:tr w:rsidR="00677B38" w:rsidRPr="00343C88" w14:paraId="52881274" w14:textId="74396328" w:rsidTr="008B71FA">
        <w:trPr>
          <w:trHeight w:hRule="exact" w:val="17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0D530C" w14:textId="77777777" w:rsidR="00677B38" w:rsidRDefault="00677B38" w:rsidP="002D555C">
            <w:pPr>
              <w:autoSpaceDE w:val="0"/>
              <w:autoSpaceDN w:val="0"/>
              <w:spacing w:before="100" w:after="0" w:line="230" w:lineRule="auto"/>
              <w:ind w:left="72"/>
            </w:pPr>
            <w:r>
              <w:rPr>
                <w:rFonts w:ascii="Times New Roman" w:eastAsia="Times New Roman" w:hAnsi="Times New Roman"/>
                <w:color w:val="000000"/>
                <w:sz w:val="24"/>
              </w:rPr>
              <w:t>6.</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A37D36B" w14:textId="52F7E5B6" w:rsidR="00677B38" w:rsidRPr="00EB1C16" w:rsidRDefault="00EB1C16" w:rsidP="002D555C">
            <w:pPr>
              <w:autoSpaceDE w:val="0"/>
              <w:autoSpaceDN w:val="0"/>
              <w:spacing w:before="100" w:after="0" w:line="230" w:lineRule="auto"/>
              <w:ind w:left="72"/>
              <w:rPr>
                <w:lang w:val="ru-RU"/>
              </w:rPr>
            </w:pPr>
            <w:r w:rsidRPr="00EB1C16">
              <w:rPr>
                <w:rFonts w:ascii="Times New Roman" w:eastAsia="Times New Roman" w:hAnsi="Times New Roman"/>
                <w:color w:val="000000"/>
                <w:sz w:val="24"/>
                <w:lang w:val="ru-RU"/>
              </w:rPr>
              <w:t>Модуль «Лёгкая атлетика».</w:t>
            </w:r>
            <w:r>
              <w:rPr>
                <w:rFonts w:ascii="Times New Roman" w:eastAsia="Times New Roman" w:hAnsi="Times New Roman"/>
                <w:color w:val="000000"/>
                <w:sz w:val="24"/>
                <w:lang w:val="ru-RU"/>
              </w:rPr>
              <w:t xml:space="preserve"> </w:t>
            </w:r>
            <w:r w:rsidRPr="00EB1C16">
              <w:rPr>
                <w:rFonts w:ascii="Times New Roman" w:eastAsia="Times New Roman" w:hAnsi="Times New Roman"/>
                <w:color w:val="000000"/>
                <w:sz w:val="24"/>
                <w:lang w:val="ru-RU"/>
              </w:rPr>
              <w:t xml:space="preserve">Беговые упражнения. </w:t>
            </w:r>
            <w:r w:rsidR="002A24DF">
              <w:rPr>
                <w:rFonts w:ascii="Times New Roman" w:eastAsia="Times New Roman" w:hAnsi="Times New Roman"/>
                <w:color w:val="000000"/>
                <w:sz w:val="24"/>
                <w:lang w:val="ru-RU"/>
              </w:rPr>
              <w:t xml:space="preserve">Равномерный бег. </w:t>
            </w:r>
            <w:r w:rsidRPr="00EB1C16">
              <w:rPr>
                <w:rFonts w:ascii="Times New Roman" w:eastAsia="Times New Roman" w:hAnsi="Times New Roman"/>
                <w:color w:val="000000"/>
                <w:sz w:val="24"/>
                <w:lang w:val="ru-RU"/>
              </w:rPr>
              <w:t>Ходьба с изменением длины и частоты шагов.  Бе</w:t>
            </w:r>
            <w:r w:rsidR="005660C1">
              <w:rPr>
                <w:rFonts w:ascii="Times New Roman" w:eastAsia="Times New Roman" w:hAnsi="Times New Roman"/>
                <w:color w:val="000000"/>
                <w:sz w:val="24"/>
                <w:lang w:val="ru-RU"/>
              </w:rPr>
              <w:t>г с заданным темпом и скоростью</w:t>
            </w:r>
            <w:r w:rsidRPr="00EB1C16">
              <w:rPr>
                <w:rFonts w:ascii="Times New Roman" w:eastAsia="Times New Roman" w:hAnsi="Times New Roman"/>
                <w:color w:val="000000"/>
                <w:sz w:val="24"/>
                <w:lang w:val="ru-RU"/>
              </w:rPr>
              <w:t>. Бег на скорость в заданном коридоре.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AB68477" w14:textId="58434272" w:rsidR="00677B38" w:rsidRPr="00D21D9D" w:rsidRDefault="00D21D9D" w:rsidP="002D555C">
            <w:pPr>
              <w:autoSpaceDE w:val="0"/>
              <w:autoSpaceDN w:val="0"/>
              <w:spacing w:before="100" w:after="0" w:line="230" w:lineRule="auto"/>
              <w:ind w:left="72"/>
              <w:rPr>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04A5D8" w14:textId="77777777" w:rsidR="00677B38" w:rsidRDefault="00677B38" w:rsidP="002D555C">
            <w:pPr>
              <w:autoSpaceDE w:val="0"/>
              <w:autoSpaceDN w:val="0"/>
              <w:spacing w:before="100"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5B166D" w14:textId="1B23FB54" w:rsidR="00677B38" w:rsidRPr="00D21D9D" w:rsidRDefault="00D21D9D" w:rsidP="002D555C">
            <w:pPr>
              <w:autoSpaceDE w:val="0"/>
              <w:autoSpaceDN w:val="0"/>
              <w:spacing w:before="100" w:after="0" w:line="230" w:lineRule="auto"/>
              <w:ind w:left="72"/>
              <w:rPr>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782DF6" w14:textId="36EFC30F" w:rsidR="00677B38" w:rsidRPr="00EB1C16" w:rsidRDefault="00677B38" w:rsidP="002D555C">
            <w:pPr>
              <w:autoSpaceDE w:val="0"/>
              <w:autoSpaceDN w:val="0"/>
              <w:spacing w:before="100" w:after="0" w:line="262" w:lineRule="auto"/>
              <w:ind w:left="72"/>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658D2994" w14:textId="546170BC" w:rsidR="00677B38" w:rsidRDefault="00D439AA" w:rsidP="002D555C">
            <w:pPr>
              <w:autoSpaceDE w:val="0"/>
              <w:autoSpaceDN w:val="0"/>
              <w:spacing w:before="100" w:after="0" w:line="262" w:lineRule="auto"/>
              <w:ind w:left="72"/>
              <w:rPr>
                <w:rFonts w:ascii="Times New Roman" w:eastAsia="Times New Roman" w:hAnsi="Times New Roman"/>
                <w:color w:val="000000"/>
                <w:sz w:val="24"/>
                <w:lang w:val="ru-RU"/>
              </w:rPr>
            </w:pPr>
            <w:hyperlink r:id="rId271" w:history="1">
              <w:r w:rsidR="00D21D9D" w:rsidRPr="00F40ABE">
                <w:rPr>
                  <w:rStyle w:val="aff9"/>
                  <w:rFonts w:ascii="Times New Roman" w:eastAsia="Times New Roman" w:hAnsi="Times New Roman"/>
                  <w:sz w:val="24"/>
                </w:rPr>
                <w:t>https</w:t>
              </w:r>
              <w:r w:rsidR="00D21D9D" w:rsidRPr="00F40ABE">
                <w:rPr>
                  <w:rStyle w:val="aff9"/>
                  <w:rFonts w:ascii="Times New Roman" w:eastAsia="Times New Roman" w:hAnsi="Times New Roman"/>
                  <w:sz w:val="24"/>
                  <w:lang w:val="ru-RU"/>
                </w:rPr>
                <w:t>://</w:t>
              </w:r>
              <w:r w:rsidR="00D21D9D" w:rsidRPr="00F40ABE">
                <w:rPr>
                  <w:rStyle w:val="aff9"/>
                  <w:rFonts w:ascii="Times New Roman" w:eastAsia="Times New Roman" w:hAnsi="Times New Roman"/>
                  <w:sz w:val="24"/>
                </w:rPr>
                <w:t>uchebnik</w:t>
              </w:r>
              <w:r w:rsidR="00D21D9D" w:rsidRPr="00F40ABE">
                <w:rPr>
                  <w:rStyle w:val="aff9"/>
                  <w:rFonts w:ascii="Times New Roman" w:eastAsia="Times New Roman" w:hAnsi="Times New Roman"/>
                  <w:sz w:val="24"/>
                  <w:lang w:val="ru-RU"/>
                </w:rPr>
                <w:t>.</w:t>
              </w:r>
              <w:r w:rsidR="00D21D9D" w:rsidRPr="00F40ABE">
                <w:rPr>
                  <w:rStyle w:val="aff9"/>
                  <w:rFonts w:ascii="Times New Roman" w:eastAsia="Times New Roman" w:hAnsi="Times New Roman"/>
                  <w:sz w:val="24"/>
                </w:rPr>
                <w:t>mos</w:t>
              </w:r>
              <w:r w:rsidR="00D21D9D" w:rsidRPr="00F40ABE">
                <w:rPr>
                  <w:rStyle w:val="aff9"/>
                  <w:rFonts w:ascii="Times New Roman" w:eastAsia="Times New Roman" w:hAnsi="Times New Roman"/>
                  <w:sz w:val="24"/>
                  <w:lang w:val="ru-RU"/>
                </w:rPr>
                <w:t>.</w:t>
              </w:r>
              <w:r w:rsidR="00D21D9D" w:rsidRPr="00F40ABE">
                <w:rPr>
                  <w:rStyle w:val="aff9"/>
                  <w:rFonts w:ascii="Times New Roman" w:eastAsia="Times New Roman" w:hAnsi="Times New Roman"/>
                  <w:sz w:val="24"/>
                </w:rPr>
                <w:t>ru</w:t>
              </w:r>
              <w:r w:rsidR="00D21D9D" w:rsidRPr="00F40ABE">
                <w:rPr>
                  <w:rStyle w:val="aff9"/>
                  <w:rFonts w:ascii="Times New Roman" w:eastAsia="Times New Roman" w:hAnsi="Times New Roman"/>
                  <w:sz w:val="24"/>
                  <w:lang w:val="ru-RU"/>
                </w:rPr>
                <w:t>/</w:t>
              </w:r>
              <w:r w:rsidR="00D21D9D" w:rsidRPr="00F40ABE">
                <w:rPr>
                  <w:rStyle w:val="aff9"/>
                  <w:rFonts w:ascii="Times New Roman" w:eastAsia="Times New Roman" w:hAnsi="Times New Roman"/>
                  <w:sz w:val="24"/>
                </w:rPr>
                <w:t>app</w:t>
              </w:r>
              <w:r w:rsidR="00D21D9D" w:rsidRPr="00F40ABE">
                <w:rPr>
                  <w:rStyle w:val="aff9"/>
                  <w:rFonts w:ascii="Times New Roman" w:eastAsia="Times New Roman" w:hAnsi="Times New Roman"/>
                  <w:sz w:val="24"/>
                  <w:lang w:val="ru-RU"/>
                </w:rPr>
                <w:t>_</w:t>
              </w:r>
              <w:r w:rsidR="00D21D9D" w:rsidRPr="00F40ABE">
                <w:rPr>
                  <w:rStyle w:val="aff9"/>
                  <w:rFonts w:ascii="Times New Roman" w:eastAsia="Times New Roman" w:hAnsi="Times New Roman"/>
                  <w:sz w:val="24"/>
                </w:rPr>
                <w:t>player</w:t>
              </w:r>
              <w:r w:rsidR="00D21D9D" w:rsidRPr="00F40ABE">
                <w:rPr>
                  <w:rStyle w:val="aff9"/>
                  <w:rFonts w:ascii="Times New Roman" w:eastAsia="Times New Roman" w:hAnsi="Times New Roman"/>
                  <w:sz w:val="24"/>
                  <w:lang w:val="ru-RU"/>
                </w:rPr>
                <w:t>/390482?</w:t>
              </w:r>
              <w:r w:rsidR="00D21D9D" w:rsidRPr="00F40ABE">
                <w:rPr>
                  <w:rStyle w:val="aff9"/>
                  <w:rFonts w:ascii="Times New Roman" w:eastAsia="Times New Roman" w:hAnsi="Times New Roman"/>
                  <w:sz w:val="24"/>
                </w:rPr>
                <w:t>material</w:t>
              </w:r>
              <w:r w:rsidR="00D21D9D" w:rsidRPr="00F40ABE">
                <w:rPr>
                  <w:rStyle w:val="aff9"/>
                  <w:rFonts w:ascii="Times New Roman" w:eastAsia="Times New Roman" w:hAnsi="Times New Roman"/>
                  <w:sz w:val="24"/>
                  <w:lang w:val="ru-RU"/>
                </w:rPr>
                <w:t>_</w:t>
              </w:r>
              <w:r w:rsidR="00D21D9D" w:rsidRPr="00F40ABE">
                <w:rPr>
                  <w:rStyle w:val="aff9"/>
                  <w:rFonts w:ascii="Times New Roman" w:eastAsia="Times New Roman" w:hAnsi="Times New Roman"/>
                  <w:sz w:val="24"/>
                </w:rPr>
                <w:t>type</w:t>
              </w:r>
              <w:r w:rsidR="00D21D9D" w:rsidRPr="00F40ABE">
                <w:rPr>
                  <w:rStyle w:val="aff9"/>
                  <w:rFonts w:ascii="Times New Roman" w:eastAsia="Times New Roman" w:hAnsi="Times New Roman"/>
                  <w:sz w:val="24"/>
                  <w:lang w:val="ru-RU"/>
                </w:rPr>
                <w:t>=</w:t>
              </w:r>
              <w:r w:rsidR="00D21D9D" w:rsidRPr="00F40ABE">
                <w:rPr>
                  <w:rStyle w:val="aff9"/>
                  <w:rFonts w:ascii="Times New Roman" w:eastAsia="Times New Roman" w:hAnsi="Times New Roman"/>
                  <w:sz w:val="24"/>
                </w:rPr>
                <w:t>GameApp</w:t>
              </w:r>
              <w:r w:rsidR="00D21D9D" w:rsidRPr="00F40ABE">
                <w:rPr>
                  <w:rStyle w:val="aff9"/>
                  <w:rFonts w:ascii="Times New Roman" w:eastAsia="Times New Roman" w:hAnsi="Times New Roman"/>
                  <w:sz w:val="24"/>
                  <w:lang w:val="ru-RU"/>
                </w:rPr>
                <w:t>&amp;</w:t>
              </w:r>
            </w:hyperlink>
          </w:p>
          <w:p w14:paraId="589DEDDD" w14:textId="3C355867" w:rsidR="00D21D9D" w:rsidRPr="00D21D9D" w:rsidRDefault="00D21D9D" w:rsidP="002D555C">
            <w:pPr>
              <w:autoSpaceDE w:val="0"/>
              <w:autoSpaceDN w:val="0"/>
              <w:spacing w:before="100" w:after="0" w:line="262" w:lineRule="auto"/>
              <w:ind w:left="72"/>
              <w:rPr>
                <w:rFonts w:ascii="Times New Roman" w:eastAsia="Times New Roman" w:hAnsi="Times New Roman"/>
                <w:color w:val="000000"/>
                <w:sz w:val="24"/>
                <w:lang w:val="ru-RU"/>
              </w:rPr>
            </w:pPr>
          </w:p>
        </w:tc>
      </w:tr>
      <w:tr w:rsidR="00677B38" w14:paraId="6DB68A56" w14:textId="3DBB2CB3" w:rsidTr="00EB1C16">
        <w:trPr>
          <w:trHeight w:hRule="exact" w:val="98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38CF0C" w14:textId="77777777" w:rsidR="00677B38" w:rsidRDefault="00677B38" w:rsidP="002D555C">
            <w:pPr>
              <w:autoSpaceDE w:val="0"/>
              <w:autoSpaceDN w:val="0"/>
              <w:spacing w:before="98" w:after="0" w:line="230" w:lineRule="auto"/>
              <w:ind w:left="72"/>
            </w:pPr>
            <w:r>
              <w:rPr>
                <w:rFonts w:ascii="Times New Roman" w:eastAsia="Times New Roman" w:hAnsi="Times New Roman"/>
                <w:color w:val="000000"/>
                <w:sz w:val="24"/>
              </w:rPr>
              <w:t>7.</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36BD036" w14:textId="5BA2803A" w:rsidR="00677B38" w:rsidRPr="00003FBB" w:rsidRDefault="00EB1C16" w:rsidP="002A24DF">
            <w:pPr>
              <w:autoSpaceDE w:val="0"/>
              <w:autoSpaceDN w:val="0"/>
              <w:spacing w:before="98" w:after="0" w:line="262" w:lineRule="auto"/>
              <w:ind w:left="72" w:right="283"/>
              <w:rPr>
                <w:lang w:val="ru-RU"/>
              </w:rPr>
            </w:pPr>
            <w:r w:rsidRPr="00EB1C16">
              <w:rPr>
                <w:lang w:val="ru-RU"/>
              </w:rPr>
              <w:t>Модуль «Лёгкая атлетика». Беговые упражнения.</w:t>
            </w:r>
            <w:r w:rsidR="002A24DF" w:rsidRPr="002A24DF">
              <w:rPr>
                <w:rFonts w:ascii="Times New Roman" w:eastAsia="Times New Roman" w:hAnsi="Times New Roman"/>
                <w:color w:val="000000"/>
                <w:sz w:val="24"/>
                <w:lang w:val="ru-RU"/>
              </w:rPr>
              <w:t xml:space="preserve"> </w:t>
            </w:r>
            <w:r w:rsidR="002A24DF" w:rsidRPr="002A24DF">
              <w:rPr>
                <w:lang w:val="ru-RU"/>
              </w:rPr>
              <w:t xml:space="preserve">Равномерный бег. </w:t>
            </w:r>
            <w:r>
              <w:rPr>
                <w:lang w:val="ru-RU"/>
              </w:rPr>
              <w:t xml:space="preserve"> Бег на скорость – 30 и 60 метров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A1F5AB7" w14:textId="0C825D43" w:rsidR="00677B38" w:rsidRPr="00D21D9D" w:rsidRDefault="00D21D9D" w:rsidP="002D555C">
            <w:pPr>
              <w:autoSpaceDE w:val="0"/>
              <w:autoSpaceDN w:val="0"/>
              <w:spacing w:before="98" w:after="0" w:line="230" w:lineRule="auto"/>
              <w:ind w:left="72"/>
              <w:rPr>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E81A0A" w14:textId="77777777" w:rsidR="00677B38" w:rsidRDefault="00677B38" w:rsidP="002D555C">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3BB957" w14:textId="48863A52" w:rsidR="00677B38" w:rsidRPr="00D21D9D" w:rsidRDefault="00D21D9D" w:rsidP="002D555C">
            <w:pPr>
              <w:autoSpaceDE w:val="0"/>
              <w:autoSpaceDN w:val="0"/>
              <w:spacing w:before="98" w:after="0" w:line="230" w:lineRule="auto"/>
              <w:ind w:left="72"/>
              <w:rPr>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C4211ED" w14:textId="06138C08" w:rsidR="00677B38" w:rsidRDefault="00677B38" w:rsidP="002D555C">
            <w:pPr>
              <w:autoSpaceDE w:val="0"/>
              <w:autoSpaceDN w:val="0"/>
              <w:spacing w:before="98" w:after="0" w:line="262" w:lineRule="auto"/>
              <w:ind w:left="72"/>
            </w:pPr>
          </w:p>
        </w:tc>
        <w:tc>
          <w:tcPr>
            <w:tcW w:w="1984" w:type="dxa"/>
            <w:tcBorders>
              <w:top w:val="single" w:sz="4" w:space="0" w:color="000000"/>
              <w:left w:val="single" w:sz="4" w:space="0" w:color="000000"/>
              <w:bottom w:val="single" w:sz="4" w:space="0" w:color="000000"/>
              <w:right w:val="single" w:sz="4" w:space="0" w:color="000000"/>
            </w:tcBorders>
          </w:tcPr>
          <w:p w14:paraId="0AFEE4A7" w14:textId="60A00E55" w:rsidR="00677B38" w:rsidRPr="008B71FA" w:rsidRDefault="00D439AA" w:rsidP="002D555C">
            <w:pPr>
              <w:autoSpaceDE w:val="0"/>
              <w:autoSpaceDN w:val="0"/>
              <w:spacing w:before="98" w:after="0" w:line="262" w:lineRule="auto"/>
              <w:ind w:left="72"/>
              <w:rPr>
                <w:rFonts w:ascii="Times New Roman" w:eastAsia="Times New Roman" w:hAnsi="Times New Roman"/>
                <w:color w:val="000000"/>
                <w:sz w:val="24"/>
              </w:rPr>
            </w:pPr>
            <w:hyperlink r:id="rId272" w:history="1">
              <w:r w:rsidR="008B71FA" w:rsidRPr="005A022D">
                <w:rPr>
                  <w:rStyle w:val="aff9"/>
                  <w:rFonts w:ascii="Times New Roman" w:eastAsia="Times New Roman" w:hAnsi="Times New Roman"/>
                  <w:sz w:val="24"/>
                </w:rPr>
                <w:t>https://resh.edu.ru/subject/lesson/3617/main/</w:t>
              </w:r>
            </w:hyperlink>
          </w:p>
          <w:p w14:paraId="50AE9AB4" w14:textId="01C3CB7E" w:rsidR="008B71FA" w:rsidRPr="008B71FA" w:rsidRDefault="008B71FA" w:rsidP="002D555C">
            <w:pPr>
              <w:autoSpaceDE w:val="0"/>
              <w:autoSpaceDN w:val="0"/>
              <w:spacing w:before="98" w:after="0" w:line="262" w:lineRule="auto"/>
              <w:ind w:left="72"/>
              <w:rPr>
                <w:rFonts w:ascii="Times New Roman" w:eastAsia="Times New Roman" w:hAnsi="Times New Roman"/>
                <w:color w:val="000000"/>
                <w:sz w:val="24"/>
              </w:rPr>
            </w:pPr>
          </w:p>
        </w:tc>
      </w:tr>
      <w:tr w:rsidR="00677B38" w14:paraId="4F18C185" w14:textId="5571D6C3" w:rsidTr="008B71FA">
        <w:trPr>
          <w:trHeight w:hRule="exact" w:val="127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E5EBE6" w14:textId="77777777" w:rsidR="00677B38" w:rsidRDefault="00677B38" w:rsidP="002D555C">
            <w:pPr>
              <w:autoSpaceDE w:val="0"/>
              <w:autoSpaceDN w:val="0"/>
              <w:spacing w:before="98" w:after="0" w:line="230" w:lineRule="auto"/>
              <w:ind w:left="72"/>
            </w:pPr>
            <w:r>
              <w:rPr>
                <w:rFonts w:ascii="Times New Roman" w:eastAsia="Times New Roman" w:hAnsi="Times New Roman"/>
                <w:color w:val="000000"/>
                <w:sz w:val="24"/>
              </w:rPr>
              <w:t>8.</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5978456" w14:textId="7F682637" w:rsidR="00677B38" w:rsidRPr="00003FBB" w:rsidRDefault="00EB1C16" w:rsidP="002A24DF">
            <w:pPr>
              <w:autoSpaceDE w:val="0"/>
              <w:autoSpaceDN w:val="0"/>
              <w:spacing w:before="98" w:after="0" w:line="230" w:lineRule="auto"/>
              <w:ind w:left="72"/>
              <w:rPr>
                <w:lang w:val="ru-RU"/>
              </w:rPr>
            </w:pPr>
            <w:r w:rsidRPr="00EB1C16">
              <w:rPr>
                <w:rFonts w:ascii="Times New Roman" w:eastAsia="Times New Roman" w:hAnsi="Times New Roman"/>
                <w:color w:val="000000"/>
                <w:sz w:val="24"/>
                <w:lang w:val="ru-RU"/>
              </w:rPr>
              <w:t>Модуль «Лёгкая атлетика».</w:t>
            </w:r>
            <w:r w:rsidR="002A24DF" w:rsidRPr="002A24DF">
              <w:rPr>
                <w:rFonts w:ascii="Times New Roman" w:eastAsia="Times New Roman" w:hAnsi="Times New Roman"/>
                <w:color w:val="000000"/>
                <w:sz w:val="24"/>
                <w:lang w:val="ru-RU"/>
              </w:rPr>
              <w:t xml:space="preserve"> Равномерный бег. </w:t>
            </w:r>
            <w:r w:rsidRPr="00EB1C16">
              <w:rPr>
                <w:rFonts w:ascii="Times New Roman" w:eastAsia="Times New Roman" w:hAnsi="Times New Roman"/>
                <w:color w:val="000000"/>
                <w:sz w:val="24"/>
                <w:lang w:val="ru-RU"/>
              </w:rPr>
              <w:t xml:space="preserve"> Беговые упражнения. Бег на </w:t>
            </w:r>
            <w:r w:rsidR="002A24DF">
              <w:rPr>
                <w:rFonts w:ascii="Times New Roman" w:eastAsia="Times New Roman" w:hAnsi="Times New Roman"/>
                <w:color w:val="000000"/>
                <w:sz w:val="24"/>
                <w:lang w:val="ru-RU"/>
              </w:rPr>
              <w:t>результат</w:t>
            </w:r>
            <w:r w:rsidRPr="00EB1C16">
              <w:rPr>
                <w:rFonts w:ascii="Times New Roman" w:eastAsia="Times New Roman" w:hAnsi="Times New Roman"/>
                <w:color w:val="000000"/>
                <w:sz w:val="24"/>
                <w:lang w:val="ru-RU"/>
              </w:rPr>
              <w:t xml:space="preserve"> – 30 и 60 метров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0BCB068" w14:textId="7CAE9890" w:rsidR="00677B38" w:rsidRPr="00D21D9D" w:rsidRDefault="00D21D9D" w:rsidP="002D555C">
            <w:pPr>
              <w:autoSpaceDE w:val="0"/>
              <w:autoSpaceDN w:val="0"/>
              <w:spacing w:before="98" w:after="0" w:line="230" w:lineRule="auto"/>
              <w:ind w:left="72"/>
              <w:rPr>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1C86578" w14:textId="77777777" w:rsidR="00677B38" w:rsidRDefault="00677B38" w:rsidP="002D555C">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E95E59" w14:textId="4BDEB6BC" w:rsidR="00677B38" w:rsidRPr="00D21D9D" w:rsidRDefault="00D21D9D" w:rsidP="002D555C">
            <w:pPr>
              <w:autoSpaceDE w:val="0"/>
              <w:autoSpaceDN w:val="0"/>
              <w:spacing w:before="98" w:after="0" w:line="230" w:lineRule="auto"/>
              <w:ind w:left="72"/>
              <w:rPr>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D5472F" w14:textId="5F2471C0" w:rsidR="00677B38" w:rsidRDefault="00677B38" w:rsidP="002D555C">
            <w:pPr>
              <w:autoSpaceDE w:val="0"/>
              <w:autoSpaceDN w:val="0"/>
              <w:spacing w:before="98" w:after="0" w:line="262" w:lineRule="auto"/>
              <w:ind w:left="72"/>
            </w:pPr>
          </w:p>
        </w:tc>
        <w:tc>
          <w:tcPr>
            <w:tcW w:w="1984" w:type="dxa"/>
            <w:tcBorders>
              <w:top w:val="single" w:sz="4" w:space="0" w:color="000000"/>
              <w:left w:val="single" w:sz="4" w:space="0" w:color="000000"/>
              <w:bottom w:val="single" w:sz="4" w:space="0" w:color="000000"/>
              <w:right w:val="single" w:sz="4" w:space="0" w:color="000000"/>
            </w:tcBorders>
          </w:tcPr>
          <w:p w14:paraId="48C8CF6D" w14:textId="6E66FF6B" w:rsidR="00677B38" w:rsidRPr="008B71FA" w:rsidRDefault="00D439AA" w:rsidP="002D555C">
            <w:pPr>
              <w:autoSpaceDE w:val="0"/>
              <w:autoSpaceDN w:val="0"/>
              <w:spacing w:before="98" w:after="0" w:line="262" w:lineRule="auto"/>
              <w:ind w:left="72"/>
              <w:rPr>
                <w:rFonts w:ascii="Times New Roman" w:eastAsia="Times New Roman" w:hAnsi="Times New Roman"/>
                <w:color w:val="000000"/>
                <w:sz w:val="24"/>
              </w:rPr>
            </w:pPr>
            <w:hyperlink r:id="rId273" w:history="1">
              <w:r w:rsidR="008B71FA" w:rsidRPr="005A022D">
                <w:rPr>
                  <w:rStyle w:val="aff9"/>
                  <w:rFonts w:ascii="Times New Roman" w:eastAsia="Times New Roman" w:hAnsi="Times New Roman"/>
                  <w:sz w:val="24"/>
                </w:rPr>
                <w:t>https://resh.edu.ru/subject/lesson/3617/main/</w:t>
              </w:r>
            </w:hyperlink>
          </w:p>
          <w:p w14:paraId="0B48DBD9" w14:textId="312CFB69" w:rsidR="008B71FA" w:rsidRPr="008B71FA" w:rsidRDefault="008B71FA" w:rsidP="002D555C">
            <w:pPr>
              <w:autoSpaceDE w:val="0"/>
              <w:autoSpaceDN w:val="0"/>
              <w:spacing w:before="98" w:after="0" w:line="262" w:lineRule="auto"/>
              <w:ind w:left="72"/>
              <w:rPr>
                <w:rFonts w:ascii="Times New Roman" w:eastAsia="Times New Roman" w:hAnsi="Times New Roman"/>
                <w:color w:val="000000"/>
                <w:sz w:val="24"/>
              </w:rPr>
            </w:pPr>
          </w:p>
        </w:tc>
      </w:tr>
      <w:tr w:rsidR="00677B38" w:rsidRPr="00343C88" w14:paraId="4BA38E88" w14:textId="0526C19E" w:rsidTr="008B71FA">
        <w:trPr>
          <w:trHeight w:hRule="exact" w:val="15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C4F74B" w14:textId="77777777" w:rsidR="00677B38" w:rsidRDefault="00677B38" w:rsidP="002D555C">
            <w:pPr>
              <w:autoSpaceDE w:val="0"/>
              <w:autoSpaceDN w:val="0"/>
              <w:spacing w:before="98" w:after="0" w:line="230" w:lineRule="auto"/>
              <w:ind w:left="72"/>
            </w:pPr>
            <w:r>
              <w:rPr>
                <w:rFonts w:ascii="Times New Roman" w:eastAsia="Times New Roman" w:hAnsi="Times New Roman"/>
                <w:color w:val="000000"/>
                <w:sz w:val="24"/>
              </w:rPr>
              <w:t>9.</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64FA1E8" w14:textId="25924C8F" w:rsidR="00677B38" w:rsidRPr="002A24DF" w:rsidRDefault="002A24DF" w:rsidP="002D555C">
            <w:pPr>
              <w:autoSpaceDE w:val="0"/>
              <w:autoSpaceDN w:val="0"/>
              <w:spacing w:before="98" w:after="0"/>
              <w:ind w:left="72" w:right="144"/>
              <w:rPr>
                <w:lang w:val="ru-RU"/>
              </w:rPr>
            </w:pPr>
            <w:r w:rsidRPr="002A24DF">
              <w:rPr>
                <w:lang w:val="ru-RU"/>
              </w:rPr>
              <w:t>Модуль «Лёгкая атлетика».</w:t>
            </w:r>
            <w:r>
              <w:rPr>
                <w:lang w:val="ru-RU"/>
              </w:rPr>
              <w:t xml:space="preserve"> </w:t>
            </w:r>
            <w:r w:rsidRPr="002A24DF">
              <w:rPr>
                <w:lang w:val="ru-RU"/>
              </w:rPr>
              <w:t xml:space="preserve">Равномерный бег. </w:t>
            </w:r>
            <w:r>
              <w:rPr>
                <w:lang w:val="ru-RU"/>
              </w:rPr>
              <w:t>Прыжки в длину по заданным ориентирам. Прыжок в длину с разбега на точность приземления.</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8031AD3" w14:textId="77777777" w:rsidR="00677B38" w:rsidRPr="002A24DF" w:rsidRDefault="00677B38" w:rsidP="002D555C">
            <w:pPr>
              <w:autoSpaceDE w:val="0"/>
              <w:autoSpaceDN w:val="0"/>
              <w:spacing w:before="98" w:after="0" w:line="230" w:lineRule="auto"/>
              <w:ind w:left="72"/>
              <w:rPr>
                <w:lang w:val="ru-RU"/>
              </w:rPr>
            </w:pPr>
            <w:r w:rsidRPr="002A24DF">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28C674" w14:textId="42653F20" w:rsidR="00677B38" w:rsidRPr="002A24DF" w:rsidRDefault="00D21D9D" w:rsidP="002D555C">
            <w:pPr>
              <w:autoSpaceDE w:val="0"/>
              <w:autoSpaceDN w:val="0"/>
              <w:spacing w:before="98" w:after="0" w:line="230" w:lineRule="auto"/>
              <w:ind w:left="72"/>
              <w:rPr>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5213A7" w14:textId="6EF066F4" w:rsidR="00677B38" w:rsidRPr="002A24DF" w:rsidRDefault="00D21D9D" w:rsidP="002D555C">
            <w:pPr>
              <w:autoSpaceDE w:val="0"/>
              <w:autoSpaceDN w:val="0"/>
              <w:spacing w:before="98" w:after="0" w:line="230" w:lineRule="auto"/>
              <w:ind w:left="72"/>
              <w:rPr>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CC8BA65" w14:textId="178E1367" w:rsidR="00677B38" w:rsidRPr="002A24DF" w:rsidRDefault="00677B38"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57A0B264" w14:textId="48F01594" w:rsidR="00677B38"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74" w:history="1">
              <w:r w:rsidR="008B71FA" w:rsidRPr="005A022D">
                <w:rPr>
                  <w:rStyle w:val="aff9"/>
                  <w:rFonts w:ascii="Times New Roman" w:eastAsia="Times New Roman" w:hAnsi="Times New Roman"/>
                  <w:sz w:val="24"/>
                  <w:lang w:val="ru-RU"/>
                </w:rPr>
                <w:t>https://resh.edu.ru/subject/lesson/6192/main/195100/</w:t>
              </w:r>
            </w:hyperlink>
          </w:p>
          <w:p w14:paraId="3ADE7D33" w14:textId="53D06A0B" w:rsidR="008B71FA" w:rsidRPr="002A24DF" w:rsidRDefault="008B71FA"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D21D9D" w:rsidRPr="00343C88" w14:paraId="14B53B54" w14:textId="77777777" w:rsidTr="00677B38">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360644" w14:textId="07B1CF53"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10</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A9B420F" w14:textId="4987F6EA" w:rsidR="00D21D9D" w:rsidRPr="002A24DF" w:rsidRDefault="00D21D9D" w:rsidP="002D555C">
            <w:pPr>
              <w:autoSpaceDE w:val="0"/>
              <w:autoSpaceDN w:val="0"/>
              <w:spacing w:before="98" w:after="0"/>
              <w:ind w:left="72" w:right="144"/>
              <w:rPr>
                <w:lang w:val="ru-RU"/>
              </w:rPr>
            </w:pPr>
            <w:r w:rsidRPr="002A24DF">
              <w:rPr>
                <w:lang w:val="ru-RU"/>
              </w:rPr>
              <w:t>Модуль «Лёгкая атлетика».</w:t>
            </w:r>
            <w:r w:rsidRPr="002A24DF">
              <w:rPr>
                <w:rFonts w:ascii="Times New Roman" w:eastAsia="Times New Roman" w:hAnsi="Times New Roman"/>
                <w:color w:val="000000"/>
                <w:sz w:val="24"/>
                <w:lang w:val="ru-RU"/>
              </w:rPr>
              <w:t xml:space="preserve"> </w:t>
            </w:r>
            <w:r w:rsidRPr="002A24DF">
              <w:rPr>
                <w:lang w:val="ru-RU"/>
              </w:rPr>
              <w:t xml:space="preserve">Равномерный бег. </w:t>
            </w:r>
            <w:r>
              <w:rPr>
                <w:lang w:val="ru-RU"/>
              </w:rPr>
              <w:t xml:space="preserve"> </w:t>
            </w:r>
            <w:r w:rsidRPr="002A24DF">
              <w:rPr>
                <w:lang w:val="ru-RU"/>
              </w:rPr>
              <w:t xml:space="preserve">Прыжки в длину по заданным ориентирам. </w:t>
            </w:r>
            <w:r>
              <w:rPr>
                <w:lang w:val="ru-RU"/>
              </w:rPr>
              <w:t xml:space="preserve">Тройной прыжок с места. </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1420DBF" w14:textId="3D8D0741"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sidRPr="002A24DF">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16191F" w14:textId="665C0FB8"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CEB811" w14:textId="74D3EE24"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783D1F" w14:textId="77777777" w:rsidR="00D21D9D" w:rsidRPr="002A24DF" w:rsidRDefault="00D21D9D"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45CEFB4A" w14:textId="4B6AA86D" w:rsidR="00D21D9D"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75" w:history="1">
              <w:r w:rsidR="00D21D9D" w:rsidRPr="005A022D">
                <w:rPr>
                  <w:rStyle w:val="aff9"/>
                  <w:rFonts w:ascii="Times New Roman" w:eastAsia="Times New Roman" w:hAnsi="Times New Roman"/>
                  <w:sz w:val="24"/>
                  <w:lang w:val="ru-RU"/>
                </w:rPr>
                <w:t>https://resh.edu.ru/subject/lesson/6192/main/195100/</w:t>
              </w:r>
            </w:hyperlink>
          </w:p>
          <w:p w14:paraId="70CD72AD" w14:textId="2C07F3FE" w:rsidR="00D21D9D" w:rsidRPr="002A24DF" w:rsidRDefault="00D21D9D"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D21D9D" w:rsidRPr="00343C88" w14:paraId="14E868F2" w14:textId="77777777" w:rsidTr="002A24DF">
        <w:trPr>
          <w:trHeight w:hRule="exact" w:val="173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CD47031" w14:textId="330ED2B9" w:rsidR="00D21D9D"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11</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CE0ED42" w14:textId="45E0A1E6" w:rsidR="00D21D9D" w:rsidRPr="002A24DF" w:rsidRDefault="00D21D9D" w:rsidP="002D555C">
            <w:pPr>
              <w:autoSpaceDE w:val="0"/>
              <w:autoSpaceDN w:val="0"/>
              <w:spacing w:before="98" w:after="0"/>
              <w:ind w:left="72" w:right="144"/>
              <w:rPr>
                <w:lang w:val="ru-RU"/>
              </w:rPr>
            </w:pPr>
            <w:r w:rsidRPr="002A24DF">
              <w:rPr>
                <w:lang w:val="ru-RU"/>
              </w:rPr>
              <w:t>Модуль «Лёгкая атлетика».</w:t>
            </w:r>
            <w:r w:rsidRPr="002A24DF">
              <w:rPr>
                <w:rFonts w:ascii="Times New Roman" w:eastAsia="Times New Roman" w:hAnsi="Times New Roman"/>
                <w:color w:val="000000"/>
                <w:sz w:val="24"/>
                <w:lang w:val="ru-RU"/>
              </w:rPr>
              <w:t xml:space="preserve"> </w:t>
            </w:r>
            <w:r w:rsidRPr="002A24DF">
              <w:rPr>
                <w:lang w:val="ru-RU"/>
              </w:rPr>
              <w:t xml:space="preserve">Равномерный бег.  </w:t>
            </w:r>
            <w:r>
              <w:rPr>
                <w:lang w:val="ru-RU"/>
              </w:rPr>
              <w:t>Бросок теннисного мяча на дальность, на точность и на заданное расстояние. Бросок в цель с  расстояния 4-5 метров.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BFAAE35" w14:textId="2FD7FB3F"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sidRPr="002A24DF">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F9E7B1" w14:textId="0BCE78AE"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3A533B" w14:textId="0AF8680E"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97E7C9" w14:textId="77777777" w:rsidR="00D21D9D" w:rsidRPr="002A24DF" w:rsidRDefault="00D21D9D"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2B859C1E" w14:textId="11B27524" w:rsidR="00D21D9D"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76" w:history="1">
              <w:r w:rsidR="00D21D9D" w:rsidRPr="005A022D">
                <w:rPr>
                  <w:rStyle w:val="aff9"/>
                  <w:rFonts w:ascii="Times New Roman" w:eastAsia="Times New Roman" w:hAnsi="Times New Roman"/>
                  <w:sz w:val="24"/>
                  <w:lang w:val="ru-RU"/>
                </w:rPr>
                <w:t>https://resh.edu.ru/subject/lesson/3603/main/</w:t>
              </w:r>
            </w:hyperlink>
          </w:p>
          <w:p w14:paraId="46A3CC7B" w14:textId="62253F22" w:rsidR="00D21D9D" w:rsidRPr="002A24DF" w:rsidRDefault="00D21D9D"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D21D9D" w:rsidRPr="00343C88" w14:paraId="5F1889DC" w14:textId="77777777" w:rsidTr="002A24DF">
        <w:trPr>
          <w:trHeight w:hRule="exact" w:val="16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895874" w14:textId="4B6D9B55" w:rsidR="00D21D9D"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12.</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1134882" w14:textId="235A6556" w:rsidR="00D21D9D" w:rsidRDefault="00D21D9D" w:rsidP="002D555C">
            <w:pPr>
              <w:autoSpaceDE w:val="0"/>
              <w:autoSpaceDN w:val="0"/>
              <w:spacing w:before="98" w:after="0"/>
              <w:ind w:left="72" w:right="144"/>
              <w:rPr>
                <w:lang w:val="ru-RU"/>
              </w:rPr>
            </w:pPr>
            <w:r w:rsidRPr="002A24DF">
              <w:rPr>
                <w:lang w:val="ru-RU"/>
              </w:rPr>
              <w:t xml:space="preserve">Модуль «Лёгкая атлетика». Равномерный бег. </w:t>
            </w:r>
            <w:r>
              <w:rPr>
                <w:lang w:val="ru-RU"/>
              </w:rPr>
              <w:t>Бросок теннисного мяча на дальность, на точность и на заданное расстояние. Бросок набивного мяча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BD1926C" w14:textId="41F3F38A"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EB01FD" w14:textId="46D2DA36"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B82F0F" w14:textId="220A24BB"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F23EDF" w14:textId="77777777" w:rsidR="00D21D9D" w:rsidRPr="002A24DF" w:rsidRDefault="00D21D9D"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1A43C349" w14:textId="0CCD0D48" w:rsidR="00D21D9D"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77" w:history="1">
              <w:r w:rsidR="00D21D9D" w:rsidRPr="00F40ABE">
                <w:rPr>
                  <w:rStyle w:val="aff9"/>
                  <w:rFonts w:ascii="Times New Roman" w:eastAsia="Times New Roman" w:hAnsi="Times New Roman"/>
                  <w:sz w:val="24"/>
                  <w:lang w:val="ru-RU"/>
                </w:rPr>
                <w:t>https://resh.edu.ru/subject/lesson/5166/main/</w:t>
              </w:r>
            </w:hyperlink>
          </w:p>
          <w:p w14:paraId="6362C47B" w14:textId="53E9BC6E" w:rsidR="00D21D9D" w:rsidRPr="002A24DF" w:rsidRDefault="00D21D9D"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D21D9D" w:rsidRPr="00343C88" w14:paraId="47B3F78D" w14:textId="77777777" w:rsidTr="002A24DF">
        <w:trPr>
          <w:trHeight w:hRule="exact" w:val="155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3D39C4" w14:textId="5E2CA61A" w:rsidR="00D21D9D"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13</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ADDEE1E" w14:textId="2BFA8EBA" w:rsidR="00D21D9D" w:rsidRPr="002A24DF" w:rsidRDefault="00D21D9D" w:rsidP="002D555C">
            <w:pPr>
              <w:autoSpaceDE w:val="0"/>
              <w:autoSpaceDN w:val="0"/>
              <w:spacing w:before="98" w:after="0"/>
              <w:ind w:left="72" w:right="144"/>
              <w:rPr>
                <w:lang w:val="ru-RU"/>
              </w:rPr>
            </w:pPr>
            <w:r w:rsidRPr="002A24DF">
              <w:rPr>
                <w:lang w:val="ru-RU"/>
              </w:rPr>
              <w:t>Модуль «Лёгкая атлетика». Равномерный бег. Бросок теннисного мяча на дальность, на точность и на заданное расстояние. Бросок набивного мяча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F04CD8B" w14:textId="7A2FEEF9"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4DFC67" w14:textId="5993A855"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D8CA05" w14:textId="1BEFCCE2"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CAEA0B" w14:textId="77777777" w:rsidR="00D21D9D" w:rsidRPr="002A24DF" w:rsidRDefault="00D21D9D"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35128481" w14:textId="41B7F049" w:rsidR="00D21D9D"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78" w:history="1">
              <w:r w:rsidR="00D21D9D" w:rsidRPr="00F40ABE">
                <w:rPr>
                  <w:rStyle w:val="aff9"/>
                  <w:rFonts w:ascii="Times New Roman" w:eastAsia="Times New Roman" w:hAnsi="Times New Roman"/>
                  <w:sz w:val="24"/>
                  <w:lang w:val="ru-RU"/>
                </w:rPr>
                <w:t>https://resh.edu.ru/subject/lesson/5166/main/</w:t>
              </w:r>
            </w:hyperlink>
          </w:p>
          <w:p w14:paraId="5681AC18" w14:textId="23889785" w:rsidR="00D21D9D" w:rsidRPr="002A24DF" w:rsidRDefault="00D21D9D"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D21D9D" w:rsidRPr="00343C88" w14:paraId="6694C036" w14:textId="77777777" w:rsidTr="00D21D9D">
        <w:trPr>
          <w:trHeight w:hRule="exact" w:val="147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E060B3" w14:textId="739EC60F" w:rsidR="00D21D9D"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14</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EAFE069" w14:textId="77777777" w:rsidR="00D21D9D" w:rsidRPr="00D21D9D" w:rsidRDefault="00D21D9D" w:rsidP="00D21D9D">
            <w:pPr>
              <w:autoSpaceDE w:val="0"/>
              <w:autoSpaceDN w:val="0"/>
              <w:spacing w:before="98" w:after="0"/>
              <w:ind w:left="72" w:right="144"/>
              <w:rPr>
                <w:lang w:val="ru-RU"/>
              </w:rPr>
            </w:pPr>
            <w:r w:rsidRPr="00D21D9D">
              <w:rPr>
                <w:lang w:val="ru-RU"/>
              </w:rPr>
              <w:t xml:space="preserve">Модуль  «Подвижные и спортивные  </w:t>
            </w:r>
          </w:p>
          <w:p w14:paraId="79EA8C57" w14:textId="0C40C37C" w:rsidR="00D21D9D" w:rsidRPr="002A24DF" w:rsidRDefault="00D21D9D" w:rsidP="00D21D9D">
            <w:pPr>
              <w:autoSpaceDE w:val="0"/>
              <w:autoSpaceDN w:val="0"/>
              <w:spacing w:before="98" w:after="0"/>
              <w:ind w:left="72" w:right="144"/>
              <w:rPr>
                <w:lang w:val="ru-RU"/>
              </w:rPr>
            </w:pPr>
            <w:r w:rsidRPr="00D21D9D">
              <w:rPr>
                <w:lang w:val="ru-RU"/>
              </w:rPr>
              <w:t xml:space="preserve">игры» </w:t>
            </w:r>
            <w:r w:rsidRPr="00D21D9D">
              <w:rPr>
                <w:bCs/>
                <w:iCs/>
                <w:lang w:val="ru-RU"/>
              </w:rPr>
              <w:t>Техника безопасности на уроке. Передачи, ловля и бросок малого мяча.  Подвижные игры.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616D33A" w14:textId="10ADA17E"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B22805" w14:textId="701925BA"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B61A63" w14:textId="3D54CDEE" w:rsidR="00D21D9D"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p w14:paraId="3940ACB2" w14:textId="6643D8E0" w:rsidR="00D21D9D" w:rsidRPr="00D21D9D" w:rsidRDefault="00D21D9D" w:rsidP="00D21D9D">
            <w:pPr>
              <w:tabs>
                <w:tab w:val="left" w:pos="902"/>
              </w:tabs>
              <w:rPr>
                <w:rFonts w:ascii="Times New Roman" w:eastAsia="Times New Roman" w:hAnsi="Times New Roman"/>
                <w:sz w:val="24"/>
                <w:lang w:val="ru-RU"/>
              </w:rPr>
            </w:pPr>
            <w:r>
              <w:rPr>
                <w:rFonts w:ascii="Times New Roman" w:eastAsia="Times New Roman" w:hAnsi="Times New Roman"/>
                <w:sz w:val="24"/>
                <w:lang w:val="ru-RU"/>
              </w:rPr>
              <w:tab/>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1F2840" w14:textId="77777777" w:rsidR="00D21D9D" w:rsidRPr="002A24DF" w:rsidRDefault="00D21D9D"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0B7A170E" w14:textId="2D49EF4B" w:rsidR="00D21D9D"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79" w:history="1">
              <w:r w:rsidR="00D21D9D" w:rsidRPr="005A022D">
                <w:rPr>
                  <w:rStyle w:val="aff9"/>
                  <w:rFonts w:ascii="Times New Roman" w:eastAsia="Times New Roman" w:hAnsi="Times New Roman"/>
                  <w:sz w:val="24"/>
                  <w:lang w:val="ru-RU"/>
                </w:rPr>
                <w:t>https://resh.edu.ru/subject/lesson/5170/main/</w:t>
              </w:r>
            </w:hyperlink>
          </w:p>
          <w:p w14:paraId="2057E263" w14:textId="565C2F39" w:rsidR="00D21D9D" w:rsidRPr="002A24DF" w:rsidRDefault="00D21D9D"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D21D9D" w:rsidRPr="00343C88" w14:paraId="111BFC41" w14:textId="77777777" w:rsidTr="00D21D9D">
        <w:trPr>
          <w:trHeight w:hRule="exact" w:val="128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D5EB8D" w14:textId="79A9075A" w:rsidR="00D21D9D"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15.</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1D8DAEB" w14:textId="77777777" w:rsidR="00D21D9D" w:rsidRPr="00083D2C" w:rsidRDefault="00D21D9D" w:rsidP="00083D2C">
            <w:pPr>
              <w:autoSpaceDE w:val="0"/>
              <w:autoSpaceDN w:val="0"/>
              <w:spacing w:after="0"/>
              <w:ind w:left="72" w:right="144"/>
              <w:rPr>
                <w:lang w:val="ru-RU"/>
              </w:rPr>
            </w:pPr>
            <w:r w:rsidRPr="00083D2C">
              <w:rPr>
                <w:lang w:val="ru-RU"/>
              </w:rPr>
              <w:t xml:space="preserve">Модуль  «Подвижные и спортивные  </w:t>
            </w:r>
          </w:p>
          <w:p w14:paraId="47BA4E99" w14:textId="6F626583" w:rsidR="00D21D9D" w:rsidRPr="00083D2C" w:rsidRDefault="00D21D9D" w:rsidP="00083D2C">
            <w:pPr>
              <w:autoSpaceDE w:val="0"/>
              <w:autoSpaceDN w:val="0"/>
              <w:spacing w:after="0"/>
              <w:ind w:left="72" w:right="144"/>
              <w:rPr>
                <w:lang w:val="ru-RU"/>
              </w:rPr>
            </w:pPr>
            <w:r w:rsidRPr="00083D2C">
              <w:rPr>
                <w:lang w:val="ru-RU"/>
              </w:rPr>
              <w:t>игры»</w:t>
            </w:r>
            <w:r>
              <w:rPr>
                <w:lang w:val="ru-RU"/>
              </w:rPr>
              <w:t xml:space="preserve"> Подвижные игры с мячом.</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1661D45" w14:textId="60B68228"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7DCA2A" w14:textId="54AC13F1"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85F577" w14:textId="77777777" w:rsidR="00D21D9D" w:rsidRDefault="00D21D9D" w:rsidP="00343C88">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p w14:paraId="55C18EE3" w14:textId="7626CC2A"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sz w:val="24"/>
                <w:lang w:val="ru-RU"/>
              </w:rPr>
              <w:tab/>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938E4D" w14:textId="77777777" w:rsidR="00D21D9D" w:rsidRPr="002A24DF" w:rsidRDefault="00D21D9D"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76E38AA9" w14:textId="0FBD2846" w:rsidR="00D21D9D"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80" w:history="1">
              <w:r w:rsidR="00D21D9D" w:rsidRPr="005A022D">
                <w:rPr>
                  <w:rStyle w:val="aff9"/>
                  <w:rFonts w:ascii="Times New Roman" w:eastAsia="Times New Roman" w:hAnsi="Times New Roman"/>
                  <w:sz w:val="24"/>
                  <w:lang w:val="ru-RU"/>
                </w:rPr>
                <w:t>https://resh.edu.ru/subject/lesson/5171/main/195974/</w:t>
              </w:r>
            </w:hyperlink>
          </w:p>
          <w:p w14:paraId="20C71922" w14:textId="56E0532B" w:rsidR="00D21D9D" w:rsidRPr="002A24DF" w:rsidRDefault="00D21D9D"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D21D9D" w:rsidRPr="00343C88" w14:paraId="7DCD40B6" w14:textId="77777777" w:rsidTr="00D21D9D">
        <w:trPr>
          <w:trHeight w:hRule="exact" w:val="128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EA69F9" w14:textId="463887E5" w:rsidR="00D21D9D"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16.</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CDEF69F" w14:textId="77777777" w:rsidR="00D21D9D" w:rsidRPr="00083D2C" w:rsidRDefault="00D21D9D" w:rsidP="00083D2C">
            <w:pPr>
              <w:autoSpaceDE w:val="0"/>
              <w:autoSpaceDN w:val="0"/>
              <w:spacing w:after="0"/>
              <w:ind w:left="72" w:right="144"/>
              <w:rPr>
                <w:lang w:val="ru-RU"/>
              </w:rPr>
            </w:pPr>
            <w:r w:rsidRPr="00083D2C">
              <w:rPr>
                <w:lang w:val="ru-RU"/>
              </w:rPr>
              <w:t xml:space="preserve">Модуль  «Подвижные и спортивные  </w:t>
            </w:r>
          </w:p>
          <w:p w14:paraId="34F0457B" w14:textId="232E8DF7" w:rsidR="00D21D9D" w:rsidRPr="00083D2C" w:rsidRDefault="00D21D9D" w:rsidP="00083D2C">
            <w:pPr>
              <w:autoSpaceDE w:val="0"/>
              <w:autoSpaceDN w:val="0"/>
              <w:spacing w:after="0"/>
              <w:ind w:left="72" w:right="144"/>
              <w:rPr>
                <w:lang w:val="ru-RU"/>
              </w:rPr>
            </w:pPr>
            <w:r w:rsidRPr="00083D2C">
              <w:rPr>
                <w:lang w:val="ru-RU"/>
              </w:rPr>
              <w:t>игры»</w:t>
            </w:r>
            <w:r>
              <w:rPr>
                <w:lang w:val="ru-RU"/>
              </w:rPr>
              <w:t>. Подвижные игры на развитие быстроты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0A6593A" w14:textId="77CE7FC9"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B9BBDF" w14:textId="48092B4B"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CEBE08" w14:textId="77777777" w:rsidR="00D21D9D" w:rsidRDefault="00D21D9D" w:rsidP="00343C88">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p w14:paraId="58691D86" w14:textId="705CEDF4"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sz w:val="24"/>
                <w:lang w:val="ru-RU"/>
              </w:rPr>
              <w:tab/>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9E75E8" w14:textId="77777777" w:rsidR="00D21D9D" w:rsidRPr="002A24DF" w:rsidRDefault="00D21D9D"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2F01AFC9" w14:textId="454B6086" w:rsidR="00D21D9D"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81" w:history="1">
              <w:r w:rsidR="00D21D9D" w:rsidRPr="005A022D">
                <w:rPr>
                  <w:rStyle w:val="aff9"/>
                  <w:rFonts w:ascii="Times New Roman" w:eastAsia="Times New Roman" w:hAnsi="Times New Roman"/>
                  <w:sz w:val="24"/>
                  <w:lang w:val="ru-RU"/>
                </w:rPr>
                <w:t>https://resh.edu.ru/subject/lesson/5171/main/195974/</w:t>
              </w:r>
            </w:hyperlink>
          </w:p>
          <w:p w14:paraId="011E2DBC" w14:textId="47596FB1" w:rsidR="00D21D9D" w:rsidRPr="002A24DF" w:rsidRDefault="00D21D9D"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D21D9D" w:rsidRPr="00343C88" w14:paraId="66BBAB93" w14:textId="77777777" w:rsidTr="00D21D9D">
        <w:trPr>
          <w:trHeight w:hRule="exact" w:val="140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FD9C10" w14:textId="48B208A2" w:rsidR="00D21D9D"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17.</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4E08C96" w14:textId="77777777" w:rsidR="00D21D9D" w:rsidRPr="00083D2C" w:rsidRDefault="00D21D9D" w:rsidP="00083D2C">
            <w:pPr>
              <w:autoSpaceDE w:val="0"/>
              <w:autoSpaceDN w:val="0"/>
              <w:spacing w:after="0"/>
              <w:ind w:left="72" w:right="144"/>
              <w:rPr>
                <w:lang w:val="ru-RU"/>
              </w:rPr>
            </w:pPr>
            <w:r w:rsidRPr="00083D2C">
              <w:rPr>
                <w:lang w:val="ru-RU"/>
              </w:rPr>
              <w:t xml:space="preserve">Модуль  «Подвижные и спортивные  </w:t>
            </w:r>
          </w:p>
          <w:p w14:paraId="5B58FB16" w14:textId="074B9C09" w:rsidR="00D21D9D" w:rsidRPr="00083D2C" w:rsidRDefault="00D21D9D" w:rsidP="00083D2C">
            <w:pPr>
              <w:autoSpaceDE w:val="0"/>
              <w:autoSpaceDN w:val="0"/>
              <w:spacing w:after="0"/>
              <w:ind w:left="72" w:right="144"/>
              <w:rPr>
                <w:lang w:val="ru-RU"/>
              </w:rPr>
            </w:pPr>
            <w:r w:rsidRPr="00083D2C">
              <w:rPr>
                <w:lang w:val="ru-RU"/>
              </w:rPr>
              <w:t xml:space="preserve">игры». Подвижные игры на развитие </w:t>
            </w:r>
            <w:r>
              <w:rPr>
                <w:lang w:val="ru-RU"/>
              </w:rPr>
              <w:t>координации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FA55CB2" w14:textId="214690F9"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E2137A" w14:textId="2B34586E"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3141BD" w14:textId="77777777" w:rsidR="00D21D9D" w:rsidRDefault="00D21D9D" w:rsidP="00343C88">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p w14:paraId="4D11D7B5" w14:textId="06B3B7F8"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sz w:val="24"/>
                <w:lang w:val="ru-RU"/>
              </w:rPr>
              <w:tab/>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8D10EC" w14:textId="77777777" w:rsidR="00D21D9D" w:rsidRPr="002A24DF" w:rsidRDefault="00D21D9D"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1FBB460A" w14:textId="50870A08" w:rsidR="00D21D9D"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82" w:history="1">
              <w:r w:rsidR="00D21D9D" w:rsidRPr="005A022D">
                <w:rPr>
                  <w:rStyle w:val="aff9"/>
                  <w:rFonts w:ascii="Times New Roman" w:eastAsia="Times New Roman" w:hAnsi="Times New Roman"/>
                  <w:sz w:val="24"/>
                  <w:lang w:val="ru-RU"/>
                </w:rPr>
                <w:t>https://resh.edu.ru/subject/lesson/5171/main/195974/</w:t>
              </w:r>
            </w:hyperlink>
          </w:p>
          <w:p w14:paraId="7ECF0339" w14:textId="3D3E0A99" w:rsidR="00D21D9D" w:rsidRPr="002A24DF" w:rsidRDefault="00D21D9D"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D21D9D" w:rsidRPr="00343C88" w14:paraId="7CF7A204" w14:textId="77777777" w:rsidTr="00D21D9D">
        <w:trPr>
          <w:trHeight w:hRule="exact" w:val="128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32623B5" w14:textId="430F7468" w:rsidR="00D21D9D"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18.</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60F0CBF" w14:textId="77777777" w:rsidR="00D21D9D" w:rsidRPr="00083D2C" w:rsidRDefault="00D21D9D" w:rsidP="00083D2C">
            <w:pPr>
              <w:autoSpaceDE w:val="0"/>
              <w:autoSpaceDN w:val="0"/>
              <w:spacing w:after="0"/>
              <w:ind w:left="72" w:right="144"/>
              <w:rPr>
                <w:lang w:val="ru-RU"/>
              </w:rPr>
            </w:pPr>
            <w:r w:rsidRPr="00083D2C">
              <w:rPr>
                <w:lang w:val="ru-RU"/>
              </w:rPr>
              <w:t xml:space="preserve">Модуль  «Подвижные и спортивные  </w:t>
            </w:r>
          </w:p>
          <w:p w14:paraId="29349E9D" w14:textId="092BFF2C" w:rsidR="00D21D9D" w:rsidRPr="00083D2C" w:rsidRDefault="00D21D9D" w:rsidP="00083D2C">
            <w:pPr>
              <w:autoSpaceDE w:val="0"/>
              <w:autoSpaceDN w:val="0"/>
              <w:spacing w:after="0"/>
              <w:ind w:left="72" w:right="144"/>
              <w:rPr>
                <w:lang w:val="ru-RU"/>
              </w:rPr>
            </w:pPr>
            <w:r w:rsidRPr="00083D2C">
              <w:rPr>
                <w:lang w:val="ru-RU"/>
              </w:rPr>
              <w:t>игры». Подвижные игры на развитие</w:t>
            </w:r>
            <w:r>
              <w:rPr>
                <w:lang w:val="ru-RU"/>
              </w:rPr>
              <w:t xml:space="preserve"> ловкости.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2B5A7ED" w14:textId="614E5879"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F82675" w14:textId="15A4F17A"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D08ECA" w14:textId="77777777" w:rsidR="00D21D9D" w:rsidRDefault="00D21D9D" w:rsidP="00343C88">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p w14:paraId="63E83DE7" w14:textId="2302C170"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sz w:val="24"/>
                <w:lang w:val="ru-RU"/>
              </w:rPr>
              <w:tab/>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F9BBA3B" w14:textId="77777777" w:rsidR="00D21D9D" w:rsidRPr="002A24DF" w:rsidRDefault="00D21D9D"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5A529D17" w14:textId="243E9A87" w:rsidR="00D21D9D"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83" w:history="1">
              <w:r w:rsidR="00D21D9D" w:rsidRPr="005A022D">
                <w:rPr>
                  <w:rStyle w:val="aff9"/>
                  <w:rFonts w:ascii="Times New Roman" w:eastAsia="Times New Roman" w:hAnsi="Times New Roman"/>
                  <w:sz w:val="24"/>
                  <w:lang w:val="ru-RU"/>
                </w:rPr>
                <w:t>https://resh.edu.ru/subject/lesson/5171/main/195974/</w:t>
              </w:r>
            </w:hyperlink>
          </w:p>
          <w:p w14:paraId="7444582D" w14:textId="1FD6CEBD" w:rsidR="00D21D9D" w:rsidRPr="002A24DF" w:rsidRDefault="00D21D9D"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D21D9D" w:rsidRPr="00343C88" w14:paraId="221BDC15" w14:textId="77777777" w:rsidTr="00D21D9D">
        <w:trPr>
          <w:trHeight w:hRule="exact" w:val="19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901A9C" w14:textId="21D6E27B" w:rsidR="00D21D9D"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19.</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D8FC27E" w14:textId="0A3021FD" w:rsidR="00D21D9D" w:rsidRPr="00083D2C" w:rsidRDefault="00D21D9D" w:rsidP="00083D2C">
            <w:pPr>
              <w:autoSpaceDE w:val="0"/>
              <w:autoSpaceDN w:val="0"/>
              <w:spacing w:after="0"/>
              <w:ind w:left="72" w:right="144"/>
              <w:rPr>
                <w:lang w:val="ru-RU"/>
              </w:rPr>
            </w:pPr>
            <w:r>
              <w:rPr>
                <w:lang w:val="ru-RU"/>
              </w:rPr>
              <w:t>Модуль «</w:t>
            </w:r>
            <w:r w:rsidRPr="00083D2C">
              <w:rPr>
                <w:lang w:val="ru-RU"/>
              </w:rPr>
              <w:t>Гимнастика с основами акробатики</w:t>
            </w:r>
            <w:r>
              <w:rPr>
                <w:lang w:val="ru-RU"/>
              </w:rPr>
              <w:t>». Инструктаж по ТБ. Кувырок вперед, кувырок назад.  Строевые упражнения</w:t>
            </w:r>
          </w:p>
          <w:p w14:paraId="1A59858D" w14:textId="6365A59F" w:rsidR="00D21D9D" w:rsidRPr="00083D2C" w:rsidRDefault="00D21D9D" w:rsidP="00083D2C">
            <w:pPr>
              <w:autoSpaceDE w:val="0"/>
              <w:autoSpaceDN w:val="0"/>
              <w:spacing w:after="0"/>
              <w:ind w:left="72" w:right="144"/>
              <w:rPr>
                <w:lang w:val="ru-RU"/>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7653282" w14:textId="02CE3087"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4F9F97" w14:textId="3B2863FD"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90BC8D" w14:textId="77777777" w:rsidR="00D21D9D" w:rsidRDefault="00D21D9D" w:rsidP="00343C88">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p w14:paraId="09AA08CC" w14:textId="269E3D53"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sz w:val="24"/>
                <w:lang w:val="ru-RU"/>
              </w:rPr>
              <w:tab/>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2042A4" w14:textId="77777777" w:rsidR="00D21D9D" w:rsidRPr="002A24DF" w:rsidRDefault="00D21D9D"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2EFF8C61" w14:textId="2A72B697" w:rsidR="00D21D9D"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84" w:history="1">
              <w:r w:rsidR="00D21D9D" w:rsidRPr="00F40ABE">
                <w:rPr>
                  <w:rStyle w:val="aff9"/>
                  <w:rFonts w:ascii="Times New Roman" w:eastAsia="Times New Roman" w:hAnsi="Times New Roman"/>
                  <w:sz w:val="24"/>
                  <w:lang w:val="ru-RU"/>
                </w:rPr>
                <w:t>https://uchebnik.mos.ru/material_view/atomic_objects/10006122?menuReferrer=catalogue</w:t>
              </w:r>
            </w:hyperlink>
          </w:p>
          <w:p w14:paraId="7FA96F32" w14:textId="1B30A2BD" w:rsidR="00D21D9D" w:rsidRPr="002A24DF" w:rsidRDefault="00D21D9D"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D21D9D" w:rsidRPr="00343C88" w14:paraId="24E1D1C7" w14:textId="77777777" w:rsidTr="005660C1">
        <w:trPr>
          <w:trHeight w:hRule="exact" w:val="128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A39414" w14:textId="7394AA7E" w:rsidR="00D21D9D"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20</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D7480C9" w14:textId="56AC9459" w:rsidR="00D21D9D" w:rsidRDefault="00D21D9D" w:rsidP="005660C1">
            <w:pPr>
              <w:autoSpaceDE w:val="0"/>
              <w:autoSpaceDN w:val="0"/>
              <w:spacing w:after="0"/>
              <w:ind w:left="72" w:right="144"/>
              <w:rPr>
                <w:lang w:val="ru-RU"/>
              </w:rPr>
            </w:pPr>
            <w:r w:rsidRPr="005660C1">
              <w:rPr>
                <w:lang w:val="ru-RU"/>
              </w:rPr>
              <w:t xml:space="preserve">Модуль «Гимнастика с основами акробатики». </w:t>
            </w:r>
            <w:r>
              <w:rPr>
                <w:lang w:val="ru-RU"/>
              </w:rPr>
              <w:t>Кувырок вперед, кувырок назад и перекат, стойка на лопатках. Строевые упражнения</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97D6E5F" w14:textId="57D7F3D8"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FFF3B4" w14:textId="12B2883B"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20F2FB" w14:textId="77777777" w:rsidR="00D21D9D" w:rsidRDefault="00D21D9D" w:rsidP="00343C88">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p w14:paraId="4534F4EA" w14:textId="19168631" w:rsidR="00D21D9D" w:rsidRPr="002A24DF" w:rsidRDefault="00D21D9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sz w:val="24"/>
                <w:lang w:val="ru-RU"/>
              </w:rPr>
              <w:tab/>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A49B83" w14:textId="77777777" w:rsidR="00D21D9D" w:rsidRPr="002A24DF" w:rsidRDefault="00D21D9D"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5DBDDB20" w14:textId="6264ABA7" w:rsidR="00D21D9D"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85" w:history="1">
              <w:r w:rsidR="00D21D9D" w:rsidRPr="00F40ABE">
                <w:rPr>
                  <w:rStyle w:val="aff9"/>
                  <w:rFonts w:ascii="Times New Roman" w:eastAsia="Times New Roman" w:hAnsi="Times New Roman"/>
                  <w:sz w:val="24"/>
                  <w:lang w:val="ru-RU"/>
                </w:rPr>
                <w:t>https://resh.edu.ru/subject/lesson/6215/main/195367/</w:t>
              </w:r>
            </w:hyperlink>
          </w:p>
          <w:p w14:paraId="14EEB6A7" w14:textId="3542C64A" w:rsidR="00D21D9D" w:rsidRPr="002A24DF" w:rsidRDefault="00D21D9D"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57767D" w:rsidRPr="00343C88" w14:paraId="4E1D9E82" w14:textId="77777777" w:rsidTr="005660C1">
        <w:trPr>
          <w:trHeight w:hRule="exact" w:val="184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8A80AA" w14:textId="6156B6B8" w:rsidR="0057767D"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21</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076C24A" w14:textId="6F79D79F" w:rsidR="0057767D" w:rsidRPr="005660C1" w:rsidRDefault="0057767D" w:rsidP="00083D2C">
            <w:pPr>
              <w:autoSpaceDE w:val="0"/>
              <w:autoSpaceDN w:val="0"/>
              <w:spacing w:after="0"/>
              <w:ind w:left="72" w:right="144"/>
              <w:rPr>
                <w:lang w:val="ru-RU"/>
              </w:rPr>
            </w:pPr>
            <w:r w:rsidRPr="005660C1">
              <w:rPr>
                <w:lang w:val="ru-RU"/>
              </w:rPr>
              <w:t>Модуль «Гимнастика с основами акробатики».</w:t>
            </w:r>
            <w:r>
              <w:rPr>
                <w:lang w:val="ru-RU"/>
              </w:rPr>
              <w:t xml:space="preserve"> Мост с помощью и самостоятельно. Кувырок назад и перекат, стойка на лопатках. Строевые упражнения. Ходьба по бревну на носках.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7086421" w14:textId="66D8AD54"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F61843" w14:textId="217E4B3B"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18D680" w14:textId="77777777" w:rsidR="0057767D" w:rsidRDefault="0057767D" w:rsidP="00343C88">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p w14:paraId="070D86C1" w14:textId="24E9AB97"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sz w:val="24"/>
                <w:lang w:val="ru-RU"/>
              </w:rPr>
              <w:tab/>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CF7475F" w14:textId="77777777" w:rsidR="0057767D" w:rsidRPr="002A24DF" w:rsidRDefault="0057767D"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79166EDF" w14:textId="7A8BB2AC" w:rsidR="0057767D"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86" w:history="1">
              <w:r w:rsidR="0057767D" w:rsidRPr="00F40ABE">
                <w:rPr>
                  <w:rStyle w:val="aff9"/>
                  <w:rFonts w:ascii="Times New Roman" w:eastAsia="Times New Roman" w:hAnsi="Times New Roman"/>
                  <w:sz w:val="24"/>
                  <w:lang w:val="ru-RU"/>
                </w:rPr>
                <w:t>https://resh.edu.ru/subject/lesson/6177/main/</w:t>
              </w:r>
            </w:hyperlink>
          </w:p>
          <w:p w14:paraId="2579D643" w14:textId="338464A9" w:rsidR="0057767D" w:rsidRPr="002A24DF" w:rsidRDefault="0057767D"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57767D" w:rsidRPr="00343C88" w14:paraId="4CB825BF" w14:textId="77777777" w:rsidTr="005660C1">
        <w:trPr>
          <w:trHeight w:hRule="exact" w:val="184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931E5D" w14:textId="4F8CE9ED" w:rsidR="0057767D"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22</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100813E" w14:textId="3387DDFF" w:rsidR="0057767D" w:rsidRPr="005660C1" w:rsidRDefault="0057767D" w:rsidP="00083D2C">
            <w:pPr>
              <w:autoSpaceDE w:val="0"/>
              <w:autoSpaceDN w:val="0"/>
              <w:spacing w:after="0"/>
              <w:ind w:left="72" w:right="144"/>
              <w:rPr>
                <w:lang w:val="ru-RU"/>
              </w:rPr>
            </w:pPr>
            <w:r w:rsidRPr="005660C1">
              <w:rPr>
                <w:lang w:val="ru-RU"/>
              </w:rPr>
              <w:t>Модуль «Гимнастика с основами акробатики». Мост с помощью и самостоятельно. Кувырок назад и перекат, стойка на лопатках. Строевые упражнения. Ходьба по бревну на носках.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B6B0ED9" w14:textId="26F729F3"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259E2F" w14:textId="73111F99"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F625FE" w14:textId="77777777" w:rsidR="0057767D" w:rsidRDefault="0057767D" w:rsidP="00343C88">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p w14:paraId="0F323497" w14:textId="681C7363"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sz w:val="24"/>
                <w:lang w:val="ru-RU"/>
              </w:rPr>
              <w:tab/>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182B39" w14:textId="77777777" w:rsidR="0057767D" w:rsidRPr="002A24DF" w:rsidRDefault="0057767D"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5AF161E3" w14:textId="5B352EEF" w:rsidR="0057767D"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87" w:history="1">
              <w:r w:rsidR="0057767D" w:rsidRPr="00F40ABE">
                <w:rPr>
                  <w:rStyle w:val="aff9"/>
                  <w:rFonts w:ascii="Times New Roman" w:eastAsia="Times New Roman" w:hAnsi="Times New Roman"/>
                  <w:sz w:val="24"/>
                  <w:lang w:val="ru-RU"/>
                </w:rPr>
                <w:t>https://resh.edu.ru/subject/lesson/6177/main/</w:t>
              </w:r>
            </w:hyperlink>
          </w:p>
          <w:p w14:paraId="7E3EDD2E" w14:textId="03698BFF" w:rsidR="0057767D" w:rsidRPr="002A24DF" w:rsidRDefault="0057767D"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57767D" w:rsidRPr="00343C88" w14:paraId="53CC0BF6" w14:textId="77777777" w:rsidTr="0057767D">
        <w:trPr>
          <w:trHeight w:hRule="exact" w:val="19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CF49AC" w14:textId="55F3AD4A" w:rsidR="0057767D"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23</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14A4E3B" w14:textId="59858B61" w:rsidR="0057767D" w:rsidRPr="005660C1" w:rsidRDefault="0057767D" w:rsidP="00083D2C">
            <w:pPr>
              <w:autoSpaceDE w:val="0"/>
              <w:autoSpaceDN w:val="0"/>
              <w:spacing w:after="0"/>
              <w:ind w:left="72" w:right="144"/>
              <w:rPr>
                <w:lang w:val="ru-RU"/>
              </w:rPr>
            </w:pPr>
            <w:r w:rsidRPr="005660C1">
              <w:rPr>
                <w:lang w:val="ru-RU"/>
              </w:rPr>
              <w:t>Модуль «Гимнастика с основами акробатики»</w:t>
            </w:r>
            <w:r>
              <w:rPr>
                <w:lang w:val="ru-RU"/>
              </w:rPr>
              <w:t>. Лазание по канату в три приёма. Перелазание через препятствие.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AA82C49" w14:textId="51C99D25"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0B7DA4A" w14:textId="3E9E88CE"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F3240C" w14:textId="77777777" w:rsidR="0057767D" w:rsidRDefault="0057767D" w:rsidP="00343C88">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p w14:paraId="183E26B2" w14:textId="24BAB8B4"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sz w:val="24"/>
                <w:lang w:val="ru-RU"/>
              </w:rPr>
              <w:tab/>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5F3E07" w14:textId="77777777" w:rsidR="0057767D" w:rsidRPr="002A24DF" w:rsidRDefault="0057767D"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3D6C6774" w14:textId="7D0DB8A4" w:rsidR="0057767D"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88" w:history="1">
              <w:r w:rsidR="0057767D" w:rsidRPr="00F40ABE">
                <w:rPr>
                  <w:rStyle w:val="aff9"/>
                  <w:rFonts w:ascii="Times New Roman" w:eastAsia="Times New Roman" w:hAnsi="Times New Roman"/>
                  <w:sz w:val="24"/>
                  <w:lang w:val="ru-RU"/>
                </w:rPr>
                <w:t>https://uchebnik.mos.ru/material_view/atomic_objects/5334713?menuReferrer=catalogue</w:t>
              </w:r>
            </w:hyperlink>
          </w:p>
          <w:p w14:paraId="17DB5156" w14:textId="0AEA5783" w:rsidR="0057767D" w:rsidRPr="002A24DF" w:rsidRDefault="0057767D"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57767D" w:rsidRPr="00343C88" w14:paraId="43DE74CE" w14:textId="77777777" w:rsidTr="0057767D">
        <w:trPr>
          <w:trHeight w:hRule="exact" w:val="199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AC4B89" w14:textId="4833E118" w:rsidR="0057767D"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24</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4DA92D2" w14:textId="094F42E5" w:rsidR="0057767D" w:rsidRPr="005660C1" w:rsidRDefault="0057767D" w:rsidP="00083D2C">
            <w:pPr>
              <w:autoSpaceDE w:val="0"/>
              <w:autoSpaceDN w:val="0"/>
              <w:spacing w:after="0"/>
              <w:ind w:left="72" w:right="144"/>
              <w:rPr>
                <w:lang w:val="ru-RU"/>
              </w:rPr>
            </w:pPr>
            <w:r w:rsidRPr="006970DC">
              <w:rPr>
                <w:lang w:val="ru-RU"/>
              </w:rPr>
              <w:t>Модуль «Гимнастика с основами акробатики». Лазание по канату в три приёма. Перелазание через препятствие.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03F6A25" w14:textId="3C38A423"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D7B7A1" w14:textId="63FDAE20"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60DF28B" w14:textId="77777777" w:rsidR="0057767D" w:rsidRDefault="0057767D" w:rsidP="00343C88">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p w14:paraId="3DAC5915" w14:textId="301E8E12"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sz w:val="24"/>
                <w:lang w:val="ru-RU"/>
              </w:rPr>
              <w:tab/>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E24855" w14:textId="77777777" w:rsidR="0057767D" w:rsidRPr="002A24DF" w:rsidRDefault="0057767D"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4E4FFE52" w14:textId="3D0D30EE" w:rsidR="0057767D"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89" w:history="1">
              <w:r w:rsidR="0057767D" w:rsidRPr="00F40ABE">
                <w:rPr>
                  <w:rStyle w:val="aff9"/>
                  <w:rFonts w:ascii="Times New Roman" w:eastAsia="Times New Roman" w:hAnsi="Times New Roman"/>
                  <w:sz w:val="24"/>
                  <w:lang w:val="ru-RU"/>
                </w:rPr>
                <w:t>https://uchebnik.mos.ru/material_view/atomic_objects/5334713?menuReferrer=catalogue</w:t>
              </w:r>
            </w:hyperlink>
          </w:p>
          <w:p w14:paraId="5EFDA637" w14:textId="3E89FA31" w:rsidR="0057767D" w:rsidRPr="002A24DF" w:rsidRDefault="0057767D"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57767D" w:rsidRPr="00343C88" w14:paraId="4F2C356E" w14:textId="77777777" w:rsidTr="006970DC">
        <w:trPr>
          <w:trHeight w:hRule="exact" w:val="125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EE8827" w14:textId="6E0AA57C" w:rsidR="0057767D"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25</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FEA3D13" w14:textId="2F348600" w:rsidR="0057767D" w:rsidRPr="006970DC" w:rsidRDefault="0057767D" w:rsidP="00083D2C">
            <w:pPr>
              <w:autoSpaceDE w:val="0"/>
              <w:autoSpaceDN w:val="0"/>
              <w:spacing w:after="0"/>
              <w:ind w:left="72" w:right="144"/>
              <w:rPr>
                <w:lang w:val="ru-RU"/>
              </w:rPr>
            </w:pPr>
            <w:r w:rsidRPr="006970DC">
              <w:rPr>
                <w:lang w:val="ru-RU"/>
              </w:rPr>
              <w:t>Модуль «Гимнастика с основами акробатики».</w:t>
            </w:r>
            <w:r>
              <w:rPr>
                <w:lang w:val="ru-RU"/>
              </w:rPr>
              <w:t xml:space="preserve"> Опорный прыжок на горку матов. Вскок в упор на коленях, соскок взмахом рук.</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835E255" w14:textId="132E9CB1"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38CE50" w14:textId="7E3DFBF4"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4FC16E" w14:textId="2AF7AEB0"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BC883B" w14:textId="77777777" w:rsidR="0057767D" w:rsidRPr="002A24DF" w:rsidRDefault="0057767D"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152164E0" w14:textId="2BF9122F" w:rsidR="0057767D"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90" w:history="1">
              <w:r w:rsidR="0057767D" w:rsidRPr="00F40ABE">
                <w:rPr>
                  <w:rStyle w:val="aff9"/>
                  <w:rFonts w:ascii="Times New Roman" w:eastAsia="Times New Roman" w:hAnsi="Times New Roman"/>
                  <w:sz w:val="24"/>
                  <w:lang w:val="ru-RU"/>
                </w:rPr>
                <w:t>https://resh.edu.ru/subject/lesson/4627/main/224795/</w:t>
              </w:r>
            </w:hyperlink>
          </w:p>
          <w:p w14:paraId="4DC30F3B" w14:textId="40158879" w:rsidR="0057767D" w:rsidRPr="002A24DF" w:rsidRDefault="0057767D"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57767D" w:rsidRPr="00343C88" w14:paraId="7AFF8966" w14:textId="77777777" w:rsidTr="006970DC">
        <w:trPr>
          <w:trHeight w:hRule="exact" w:val="125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73589E" w14:textId="38470232" w:rsidR="0057767D"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26.</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31B6CE1" w14:textId="14A87607" w:rsidR="0057767D" w:rsidRPr="006970DC" w:rsidRDefault="0057767D" w:rsidP="00083D2C">
            <w:pPr>
              <w:autoSpaceDE w:val="0"/>
              <w:autoSpaceDN w:val="0"/>
              <w:spacing w:after="0"/>
              <w:ind w:left="72" w:right="144"/>
              <w:rPr>
                <w:lang w:val="ru-RU"/>
              </w:rPr>
            </w:pPr>
            <w:r w:rsidRPr="006970DC">
              <w:rPr>
                <w:lang w:val="ru-RU"/>
              </w:rPr>
              <w:t>Модуль «Гимнастика с основами акробатики». Опорный прыжок на горку матов. Вскок в упор на коленях, соскок взмахом рук.</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E2CD884" w14:textId="66AC6406"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7B258D" w14:textId="7E8617E9"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5C9E1E" w14:textId="79504EC3"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02A9D2B" w14:textId="77777777" w:rsidR="0057767D" w:rsidRPr="002A24DF" w:rsidRDefault="0057767D"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340C860E" w14:textId="4AA778CC" w:rsidR="0057767D"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91" w:history="1">
              <w:r w:rsidR="0057767D" w:rsidRPr="00F40ABE">
                <w:rPr>
                  <w:rStyle w:val="aff9"/>
                  <w:rFonts w:ascii="Times New Roman" w:eastAsia="Times New Roman" w:hAnsi="Times New Roman"/>
                  <w:sz w:val="24"/>
                  <w:lang w:val="ru-RU"/>
                </w:rPr>
                <w:t>https://resh.edu.ru/subject/lesson/4627/main/224795/</w:t>
              </w:r>
            </w:hyperlink>
          </w:p>
          <w:p w14:paraId="2DDC6445" w14:textId="38903609" w:rsidR="0057767D" w:rsidRPr="002A24DF" w:rsidRDefault="0057767D"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57767D" w:rsidRPr="00343C88" w14:paraId="021C8468" w14:textId="77777777" w:rsidTr="0057767D">
        <w:trPr>
          <w:trHeight w:hRule="exact" w:val="187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63BB447" w14:textId="1B104B0C" w:rsidR="0057767D"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27</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B7FD7D0" w14:textId="1B44A619" w:rsidR="0057767D" w:rsidRPr="006970DC" w:rsidRDefault="0057767D" w:rsidP="00083D2C">
            <w:pPr>
              <w:autoSpaceDE w:val="0"/>
              <w:autoSpaceDN w:val="0"/>
              <w:spacing w:after="0"/>
              <w:ind w:left="72" w:right="144"/>
              <w:rPr>
                <w:lang w:val="ru-RU"/>
              </w:rPr>
            </w:pPr>
            <w:r w:rsidRPr="006970DC">
              <w:rPr>
                <w:lang w:val="ru-RU"/>
              </w:rPr>
              <w:t>Модуль «Гимнастика с основами акробатики»</w:t>
            </w:r>
            <w:r>
              <w:rPr>
                <w:lang w:val="ru-RU"/>
              </w:rPr>
              <w:t xml:space="preserve"> Вис завесом, вис на согнутых руках согнув ноги.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2874676" w14:textId="5D4B64F8"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A71F78" w14:textId="306D5430"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6F0927" w14:textId="6D4383F6"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6BEC661" w14:textId="77777777" w:rsidR="0057767D" w:rsidRPr="002A24DF" w:rsidRDefault="0057767D"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09637A36" w14:textId="50B3370C" w:rsidR="0057767D"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92" w:history="1">
              <w:r w:rsidR="0057767D" w:rsidRPr="00F40ABE">
                <w:rPr>
                  <w:rStyle w:val="aff9"/>
                  <w:rFonts w:ascii="Times New Roman" w:eastAsia="Times New Roman" w:hAnsi="Times New Roman"/>
                  <w:sz w:val="24"/>
                  <w:lang w:val="ru-RU"/>
                </w:rPr>
                <w:t>https://uchebnik.mos.ru/material_view/atomic_objects/8363558?menuReferrer=catalogue</w:t>
              </w:r>
            </w:hyperlink>
          </w:p>
          <w:p w14:paraId="7FCD4D54" w14:textId="2AE40A14" w:rsidR="0057767D" w:rsidRPr="002A24DF" w:rsidRDefault="0057767D"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57767D" w:rsidRPr="00343C88" w14:paraId="55DA9C5B" w14:textId="77777777" w:rsidTr="0057767D">
        <w:trPr>
          <w:trHeight w:hRule="exact" w:val="199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C11923A" w14:textId="3EAD3FD3" w:rsidR="0057767D"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28</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92391B1" w14:textId="1DA267F6" w:rsidR="0057767D" w:rsidRPr="006970DC" w:rsidRDefault="0057767D" w:rsidP="00083D2C">
            <w:pPr>
              <w:autoSpaceDE w:val="0"/>
              <w:autoSpaceDN w:val="0"/>
              <w:spacing w:after="0"/>
              <w:ind w:left="72" w:right="144"/>
              <w:rPr>
                <w:lang w:val="ru-RU"/>
              </w:rPr>
            </w:pPr>
            <w:r w:rsidRPr="006970DC">
              <w:rPr>
                <w:lang w:val="ru-RU"/>
              </w:rPr>
              <w:t>Модуль «Гимнастика с основами акробатики» Вис завесом, вис на согнутых руках согнув ноги.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498E5E1" w14:textId="5A5C9710"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B7B384" w14:textId="2D1C363A"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6EB36E" w14:textId="2E591AC0"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E6730E" w14:textId="77777777" w:rsidR="0057767D" w:rsidRPr="002A24DF" w:rsidRDefault="0057767D"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2C912B18" w14:textId="31C9D4C7" w:rsidR="0057767D"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93" w:history="1">
              <w:r w:rsidR="0057767D" w:rsidRPr="00F40ABE">
                <w:rPr>
                  <w:rStyle w:val="aff9"/>
                  <w:rFonts w:ascii="Times New Roman" w:eastAsia="Times New Roman" w:hAnsi="Times New Roman"/>
                  <w:sz w:val="24"/>
                  <w:lang w:val="ru-RU"/>
                </w:rPr>
                <w:t>https://uchebnik.mos.ru/material_view/atomic_objects/8363558?menuReferrer=catalogue</w:t>
              </w:r>
            </w:hyperlink>
          </w:p>
          <w:p w14:paraId="2AD8AFBD" w14:textId="4FF98A3C" w:rsidR="0057767D" w:rsidRPr="002A24DF" w:rsidRDefault="0057767D"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57767D" w:rsidRPr="00343C88" w14:paraId="4B961855" w14:textId="77777777" w:rsidTr="0057767D">
        <w:trPr>
          <w:trHeight w:hRule="exact" w:val="198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B87AE2" w14:textId="58306100" w:rsidR="0057767D"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29</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B4F05C0" w14:textId="59959D83" w:rsidR="0057767D" w:rsidRPr="006970DC" w:rsidRDefault="0057767D" w:rsidP="00083D2C">
            <w:pPr>
              <w:autoSpaceDE w:val="0"/>
              <w:autoSpaceDN w:val="0"/>
              <w:spacing w:after="0"/>
              <w:ind w:left="72" w:right="144"/>
              <w:rPr>
                <w:lang w:val="ru-RU"/>
              </w:rPr>
            </w:pPr>
            <w:r w:rsidRPr="006970DC">
              <w:rPr>
                <w:lang w:val="ru-RU"/>
              </w:rPr>
              <w:t>Модуль «Гимнастика с основами акробатики»</w:t>
            </w:r>
            <w:r>
              <w:rPr>
                <w:lang w:val="ru-RU"/>
              </w:rPr>
              <w:t xml:space="preserve"> На гимнастической стенке вис прогнувшись, поднимание ног в висе.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19C3B76" w14:textId="43D08B65"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1A21E39" w14:textId="328079CF"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6E2A08" w14:textId="05CDC50E"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44F26AA" w14:textId="77777777" w:rsidR="0057767D" w:rsidRPr="002A24DF" w:rsidRDefault="0057767D"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34F3CE50" w14:textId="102CC6DD" w:rsidR="0057767D"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94" w:history="1">
              <w:r w:rsidR="0057767D" w:rsidRPr="00F40ABE">
                <w:rPr>
                  <w:rStyle w:val="aff9"/>
                  <w:rFonts w:ascii="Times New Roman" w:eastAsia="Times New Roman" w:hAnsi="Times New Roman"/>
                  <w:sz w:val="24"/>
                  <w:lang w:val="ru-RU"/>
                </w:rPr>
                <w:t>https://uchebnik.mos.ru/material_view/atomic_objects/8363558?menuReferrer=catalogue</w:t>
              </w:r>
            </w:hyperlink>
          </w:p>
          <w:p w14:paraId="6B8AEC3F" w14:textId="18962280" w:rsidR="0057767D" w:rsidRPr="002A24DF" w:rsidRDefault="0057767D"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57767D" w:rsidRPr="00343C88" w14:paraId="2847D75E" w14:textId="77777777" w:rsidTr="0057767D">
        <w:trPr>
          <w:trHeight w:hRule="exact" w:val="198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ADE51D" w14:textId="37B11092" w:rsidR="0057767D"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30</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43B4196" w14:textId="792F2072" w:rsidR="0057767D" w:rsidRPr="006970DC" w:rsidRDefault="0057767D" w:rsidP="00083D2C">
            <w:pPr>
              <w:autoSpaceDE w:val="0"/>
              <w:autoSpaceDN w:val="0"/>
              <w:spacing w:after="0"/>
              <w:ind w:left="72" w:right="144"/>
              <w:rPr>
                <w:lang w:val="ru-RU"/>
              </w:rPr>
            </w:pPr>
            <w:r w:rsidRPr="006970DC">
              <w:rPr>
                <w:lang w:val="ru-RU"/>
              </w:rPr>
              <w:t>Модуль «Гимнастика с основами акробатики» На гимнастической стенке вис прогнувшись, поднимание ног в висе.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04FC5DF" w14:textId="7D8854F9"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66E68F" w14:textId="7230BE54"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A7E12D" w14:textId="53028FAE"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766465" w14:textId="77777777" w:rsidR="0057767D" w:rsidRPr="002A24DF" w:rsidRDefault="0057767D"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35AF7704" w14:textId="1945B719" w:rsidR="0057767D"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95" w:history="1">
              <w:r w:rsidR="0057767D" w:rsidRPr="00F40ABE">
                <w:rPr>
                  <w:rStyle w:val="aff9"/>
                  <w:rFonts w:ascii="Times New Roman" w:eastAsia="Times New Roman" w:hAnsi="Times New Roman"/>
                  <w:sz w:val="24"/>
                  <w:lang w:val="ru-RU"/>
                </w:rPr>
                <w:t>https://uchebnik.mos.ru/material_view/atomic_objects/8363558?menuReferrer=catalogue</w:t>
              </w:r>
            </w:hyperlink>
          </w:p>
          <w:p w14:paraId="20F669DC" w14:textId="05FA11C4" w:rsidR="0057767D" w:rsidRPr="002A24DF" w:rsidRDefault="0057767D"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57767D" w:rsidRPr="00343C88" w14:paraId="375C966A" w14:textId="77777777" w:rsidTr="00B96124">
        <w:trPr>
          <w:trHeight w:hRule="exact" w:val="179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6C9429" w14:textId="760334E0" w:rsidR="0057767D"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31</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DA5A816" w14:textId="77777777" w:rsidR="0057767D" w:rsidRPr="006970DC" w:rsidRDefault="0057767D" w:rsidP="006970DC">
            <w:pPr>
              <w:autoSpaceDE w:val="0"/>
              <w:autoSpaceDN w:val="0"/>
              <w:spacing w:after="0"/>
              <w:ind w:left="72" w:right="144"/>
              <w:rPr>
                <w:lang w:val="ru-RU"/>
              </w:rPr>
            </w:pPr>
            <w:r w:rsidRPr="006970DC">
              <w:rPr>
                <w:lang w:val="ru-RU"/>
              </w:rPr>
              <w:t xml:space="preserve">Модуль  «Подвижные и спортивные  </w:t>
            </w:r>
          </w:p>
          <w:p w14:paraId="027C957B" w14:textId="25D34698" w:rsidR="0057767D" w:rsidRPr="006970DC" w:rsidRDefault="0057767D" w:rsidP="000425A3">
            <w:pPr>
              <w:autoSpaceDE w:val="0"/>
              <w:autoSpaceDN w:val="0"/>
              <w:spacing w:after="0"/>
              <w:ind w:left="72" w:right="144"/>
              <w:rPr>
                <w:lang w:val="ru-RU"/>
              </w:rPr>
            </w:pPr>
            <w:r w:rsidRPr="006970DC">
              <w:rPr>
                <w:lang w:val="ru-RU"/>
              </w:rPr>
              <w:t xml:space="preserve">игры»  </w:t>
            </w:r>
            <w:r w:rsidRPr="00B96124">
              <w:rPr>
                <w:lang w:val="ru-RU"/>
              </w:rPr>
              <w:t xml:space="preserve">Правила техники безопасности на уроках. </w:t>
            </w:r>
            <w:r w:rsidRPr="006970DC">
              <w:rPr>
                <w:lang w:val="ru-RU"/>
              </w:rPr>
              <w:t xml:space="preserve">Баскетбол. </w:t>
            </w:r>
            <w:r>
              <w:rPr>
                <w:lang w:val="ru-RU"/>
              </w:rPr>
              <w:t>Ловля и передача мяча двумя руками на месте. Ведение мяча на месте с высоким отскоком.</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07F4616" w14:textId="300D9FED"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DB06887" w14:textId="15BD16AD"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A6C5CC" w14:textId="121B9A95"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FFF0A1A" w14:textId="77777777" w:rsidR="0057767D" w:rsidRPr="002A24DF" w:rsidRDefault="0057767D"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5BA367F1" w14:textId="1C634C04" w:rsidR="0057767D"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96" w:history="1">
              <w:r w:rsidR="00692E9C" w:rsidRPr="00F40ABE">
                <w:rPr>
                  <w:rStyle w:val="aff9"/>
                  <w:rFonts w:ascii="Times New Roman" w:eastAsia="Times New Roman" w:hAnsi="Times New Roman"/>
                  <w:sz w:val="24"/>
                  <w:lang w:val="ru-RU"/>
                </w:rPr>
                <w:t>https://resh.edu.ru/subject/lesson/3637/main/</w:t>
              </w:r>
            </w:hyperlink>
          </w:p>
          <w:p w14:paraId="4633414A" w14:textId="65BB406C" w:rsidR="00692E9C" w:rsidRPr="002A24DF" w:rsidRDefault="00692E9C"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57767D" w:rsidRPr="00343C88" w14:paraId="2B6E8F4F" w14:textId="77777777" w:rsidTr="006970DC">
        <w:trPr>
          <w:trHeight w:hRule="exact" w:val="151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3AE9E7" w14:textId="4B7C8A10" w:rsidR="0057767D"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32</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9049EAF" w14:textId="77777777" w:rsidR="0057767D" w:rsidRPr="006970DC" w:rsidRDefault="0057767D" w:rsidP="006970DC">
            <w:pPr>
              <w:autoSpaceDE w:val="0"/>
              <w:autoSpaceDN w:val="0"/>
              <w:spacing w:after="0"/>
              <w:ind w:left="72" w:right="144"/>
              <w:rPr>
                <w:lang w:val="ru-RU"/>
              </w:rPr>
            </w:pPr>
            <w:r w:rsidRPr="006970DC">
              <w:rPr>
                <w:lang w:val="ru-RU"/>
              </w:rPr>
              <w:t xml:space="preserve">Модуль  «Подвижные и спортивные  </w:t>
            </w:r>
          </w:p>
          <w:p w14:paraId="152C2C32" w14:textId="056FC5EE" w:rsidR="0057767D" w:rsidRPr="006970DC" w:rsidRDefault="0057767D" w:rsidP="000425A3">
            <w:pPr>
              <w:autoSpaceDE w:val="0"/>
              <w:autoSpaceDN w:val="0"/>
              <w:spacing w:after="0"/>
              <w:ind w:left="72" w:right="144"/>
              <w:rPr>
                <w:lang w:val="ru-RU"/>
              </w:rPr>
            </w:pPr>
            <w:r w:rsidRPr="006970DC">
              <w:rPr>
                <w:lang w:val="ru-RU"/>
              </w:rPr>
              <w:t xml:space="preserve">игры»  Баскетбол. </w:t>
            </w:r>
            <w:r w:rsidRPr="000425A3">
              <w:rPr>
                <w:lang w:val="ru-RU"/>
              </w:rPr>
              <w:t xml:space="preserve">Баскетбол. Ловля и передача мяча двумя руками на месте. Ведение мяча на месте </w:t>
            </w:r>
            <w:r>
              <w:rPr>
                <w:lang w:val="ru-RU"/>
              </w:rPr>
              <w:t>со средним отскоком.</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AA83582" w14:textId="74A36A86"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1990AD" w14:textId="3C3A7D8F"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CFE529" w14:textId="2AEF9990"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972519" w14:textId="77777777" w:rsidR="0057767D" w:rsidRPr="002A24DF" w:rsidRDefault="0057767D"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30DFDCA0" w14:textId="28F0001D" w:rsidR="0057767D"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97" w:history="1">
              <w:r w:rsidR="00692E9C" w:rsidRPr="00F40ABE">
                <w:rPr>
                  <w:rStyle w:val="aff9"/>
                  <w:rFonts w:ascii="Times New Roman" w:eastAsia="Times New Roman" w:hAnsi="Times New Roman"/>
                  <w:sz w:val="24"/>
                  <w:lang w:val="ru-RU"/>
                </w:rPr>
                <w:t>https://resh.edu.ru/subject/lesson/6223/main/</w:t>
              </w:r>
            </w:hyperlink>
          </w:p>
          <w:p w14:paraId="6C76FA55" w14:textId="49F9DFDB" w:rsidR="00692E9C" w:rsidRPr="002A24DF" w:rsidRDefault="00692E9C"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57767D" w:rsidRPr="00343C88" w14:paraId="57097EA2" w14:textId="77777777" w:rsidTr="000425A3">
        <w:trPr>
          <w:trHeight w:hRule="exact" w:val="161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DF2F860" w14:textId="224BFA06" w:rsidR="0057767D"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33</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ED5E968" w14:textId="77777777" w:rsidR="0057767D" w:rsidRPr="006970DC" w:rsidRDefault="0057767D" w:rsidP="006970DC">
            <w:pPr>
              <w:autoSpaceDE w:val="0"/>
              <w:autoSpaceDN w:val="0"/>
              <w:spacing w:after="0"/>
              <w:ind w:left="72" w:right="144"/>
              <w:rPr>
                <w:lang w:val="ru-RU"/>
              </w:rPr>
            </w:pPr>
            <w:r w:rsidRPr="006970DC">
              <w:rPr>
                <w:lang w:val="ru-RU"/>
              </w:rPr>
              <w:t xml:space="preserve">Модуль  «Подвижные и спортивные  </w:t>
            </w:r>
          </w:p>
          <w:p w14:paraId="3D2F35EB" w14:textId="5ACD65DA" w:rsidR="0057767D" w:rsidRPr="006970DC" w:rsidRDefault="0057767D" w:rsidP="000425A3">
            <w:pPr>
              <w:autoSpaceDE w:val="0"/>
              <w:autoSpaceDN w:val="0"/>
              <w:spacing w:after="0"/>
              <w:ind w:left="72" w:right="144"/>
              <w:rPr>
                <w:lang w:val="ru-RU"/>
              </w:rPr>
            </w:pPr>
            <w:r w:rsidRPr="006970DC">
              <w:rPr>
                <w:lang w:val="ru-RU"/>
              </w:rPr>
              <w:t xml:space="preserve">игры» Баскетбол. </w:t>
            </w:r>
            <w:r>
              <w:rPr>
                <w:lang w:val="ru-RU"/>
              </w:rPr>
              <w:t xml:space="preserve">Ловля и передача мяча двумя руками от груди в движении. </w:t>
            </w:r>
            <w:r w:rsidRPr="000425A3">
              <w:rPr>
                <w:lang w:val="ru-RU"/>
              </w:rPr>
              <w:t>Ведение мяча на месте с</w:t>
            </w:r>
            <w:r>
              <w:rPr>
                <w:lang w:val="ru-RU"/>
              </w:rPr>
              <w:t>низким</w:t>
            </w:r>
            <w:r w:rsidRPr="000425A3">
              <w:rPr>
                <w:lang w:val="ru-RU"/>
              </w:rPr>
              <w:t xml:space="preserve"> отскоком.</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734574E" w14:textId="6AEFBD49"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E062A80" w14:textId="0A3D856B"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9917D7" w14:textId="753422EC" w:rsidR="0057767D" w:rsidRPr="002A24DF" w:rsidRDefault="0057767D"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345472" w14:textId="77777777" w:rsidR="0057767D" w:rsidRPr="002A24DF" w:rsidRDefault="0057767D"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0DD9C46B" w14:textId="524F6C93" w:rsidR="0057767D"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98" w:history="1">
              <w:r w:rsidR="00692E9C" w:rsidRPr="00F40ABE">
                <w:rPr>
                  <w:rStyle w:val="aff9"/>
                  <w:rFonts w:ascii="Times New Roman" w:eastAsia="Times New Roman" w:hAnsi="Times New Roman"/>
                  <w:sz w:val="24"/>
                  <w:lang w:val="ru-RU"/>
                </w:rPr>
                <w:t>https://resh.edu.ru/subject/lesson/6223/main/</w:t>
              </w:r>
            </w:hyperlink>
          </w:p>
          <w:p w14:paraId="13985BE1" w14:textId="24F8B081" w:rsidR="00692E9C" w:rsidRPr="002A24DF" w:rsidRDefault="00692E9C"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692E9C" w:rsidRPr="00343C88" w14:paraId="48770635" w14:textId="77777777" w:rsidTr="000425A3">
        <w:trPr>
          <w:trHeight w:hRule="exact" w:val="155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CE10A2" w14:textId="193605FC" w:rsidR="00692E9C"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34</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2EB11BF" w14:textId="77777777" w:rsidR="00692E9C" w:rsidRPr="00B96124" w:rsidRDefault="00692E9C" w:rsidP="00B96124">
            <w:pPr>
              <w:autoSpaceDE w:val="0"/>
              <w:autoSpaceDN w:val="0"/>
              <w:spacing w:after="0"/>
              <w:ind w:left="72" w:right="144"/>
              <w:rPr>
                <w:lang w:val="ru-RU"/>
              </w:rPr>
            </w:pPr>
            <w:r w:rsidRPr="00B96124">
              <w:rPr>
                <w:lang w:val="ru-RU"/>
              </w:rPr>
              <w:t xml:space="preserve">Модуль  «Подвижные и спортивные  </w:t>
            </w:r>
          </w:p>
          <w:p w14:paraId="3160DF75" w14:textId="1AD4E5B3" w:rsidR="00692E9C" w:rsidRPr="006970DC" w:rsidRDefault="00692E9C" w:rsidP="000425A3">
            <w:pPr>
              <w:autoSpaceDE w:val="0"/>
              <w:autoSpaceDN w:val="0"/>
              <w:spacing w:after="0"/>
              <w:ind w:left="72" w:right="144"/>
              <w:rPr>
                <w:lang w:val="ru-RU"/>
              </w:rPr>
            </w:pPr>
            <w:r w:rsidRPr="00B96124">
              <w:rPr>
                <w:lang w:val="ru-RU"/>
              </w:rPr>
              <w:t xml:space="preserve">игры» Баскетбол. </w:t>
            </w:r>
            <w:r>
              <w:rPr>
                <w:lang w:val="ru-RU"/>
              </w:rPr>
              <w:t>Ловля и передача мяча одной рукой от плеча на месте. Ведение мяча правой и левой рукой на месте .</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C6965B7" w14:textId="6E84DEA7" w:rsidR="00692E9C" w:rsidRPr="002A24DF"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7011FF" w14:textId="7A5E97E3" w:rsidR="00692E9C" w:rsidRPr="002A24DF"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06F287F" w14:textId="19F5DCF9" w:rsidR="00692E9C" w:rsidRPr="002A24DF"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716735" w14:textId="77777777" w:rsidR="00692E9C" w:rsidRPr="002A24DF" w:rsidRDefault="00692E9C"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37B09051" w14:textId="62BF36B4" w:rsidR="00692E9C"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299" w:history="1">
              <w:r w:rsidR="00692E9C" w:rsidRPr="00F40ABE">
                <w:rPr>
                  <w:rStyle w:val="aff9"/>
                  <w:rFonts w:ascii="Times New Roman" w:eastAsia="Times New Roman" w:hAnsi="Times New Roman"/>
                  <w:sz w:val="24"/>
                  <w:lang w:val="ru-RU"/>
                </w:rPr>
                <w:t>https://resh.edu.ru/subject/lesson/5171/main/</w:t>
              </w:r>
            </w:hyperlink>
          </w:p>
          <w:p w14:paraId="30911247" w14:textId="04C942FC" w:rsidR="00692E9C" w:rsidRPr="002A24DF" w:rsidRDefault="00692E9C"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692E9C" w:rsidRPr="00343C88" w14:paraId="68D83C0E" w14:textId="77777777" w:rsidTr="00B96124">
        <w:trPr>
          <w:trHeight w:hRule="exact" w:val="12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BC75B39" w14:textId="4A84C91D" w:rsidR="00692E9C"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35</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02E7D9E" w14:textId="77777777" w:rsidR="00692E9C" w:rsidRPr="00B96124" w:rsidRDefault="00692E9C" w:rsidP="00B96124">
            <w:pPr>
              <w:autoSpaceDE w:val="0"/>
              <w:autoSpaceDN w:val="0"/>
              <w:spacing w:after="0"/>
              <w:ind w:left="72" w:right="144"/>
              <w:rPr>
                <w:lang w:val="ru-RU"/>
              </w:rPr>
            </w:pPr>
            <w:r w:rsidRPr="00B96124">
              <w:rPr>
                <w:lang w:val="ru-RU"/>
              </w:rPr>
              <w:t xml:space="preserve">Модуль  «Подвижные и спортивные  </w:t>
            </w:r>
          </w:p>
          <w:p w14:paraId="7A03434A" w14:textId="33A86CB0" w:rsidR="00692E9C" w:rsidRPr="00B96124" w:rsidRDefault="00692E9C" w:rsidP="000425A3">
            <w:pPr>
              <w:autoSpaceDE w:val="0"/>
              <w:autoSpaceDN w:val="0"/>
              <w:spacing w:after="0"/>
              <w:ind w:left="72" w:right="144"/>
              <w:rPr>
                <w:lang w:val="ru-RU"/>
              </w:rPr>
            </w:pPr>
            <w:r w:rsidRPr="00B96124">
              <w:rPr>
                <w:lang w:val="ru-RU"/>
              </w:rPr>
              <w:t xml:space="preserve">игры» Баскетбол. </w:t>
            </w:r>
            <w:r>
              <w:rPr>
                <w:lang w:val="ru-RU"/>
              </w:rPr>
              <w:t>Ловля и передача мяча по кругу. Ведение мяча правой и левой рукой.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A3966D1" w14:textId="3FB9E8EC" w:rsidR="00692E9C" w:rsidRPr="002A24DF"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72A405C" w14:textId="5A29772E" w:rsidR="00692E9C" w:rsidRPr="002A24DF"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F3DA7E" w14:textId="03CE0A90" w:rsidR="00692E9C" w:rsidRPr="002A24DF"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120225" w14:textId="77777777" w:rsidR="00692E9C" w:rsidRPr="002A24DF" w:rsidRDefault="00692E9C"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49D3F1C5" w14:textId="1A43D78A" w:rsidR="00692E9C"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300" w:history="1">
              <w:r w:rsidR="00692E9C" w:rsidRPr="00F40ABE">
                <w:rPr>
                  <w:rStyle w:val="aff9"/>
                  <w:rFonts w:ascii="Times New Roman" w:eastAsia="Times New Roman" w:hAnsi="Times New Roman"/>
                  <w:sz w:val="24"/>
                  <w:lang w:val="ru-RU"/>
                </w:rPr>
                <w:t>https://resh.edu.ru/subject/lesson/5171/main/</w:t>
              </w:r>
            </w:hyperlink>
          </w:p>
          <w:p w14:paraId="55E90E58" w14:textId="188BE4C4" w:rsidR="00692E9C" w:rsidRPr="002A24DF" w:rsidRDefault="00692E9C"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692E9C" w:rsidRPr="00343C88" w14:paraId="258946DC" w14:textId="77777777" w:rsidTr="00B96124">
        <w:trPr>
          <w:trHeight w:hRule="exact" w:val="12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68AB8D" w14:textId="529E5465" w:rsidR="00692E9C"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36</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D032469" w14:textId="77777777" w:rsidR="00692E9C" w:rsidRPr="000425A3" w:rsidRDefault="00692E9C" w:rsidP="000425A3">
            <w:pPr>
              <w:autoSpaceDE w:val="0"/>
              <w:autoSpaceDN w:val="0"/>
              <w:spacing w:after="0"/>
              <w:ind w:left="72" w:right="144"/>
              <w:rPr>
                <w:lang w:val="ru-RU"/>
              </w:rPr>
            </w:pPr>
            <w:r w:rsidRPr="000425A3">
              <w:rPr>
                <w:lang w:val="ru-RU"/>
              </w:rPr>
              <w:t xml:space="preserve">Модуль  «Подвижные и спортивные  </w:t>
            </w:r>
          </w:p>
          <w:p w14:paraId="6089F4D2" w14:textId="03B2475C" w:rsidR="00692E9C" w:rsidRPr="00B96124" w:rsidRDefault="00692E9C" w:rsidP="000425A3">
            <w:pPr>
              <w:autoSpaceDE w:val="0"/>
              <w:autoSpaceDN w:val="0"/>
              <w:spacing w:after="0"/>
              <w:ind w:left="72" w:right="144"/>
              <w:rPr>
                <w:lang w:val="ru-RU"/>
              </w:rPr>
            </w:pPr>
            <w:r w:rsidRPr="000425A3">
              <w:rPr>
                <w:lang w:val="ru-RU"/>
              </w:rPr>
              <w:t>игры» Баскетбол.</w:t>
            </w:r>
            <w:r>
              <w:rPr>
                <w:lang w:val="ru-RU"/>
              </w:rPr>
              <w:t xml:space="preserve"> Ловля и передача мяча по кругу. Броски мяча в кольцо двумя руками от груди.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78209C3" w14:textId="43D2DC4D" w:rsidR="00692E9C" w:rsidRPr="002A24DF"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BD3FC7" w14:textId="0B5A5A15" w:rsidR="00692E9C" w:rsidRPr="002A24DF"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448923" w14:textId="243E7E85" w:rsidR="00692E9C" w:rsidRPr="002A24DF"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4DE75E" w14:textId="77777777" w:rsidR="00692E9C" w:rsidRPr="002A24DF" w:rsidRDefault="00692E9C"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3CCE43F8" w14:textId="51A2AA84" w:rsidR="00692E9C"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301" w:history="1">
              <w:r w:rsidR="00692E9C" w:rsidRPr="00F40ABE">
                <w:rPr>
                  <w:rStyle w:val="aff9"/>
                  <w:rFonts w:ascii="Times New Roman" w:eastAsia="Times New Roman" w:hAnsi="Times New Roman"/>
                  <w:sz w:val="24"/>
                  <w:lang w:val="ru-RU"/>
                </w:rPr>
                <w:t>https://resh.edu.ru/subject/lesson/5171/main/</w:t>
              </w:r>
            </w:hyperlink>
          </w:p>
          <w:p w14:paraId="60B1F177" w14:textId="73A54B04" w:rsidR="00692E9C" w:rsidRPr="002A24DF" w:rsidRDefault="00692E9C"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692E9C" w:rsidRPr="00343C88" w14:paraId="33A64F31" w14:textId="77777777" w:rsidTr="00B96124">
        <w:trPr>
          <w:trHeight w:hRule="exact" w:val="15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73E8F5" w14:textId="1F189A4F" w:rsidR="00692E9C"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37</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57EA885" w14:textId="77777777" w:rsidR="00692E9C" w:rsidRPr="00B96124" w:rsidRDefault="00692E9C" w:rsidP="00B96124">
            <w:pPr>
              <w:autoSpaceDE w:val="0"/>
              <w:autoSpaceDN w:val="0"/>
              <w:spacing w:after="0"/>
              <w:ind w:left="72" w:right="144"/>
              <w:rPr>
                <w:lang w:val="ru-RU"/>
              </w:rPr>
            </w:pPr>
            <w:r w:rsidRPr="00B96124">
              <w:rPr>
                <w:lang w:val="ru-RU"/>
              </w:rPr>
              <w:t xml:space="preserve">Модуль  «Подвижные и спортивные  </w:t>
            </w:r>
          </w:p>
          <w:p w14:paraId="2EBCC656" w14:textId="41AF4E39" w:rsidR="00692E9C" w:rsidRPr="00B96124" w:rsidRDefault="00692E9C" w:rsidP="000425A3">
            <w:pPr>
              <w:autoSpaceDE w:val="0"/>
              <w:autoSpaceDN w:val="0"/>
              <w:spacing w:after="0"/>
              <w:ind w:left="72" w:right="144"/>
              <w:rPr>
                <w:lang w:val="ru-RU"/>
              </w:rPr>
            </w:pPr>
            <w:r w:rsidRPr="00B96124">
              <w:rPr>
                <w:lang w:val="ru-RU"/>
              </w:rPr>
              <w:t xml:space="preserve">игры» </w:t>
            </w:r>
            <w:r>
              <w:rPr>
                <w:lang w:val="ru-RU"/>
              </w:rPr>
              <w:t>Пионербол</w:t>
            </w:r>
            <w:r w:rsidRPr="00B96124">
              <w:rPr>
                <w:lang w:val="ru-RU"/>
              </w:rPr>
              <w:t>. Приём и передача мяча двумя руками снизу и сверху в разные зоны площадки команды соперника в волейболе.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B11A816" w14:textId="4F1A5DE9" w:rsidR="00692E9C" w:rsidRPr="002A24DF"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6A1B7A" w14:textId="4191A3F6" w:rsidR="00692E9C" w:rsidRPr="002A24DF"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ACD5BC" w14:textId="0B4BF8ED" w:rsidR="00692E9C" w:rsidRPr="002A24DF"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9072E7" w14:textId="77777777" w:rsidR="00692E9C" w:rsidRPr="002A24DF" w:rsidRDefault="00692E9C"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10F2AD22" w14:textId="1103F7CA" w:rsidR="00692E9C"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302" w:history="1">
              <w:r w:rsidR="00692E9C" w:rsidRPr="00F40ABE">
                <w:rPr>
                  <w:rStyle w:val="aff9"/>
                  <w:rFonts w:ascii="Times New Roman" w:eastAsia="Times New Roman" w:hAnsi="Times New Roman"/>
                  <w:sz w:val="24"/>
                  <w:lang w:val="ru-RU"/>
                </w:rPr>
                <w:t>https://resh.edu.ru/subject/lesson/6225/main/</w:t>
              </w:r>
            </w:hyperlink>
          </w:p>
          <w:p w14:paraId="3194C715" w14:textId="35B58D18" w:rsidR="00692E9C" w:rsidRPr="002A24DF" w:rsidRDefault="00692E9C"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692E9C" w:rsidRPr="00343C88" w14:paraId="32338033" w14:textId="77777777" w:rsidTr="00B96124">
        <w:trPr>
          <w:trHeight w:hRule="exact" w:val="155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68BA3D" w14:textId="0DE48698" w:rsidR="00692E9C"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38</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3B7E06F" w14:textId="77777777" w:rsidR="00692E9C" w:rsidRPr="00B96124" w:rsidRDefault="00692E9C" w:rsidP="00B96124">
            <w:pPr>
              <w:autoSpaceDE w:val="0"/>
              <w:autoSpaceDN w:val="0"/>
              <w:spacing w:after="0"/>
              <w:ind w:left="72" w:right="144"/>
              <w:rPr>
                <w:lang w:val="ru-RU"/>
              </w:rPr>
            </w:pPr>
            <w:r w:rsidRPr="00B96124">
              <w:rPr>
                <w:lang w:val="ru-RU"/>
              </w:rPr>
              <w:t xml:space="preserve">Модуль  «Подвижные и спортивные  </w:t>
            </w:r>
          </w:p>
          <w:p w14:paraId="7FBD831C" w14:textId="76F32F5E" w:rsidR="00692E9C" w:rsidRPr="00B96124" w:rsidRDefault="00692E9C" w:rsidP="000425A3">
            <w:pPr>
              <w:autoSpaceDE w:val="0"/>
              <w:autoSpaceDN w:val="0"/>
              <w:spacing w:after="0"/>
              <w:ind w:left="72" w:right="144"/>
              <w:rPr>
                <w:lang w:val="ru-RU"/>
              </w:rPr>
            </w:pPr>
            <w:r w:rsidRPr="00B96124">
              <w:rPr>
                <w:lang w:val="ru-RU"/>
              </w:rPr>
              <w:t xml:space="preserve">игры» </w:t>
            </w:r>
            <w:r>
              <w:rPr>
                <w:lang w:val="ru-RU"/>
              </w:rPr>
              <w:t>Пионербол</w:t>
            </w:r>
            <w:r w:rsidRPr="00B96124">
              <w:rPr>
                <w:lang w:val="ru-RU"/>
              </w:rPr>
              <w:t>. Приём и передача мяча двумя руками снизу и сверху в разные зоны площадки команды соперника в волейболе.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45BB7EB" w14:textId="63BBC7B1" w:rsidR="00692E9C" w:rsidRPr="002A24DF"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AB77D4" w14:textId="35E8B196" w:rsidR="00692E9C" w:rsidRPr="002A24DF"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20E877" w14:textId="3AF18AA1" w:rsidR="00692E9C" w:rsidRPr="002A24DF"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82FF2A" w14:textId="77777777" w:rsidR="00692E9C" w:rsidRPr="002A24DF" w:rsidRDefault="00692E9C"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468DE538" w14:textId="2A3093F9" w:rsidR="00F83771" w:rsidRDefault="00D439AA" w:rsidP="00F83771">
            <w:pPr>
              <w:autoSpaceDE w:val="0"/>
              <w:autoSpaceDN w:val="0"/>
              <w:spacing w:before="98" w:after="0" w:line="262" w:lineRule="auto"/>
              <w:ind w:right="144"/>
              <w:rPr>
                <w:rFonts w:ascii="Times New Roman" w:eastAsia="Times New Roman" w:hAnsi="Times New Roman"/>
                <w:color w:val="000000"/>
                <w:sz w:val="24"/>
                <w:lang w:val="ru-RU"/>
              </w:rPr>
            </w:pPr>
            <w:hyperlink r:id="rId303" w:history="1">
              <w:r w:rsidR="00343C88" w:rsidRPr="00A200A7">
                <w:rPr>
                  <w:rStyle w:val="aff9"/>
                  <w:rFonts w:ascii="Times New Roman" w:eastAsia="Times New Roman" w:hAnsi="Times New Roman"/>
                  <w:sz w:val="24"/>
                  <w:lang w:val="ru-RU"/>
                </w:rPr>
                <w:t>https://resh.edu.ru/subject/lesson/3644/main/</w:t>
              </w:r>
            </w:hyperlink>
          </w:p>
          <w:p w14:paraId="3FA96565" w14:textId="77777777" w:rsidR="00343C88" w:rsidRDefault="00343C88" w:rsidP="00F83771">
            <w:pPr>
              <w:autoSpaceDE w:val="0"/>
              <w:autoSpaceDN w:val="0"/>
              <w:spacing w:before="98" w:after="0" w:line="262" w:lineRule="auto"/>
              <w:ind w:right="144"/>
              <w:rPr>
                <w:rFonts w:ascii="Times New Roman" w:eastAsia="Times New Roman" w:hAnsi="Times New Roman"/>
                <w:color w:val="000000"/>
                <w:sz w:val="24"/>
                <w:lang w:val="ru-RU"/>
              </w:rPr>
            </w:pPr>
          </w:p>
          <w:p w14:paraId="034343D5" w14:textId="77777777" w:rsidR="00F83771" w:rsidRDefault="00F83771" w:rsidP="002D555C">
            <w:pPr>
              <w:autoSpaceDE w:val="0"/>
              <w:autoSpaceDN w:val="0"/>
              <w:spacing w:before="98" w:after="0" w:line="262" w:lineRule="auto"/>
              <w:ind w:left="72" w:right="144"/>
              <w:rPr>
                <w:rFonts w:ascii="Times New Roman" w:eastAsia="Times New Roman" w:hAnsi="Times New Roman"/>
                <w:color w:val="000000"/>
                <w:sz w:val="24"/>
                <w:lang w:val="ru-RU"/>
              </w:rPr>
            </w:pPr>
          </w:p>
          <w:p w14:paraId="5E6C7EA4" w14:textId="77777777" w:rsidR="00F83771" w:rsidRDefault="00F83771" w:rsidP="002D555C">
            <w:pPr>
              <w:autoSpaceDE w:val="0"/>
              <w:autoSpaceDN w:val="0"/>
              <w:spacing w:before="98" w:after="0" w:line="262" w:lineRule="auto"/>
              <w:ind w:left="72" w:right="144"/>
              <w:rPr>
                <w:rFonts w:ascii="Times New Roman" w:eastAsia="Times New Roman" w:hAnsi="Times New Roman"/>
                <w:color w:val="000000"/>
                <w:sz w:val="24"/>
                <w:lang w:val="ru-RU"/>
              </w:rPr>
            </w:pPr>
          </w:p>
          <w:p w14:paraId="2729E289" w14:textId="77777777" w:rsidR="00F83771" w:rsidRDefault="00F83771" w:rsidP="002D555C">
            <w:pPr>
              <w:autoSpaceDE w:val="0"/>
              <w:autoSpaceDN w:val="0"/>
              <w:spacing w:before="98" w:after="0" w:line="262" w:lineRule="auto"/>
              <w:ind w:left="72" w:right="144"/>
              <w:rPr>
                <w:rFonts w:ascii="Times New Roman" w:eastAsia="Times New Roman" w:hAnsi="Times New Roman"/>
                <w:color w:val="000000"/>
                <w:sz w:val="24"/>
                <w:lang w:val="ru-RU"/>
              </w:rPr>
            </w:pPr>
          </w:p>
          <w:p w14:paraId="02EBB275" w14:textId="77777777" w:rsidR="00F83771" w:rsidRDefault="00F83771" w:rsidP="002D555C">
            <w:pPr>
              <w:autoSpaceDE w:val="0"/>
              <w:autoSpaceDN w:val="0"/>
              <w:spacing w:before="98" w:after="0" w:line="262" w:lineRule="auto"/>
              <w:ind w:left="72" w:right="144"/>
              <w:rPr>
                <w:rFonts w:ascii="Times New Roman" w:eastAsia="Times New Roman" w:hAnsi="Times New Roman"/>
                <w:color w:val="000000"/>
                <w:sz w:val="24"/>
                <w:lang w:val="ru-RU"/>
              </w:rPr>
            </w:pPr>
          </w:p>
          <w:p w14:paraId="35F532FD" w14:textId="4B766E33" w:rsidR="00F83771" w:rsidRDefault="00F83771" w:rsidP="002D555C">
            <w:pPr>
              <w:autoSpaceDE w:val="0"/>
              <w:autoSpaceDN w:val="0"/>
              <w:spacing w:before="98" w:after="0" w:line="262" w:lineRule="auto"/>
              <w:ind w:left="72" w:right="144"/>
              <w:rPr>
                <w:rFonts w:ascii="Times New Roman" w:eastAsia="Times New Roman" w:hAnsi="Times New Roman"/>
                <w:color w:val="000000"/>
                <w:sz w:val="24"/>
                <w:lang w:val="ru-RU"/>
              </w:rPr>
            </w:pPr>
          </w:p>
          <w:p w14:paraId="1735E362" w14:textId="77777777" w:rsidR="00F83771" w:rsidRDefault="00F83771" w:rsidP="002D555C">
            <w:pPr>
              <w:autoSpaceDE w:val="0"/>
              <w:autoSpaceDN w:val="0"/>
              <w:spacing w:before="98" w:after="0" w:line="262" w:lineRule="auto"/>
              <w:ind w:left="72" w:right="144"/>
              <w:rPr>
                <w:rFonts w:ascii="Times New Roman" w:eastAsia="Times New Roman" w:hAnsi="Times New Roman"/>
                <w:color w:val="000000"/>
                <w:sz w:val="24"/>
                <w:lang w:val="ru-RU"/>
              </w:rPr>
            </w:pPr>
          </w:p>
          <w:p w14:paraId="443A9A15" w14:textId="77777777" w:rsidR="00692E9C" w:rsidRDefault="00692E9C" w:rsidP="002D555C">
            <w:pPr>
              <w:autoSpaceDE w:val="0"/>
              <w:autoSpaceDN w:val="0"/>
              <w:spacing w:before="98" w:after="0" w:line="262" w:lineRule="auto"/>
              <w:ind w:left="72" w:right="144"/>
              <w:rPr>
                <w:rFonts w:ascii="Times New Roman" w:eastAsia="Times New Roman" w:hAnsi="Times New Roman"/>
                <w:color w:val="000000"/>
                <w:sz w:val="24"/>
                <w:lang w:val="ru-RU"/>
              </w:rPr>
            </w:pPr>
          </w:p>
          <w:p w14:paraId="1783B13F" w14:textId="29042E25" w:rsidR="00F83771" w:rsidRPr="002A24DF" w:rsidRDefault="00F83771"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692E9C" w:rsidRPr="00343C88" w14:paraId="4DA36117" w14:textId="77777777" w:rsidTr="00B96124">
        <w:trPr>
          <w:trHeight w:hRule="exact" w:val="155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898676" w14:textId="130C2A0C" w:rsidR="00692E9C"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39</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63D7E8E" w14:textId="77777777" w:rsidR="00692E9C" w:rsidRPr="00B96124" w:rsidRDefault="00692E9C" w:rsidP="00B96124">
            <w:pPr>
              <w:autoSpaceDE w:val="0"/>
              <w:autoSpaceDN w:val="0"/>
              <w:spacing w:after="0"/>
              <w:ind w:left="72" w:right="144"/>
              <w:rPr>
                <w:lang w:val="ru-RU"/>
              </w:rPr>
            </w:pPr>
            <w:r w:rsidRPr="00B96124">
              <w:rPr>
                <w:lang w:val="ru-RU"/>
              </w:rPr>
              <w:t xml:space="preserve">Модуль  «Подвижные и спортивные  </w:t>
            </w:r>
          </w:p>
          <w:p w14:paraId="3CF83F19" w14:textId="478211BB" w:rsidR="00692E9C" w:rsidRPr="00B96124" w:rsidRDefault="00692E9C" w:rsidP="006207DD">
            <w:pPr>
              <w:autoSpaceDE w:val="0"/>
              <w:autoSpaceDN w:val="0"/>
              <w:spacing w:after="0"/>
              <w:ind w:left="72" w:right="144"/>
              <w:rPr>
                <w:lang w:val="ru-RU"/>
              </w:rPr>
            </w:pPr>
            <w:r w:rsidRPr="00B96124">
              <w:rPr>
                <w:lang w:val="ru-RU"/>
              </w:rPr>
              <w:t>игры»</w:t>
            </w:r>
            <w:r w:rsidRPr="00B96124">
              <w:rPr>
                <w:rFonts w:ascii="Times New Roman" w:eastAsia="Times New Roman" w:hAnsi="Times New Roman" w:cs="Times New Roman"/>
                <w:sz w:val="24"/>
                <w:szCs w:val="24"/>
                <w:lang w:val="ru-RU" w:eastAsia="ru-RU"/>
              </w:rPr>
              <w:t xml:space="preserve"> </w:t>
            </w:r>
            <w:r>
              <w:rPr>
                <w:lang w:val="ru-RU"/>
              </w:rPr>
              <w:t>Пионербол</w:t>
            </w:r>
            <w:r w:rsidRPr="00B96124">
              <w:rPr>
                <w:lang w:val="ru-RU"/>
              </w:rPr>
              <w:t>. Правила игры и игровая деятельность по правилам с использованием разученных технических приёмов в подаче мяча.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A9980F2" w14:textId="6D458C0B" w:rsidR="00692E9C" w:rsidRPr="002A24DF"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F475BF" w14:textId="201A6AD3" w:rsidR="00692E9C" w:rsidRPr="002A24DF"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55CBD8" w14:textId="3080D8A0" w:rsidR="00692E9C" w:rsidRPr="002A24DF"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7A04CB" w14:textId="77777777" w:rsidR="00692E9C" w:rsidRPr="002A24DF" w:rsidRDefault="00692E9C"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19C1451C" w14:textId="5DBF2295" w:rsidR="00692E9C"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304" w:history="1">
              <w:r w:rsidR="00343C88" w:rsidRPr="00A200A7">
                <w:rPr>
                  <w:rStyle w:val="aff9"/>
                  <w:rFonts w:ascii="Times New Roman" w:eastAsia="Times New Roman" w:hAnsi="Times New Roman"/>
                  <w:sz w:val="24"/>
                  <w:lang w:val="ru-RU"/>
                </w:rPr>
                <w:t>https://resh.edu.ru/subject/lesson/6226/main/</w:t>
              </w:r>
            </w:hyperlink>
          </w:p>
          <w:p w14:paraId="6816CC2A" w14:textId="78FDED41" w:rsidR="00343C88" w:rsidRPr="002A24DF" w:rsidRDefault="00343C88"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692E9C" w:rsidRPr="00343C88" w14:paraId="658A8E06" w14:textId="77777777" w:rsidTr="00B96124">
        <w:trPr>
          <w:trHeight w:hRule="exact" w:val="16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6A40DD3" w14:textId="54B5C402" w:rsidR="00692E9C"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40</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7A0950F" w14:textId="77777777" w:rsidR="00692E9C" w:rsidRPr="00B96124" w:rsidRDefault="00692E9C" w:rsidP="00B96124">
            <w:pPr>
              <w:autoSpaceDE w:val="0"/>
              <w:autoSpaceDN w:val="0"/>
              <w:spacing w:after="0"/>
              <w:ind w:left="72" w:right="144"/>
              <w:rPr>
                <w:lang w:val="ru-RU"/>
              </w:rPr>
            </w:pPr>
            <w:r w:rsidRPr="00B96124">
              <w:rPr>
                <w:lang w:val="ru-RU"/>
              </w:rPr>
              <w:t xml:space="preserve">Модуль  «Подвижные и спортивные  </w:t>
            </w:r>
          </w:p>
          <w:p w14:paraId="7EB31936" w14:textId="0CC422DD" w:rsidR="00692E9C" w:rsidRPr="00B96124" w:rsidRDefault="00692E9C" w:rsidP="006207DD">
            <w:pPr>
              <w:autoSpaceDE w:val="0"/>
              <w:autoSpaceDN w:val="0"/>
              <w:spacing w:after="0"/>
              <w:ind w:left="72" w:right="144"/>
              <w:rPr>
                <w:lang w:val="ru-RU"/>
              </w:rPr>
            </w:pPr>
            <w:r w:rsidRPr="00B96124">
              <w:rPr>
                <w:lang w:val="ru-RU"/>
              </w:rPr>
              <w:t xml:space="preserve">игры» </w:t>
            </w:r>
            <w:r>
              <w:rPr>
                <w:lang w:val="ru-RU"/>
              </w:rPr>
              <w:t>Пионербол</w:t>
            </w:r>
            <w:r w:rsidRPr="00B96124">
              <w:rPr>
                <w:lang w:val="ru-RU"/>
              </w:rPr>
              <w:t>. Правила игры и игровая деятельность по правилам с использованием разученных технических приёмов в подаче мяча.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7DB2A59" w14:textId="3897D7B9" w:rsidR="00692E9C" w:rsidRPr="002A24DF"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F46A60" w14:textId="343B9EFD" w:rsidR="00692E9C" w:rsidRPr="002A24DF"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A1E11B" w14:textId="6E4F0E06" w:rsidR="00692E9C" w:rsidRPr="002A24DF"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45A8F1" w14:textId="77777777" w:rsidR="00692E9C" w:rsidRPr="002A24DF" w:rsidRDefault="00692E9C"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5EAE734B" w14:textId="2266D1CF" w:rsidR="00692E9C"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305" w:history="1">
              <w:r w:rsidR="00343C88" w:rsidRPr="00A200A7">
                <w:rPr>
                  <w:rStyle w:val="aff9"/>
                  <w:rFonts w:ascii="Times New Roman" w:eastAsia="Times New Roman" w:hAnsi="Times New Roman"/>
                  <w:sz w:val="24"/>
                  <w:lang w:val="ru-RU"/>
                </w:rPr>
                <w:t>https://resh.edu.ru/subject/lesson/4631/main/225088/</w:t>
              </w:r>
            </w:hyperlink>
          </w:p>
          <w:p w14:paraId="486F011D" w14:textId="011AFB85" w:rsidR="00343C88" w:rsidRPr="002A24DF" w:rsidRDefault="00343C88"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692E9C" w:rsidRPr="00343C88" w14:paraId="30000D2F" w14:textId="77777777" w:rsidTr="00B96124">
        <w:trPr>
          <w:trHeight w:hRule="exact" w:val="16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040096" w14:textId="5C2D5CAA" w:rsidR="00692E9C"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41</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0B9C5C4" w14:textId="77777777" w:rsidR="00692E9C" w:rsidRPr="00B96124" w:rsidRDefault="00692E9C" w:rsidP="00B96124">
            <w:pPr>
              <w:autoSpaceDE w:val="0"/>
              <w:autoSpaceDN w:val="0"/>
              <w:spacing w:after="0"/>
              <w:ind w:left="72" w:right="144"/>
              <w:rPr>
                <w:lang w:val="ru-RU"/>
              </w:rPr>
            </w:pPr>
            <w:r w:rsidRPr="00B96124">
              <w:rPr>
                <w:lang w:val="ru-RU"/>
              </w:rPr>
              <w:t xml:space="preserve">Модуль  «Подвижные и спортивные  </w:t>
            </w:r>
          </w:p>
          <w:p w14:paraId="6C9740EC" w14:textId="194D0BA6" w:rsidR="00692E9C" w:rsidRPr="00B96124" w:rsidRDefault="00692E9C" w:rsidP="006207DD">
            <w:pPr>
              <w:autoSpaceDE w:val="0"/>
              <w:autoSpaceDN w:val="0"/>
              <w:spacing w:after="0"/>
              <w:ind w:left="72" w:right="144"/>
              <w:rPr>
                <w:lang w:val="ru-RU"/>
              </w:rPr>
            </w:pPr>
            <w:r w:rsidRPr="00B96124">
              <w:rPr>
                <w:lang w:val="ru-RU"/>
              </w:rPr>
              <w:t xml:space="preserve">игры» </w:t>
            </w:r>
            <w:r>
              <w:rPr>
                <w:lang w:val="ru-RU"/>
              </w:rPr>
              <w:t>Пионербол</w:t>
            </w:r>
            <w:r w:rsidRPr="00B96124">
              <w:rPr>
                <w:lang w:val="ru-RU"/>
              </w:rPr>
              <w:t>. Правила игры и игровая деятельность по правилам с использованием разученных технических приёмов в подаче мяча.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1A2940D" w14:textId="1C01E873" w:rsidR="00692E9C" w:rsidRPr="002A24DF"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166301" w14:textId="103F42B8" w:rsidR="00692E9C" w:rsidRPr="002A24DF"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E1049D" w14:textId="65EF567F" w:rsidR="00692E9C" w:rsidRPr="002A24DF"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17AEBE1" w14:textId="77777777" w:rsidR="00692E9C" w:rsidRPr="002A24DF" w:rsidRDefault="00692E9C"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30A5E0DA" w14:textId="0A0C319A" w:rsidR="00692E9C"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306" w:history="1">
              <w:r w:rsidR="00343C88" w:rsidRPr="00A200A7">
                <w:rPr>
                  <w:rStyle w:val="aff9"/>
                  <w:rFonts w:ascii="Times New Roman" w:eastAsia="Times New Roman" w:hAnsi="Times New Roman"/>
                  <w:sz w:val="24"/>
                  <w:lang w:val="ru-RU"/>
                </w:rPr>
                <w:t>https://resh.edu.ru/subject/lesson/4631/main/225088/</w:t>
              </w:r>
            </w:hyperlink>
          </w:p>
          <w:p w14:paraId="33B7DF58" w14:textId="303F9D80" w:rsidR="00343C88" w:rsidRPr="002A24DF" w:rsidRDefault="00343C88"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692E9C" w:rsidRPr="00343C88" w14:paraId="3A77320C" w14:textId="77777777" w:rsidTr="00B96124">
        <w:trPr>
          <w:trHeight w:hRule="exact" w:val="16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C2CF7F5" w14:textId="69683769" w:rsidR="00692E9C"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42</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05225A7" w14:textId="77777777" w:rsidR="00692E9C" w:rsidRPr="006207DD" w:rsidRDefault="00692E9C" w:rsidP="006207DD">
            <w:pPr>
              <w:autoSpaceDE w:val="0"/>
              <w:autoSpaceDN w:val="0"/>
              <w:spacing w:after="0"/>
              <w:ind w:left="72" w:right="144"/>
              <w:rPr>
                <w:lang w:val="ru-RU"/>
              </w:rPr>
            </w:pPr>
            <w:r w:rsidRPr="006207DD">
              <w:rPr>
                <w:lang w:val="ru-RU"/>
              </w:rPr>
              <w:t xml:space="preserve">Модуль  «Подвижные и спортивные  </w:t>
            </w:r>
          </w:p>
          <w:p w14:paraId="74314300" w14:textId="4A7B62E4" w:rsidR="00692E9C" w:rsidRPr="00B96124" w:rsidRDefault="00692E9C" w:rsidP="006207DD">
            <w:pPr>
              <w:autoSpaceDE w:val="0"/>
              <w:autoSpaceDN w:val="0"/>
              <w:spacing w:after="0"/>
              <w:ind w:left="72" w:right="144"/>
              <w:rPr>
                <w:lang w:val="ru-RU"/>
              </w:rPr>
            </w:pPr>
            <w:r w:rsidRPr="006207DD">
              <w:rPr>
                <w:lang w:val="ru-RU"/>
              </w:rPr>
              <w:t xml:space="preserve">игры» </w:t>
            </w:r>
            <w:r>
              <w:rPr>
                <w:lang w:val="ru-RU"/>
              </w:rPr>
              <w:t>Пионербол</w:t>
            </w:r>
            <w:r w:rsidRPr="000425A3">
              <w:rPr>
                <w:lang w:val="ru-RU"/>
              </w:rPr>
              <w:t xml:space="preserve"> по правилам с использованием разученных технических действии.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0E43E67" w14:textId="2F10153A" w:rsidR="00692E9C" w:rsidRPr="002A24DF"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3AC25E" w14:textId="170B1DFA" w:rsidR="00692E9C" w:rsidRPr="002A24DF"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3F7EE5" w14:textId="2089B360" w:rsidR="00692E9C" w:rsidRPr="002A24DF" w:rsidRDefault="00692E9C"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F3DCA6" w14:textId="77777777" w:rsidR="00692E9C" w:rsidRPr="002A24DF" w:rsidRDefault="00692E9C"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3A6A8718" w14:textId="401A9581" w:rsidR="00692E9C"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307" w:history="1">
              <w:r w:rsidR="00343C88" w:rsidRPr="00A200A7">
                <w:rPr>
                  <w:rStyle w:val="aff9"/>
                  <w:rFonts w:ascii="Times New Roman" w:eastAsia="Times New Roman" w:hAnsi="Times New Roman"/>
                  <w:sz w:val="24"/>
                  <w:lang w:val="ru-RU"/>
                </w:rPr>
                <w:t>https://resh.edu.ru/subject/lesson/5173/main/</w:t>
              </w:r>
            </w:hyperlink>
          </w:p>
          <w:p w14:paraId="2864B4C2" w14:textId="4D4064DE" w:rsidR="00343C88" w:rsidRPr="002A24DF" w:rsidRDefault="00343C88"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4A3820" w:rsidRPr="00B004DB" w14:paraId="162E39EE" w14:textId="77777777" w:rsidTr="00B96124">
        <w:trPr>
          <w:trHeight w:hRule="exact" w:val="16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58F1053" w14:textId="06712453" w:rsidR="004A3820" w:rsidRDefault="004A3820"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43</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5CA0BE1" w14:textId="77777777" w:rsidR="004A3820" w:rsidRPr="00D80056" w:rsidRDefault="004A3820" w:rsidP="00D80056">
            <w:pPr>
              <w:autoSpaceDE w:val="0"/>
              <w:autoSpaceDN w:val="0"/>
              <w:spacing w:after="0"/>
              <w:ind w:left="72" w:right="144"/>
              <w:rPr>
                <w:lang w:val="ru-RU"/>
              </w:rPr>
            </w:pPr>
            <w:r w:rsidRPr="00D80056">
              <w:rPr>
                <w:lang w:val="ru-RU"/>
              </w:rPr>
              <w:t xml:space="preserve">Модуль  «Подвижные и спортивные  </w:t>
            </w:r>
          </w:p>
          <w:p w14:paraId="1C721DD1" w14:textId="73369B5D" w:rsidR="004A3820" w:rsidRPr="006207DD" w:rsidRDefault="004A3820" w:rsidP="00D80056">
            <w:pPr>
              <w:autoSpaceDE w:val="0"/>
              <w:autoSpaceDN w:val="0"/>
              <w:spacing w:after="0"/>
              <w:ind w:left="72" w:right="144"/>
              <w:rPr>
                <w:lang w:val="ru-RU"/>
              </w:rPr>
            </w:pPr>
            <w:r w:rsidRPr="00D80056">
              <w:rPr>
                <w:lang w:val="ru-RU"/>
              </w:rPr>
              <w:t>игры» Футбол. Удары по катящемуся мячу с разбега в футболе.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0EE9059" w14:textId="0FA0B111" w:rsidR="004A3820" w:rsidRPr="002A24DF" w:rsidRDefault="004A3820"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2493BA" w14:textId="22B58802" w:rsidR="004A3820" w:rsidRPr="002A24DF" w:rsidRDefault="004A3820"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4427E8" w14:textId="292F7C5C" w:rsidR="004A3820" w:rsidRPr="002A24DF" w:rsidRDefault="004A3820"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BBA0E3" w14:textId="77777777" w:rsidR="004A3820" w:rsidRPr="002A24DF" w:rsidRDefault="004A3820"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6BD44BED" w14:textId="333F96C0" w:rsidR="004A3820"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308" w:history="1">
              <w:r w:rsidR="00B004DB" w:rsidRPr="00A200A7">
                <w:rPr>
                  <w:rStyle w:val="aff9"/>
                  <w:rFonts w:ascii="Times New Roman" w:eastAsia="Times New Roman" w:hAnsi="Times New Roman"/>
                  <w:sz w:val="24"/>
                  <w:lang w:val="ru-RU"/>
                </w:rPr>
                <w:t>https://resh.edu.ru/subject/lesson/3656/main/</w:t>
              </w:r>
            </w:hyperlink>
          </w:p>
          <w:p w14:paraId="1317E162" w14:textId="0F037C20" w:rsidR="00B004DB" w:rsidRPr="002A24DF" w:rsidRDefault="00B004DB"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4A3820" w:rsidRPr="00B004DB" w14:paraId="02F35571" w14:textId="77777777" w:rsidTr="00B96124">
        <w:trPr>
          <w:trHeight w:hRule="exact" w:val="16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E370EF" w14:textId="4C217BF5" w:rsidR="004A3820" w:rsidRDefault="004A3820"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44</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0F80514" w14:textId="77777777" w:rsidR="004A3820" w:rsidRPr="00D80056" w:rsidRDefault="004A3820" w:rsidP="00D80056">
            <w:pPr>
              <w:autoSpaceDE w:val="0"/>
              <w:autoSpaceDN w:val="0"/>
              <w:spacing w:after="0"/>
              <w:ind w:left="72" w:right="144"/>
              <w:rPr>
                <w:lang w:val="ru-RU"/>
              </w:rPr>
            </w:pPr>
            <w:r w:rsidRPr="00D80056">
              <w:rPr>
                <w:lang w:val="ru-RU"/>
              </w:rPr>
              <w:t xml:space="preserve">Модуль  «Подвижные и спортивные  </w:t>
            </w:r>
          </w:p>
          <w:p w14:paraId="5A7044A2" w14:textId="05E7A5C3" w:rsidR="004A3820" w:rsidRPr="00D80056" w:rsidRDefault="004A3820" w:rsidP="00D80056">
            <w:pPr>
              <w:autoSpaceDE w:val="0"/>
              <w:autoSpaceDN w:val="0"/>
              <w:spacing w:after="0"/>
              <w:ind w:left="72" w:right="144"/>
              <w:rPr>
                <w:lang w:val="ru-RU"/>
              </w:rPr>
            </w:pPr>
            <w:r w:rsidRPr="00D80056">
              <w:rPr>
                <w:lang w:val="ru-RU"/>
              </w:rPr>
              <w:t>игры» Футбол. Удары по катящемуся мячу с разбега в футболе.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005E374" w14:textId="6991EAFA" w:rsidR="004A3820" w:rsidRPr="002A24DF" w:rsidRDefault="004A3820"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F3A27F" w14:textId="1DF05EE0" w:rsidR="004A3820" w:rsidRPr="002A24DF" w:rsidRDefault="004A3820"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9ADB54F" w14:textId="297479FD" w:rsidR="004A3820" w:rsidRPr="002A24DF" w:rsidRDefault="004A3820"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116301" w14:textId="77777777" w:rsidR="004A3820" w:rsidRPr="002A24DF" w:rsidRDefault="004A3820"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3E86E4D7" w14:textId="5FB933FC" w:rsidR="004A3820"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309" w:history="1">
              <w:r w:rsidR="00B004DB" w:rsidRPr="00A200A7">
                <w:rPr>
                  <w:rStyle w:val="aff9"/>
                  <w:rFonts w:ascii="Times New Roman" w:eastAsia="Times New Roman" w:hAnsi="Times New Roman"/>
                  <w:sz w:val="24"/>
                  <w:lang w:val="ru-RU"/>
                </w:rPr>
                <w:t>https://resh.edu.ru/subject/lesson/3656/main/</w:t>
              </w:r>
            </w:hyperlink>
          </w:p>
          <w:p w14:paraId="3E0FE5E5" w14:textId="7D18E144" w:rsidR="00B004DB" w:rsidRPr="002A24DF" w:rsidRDefault="00B004DB"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4A3820" w:rsidRPr="00B004DB" w14:paraId="61E3D7E1" w14:textId="77777777" w:rsidTr="00B96124">
        <w:trPr>
          <w:trHeight w:hRule="exact" w:val="16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273C10" w14:textId="7CDDB710" w:rsidR="004A3820" w:rsidRDefault="004A3820"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45</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F3C52BA" w14:textId="77777777" w:rsidR="004A3820" w:rsidRPr="00D80056" w:rsidRDefault="004A3820" w:rsidP="00D80056">
            <w:pPr>
              <w:autoSpaceDE w:val="0"/>
              <w:autoSpaceDN w:val="0"/>
              <w:spacing w:after="0"/>
              <w:ind w:left="72" w:right="144"/>
              <w:rPr>
                <w:lang w:val="ru-RU"/>
              </w:rPr>
            </w:pPr>
            <w:r w:rsidRPr="00D80056">
              <w:rPr>
                <w:lang w:val="ru-RU"/>
              </w:rPr>
              <w:t xml:space="preserve">Модуль  «Подвижные и спортивные  </w:t>
            </w:r>
          </w:p>
          <w:p w14:paraId="4C37F58C" w14:textId="613ACFEC" w:rsidR="004A3820" w:rsidRPr="00D80056" w:rsidRDefault="004A3820" w:rsidP="00D80056">
            <w:pPr>
              <w:autoSpaceDE w:val="0"/>
              <w:autoSpaceDN w:val="0"/>
              <w:spacing w:after="0"/>
              <w:ind w:left="72" w:right="144"/>
              <w:rPr>
                <w:lang w:val="ru-RU"/>
              </w:rPr>
            </w:pPr>
            <w:r w:rsidRPr="00D80056">
              <w:rPr>
                <w:lang w:val="ru-RU"/>
              </w:rPr>
              <w:t>игры»</w:t>
            </w:r>
            <w:r>
              <w:rPr>
                <w:lang w:val="ru-RU"/>
              </w:rPr>
              <w:t xml:space="preserve"> </w:t>
            </w:r>
            <w:r w:rsidRPr="00D80056">
              <w:rPr>
                <w:lang w:val="ru-RU"/>
              </w:rPr>
              <w:t>Футбол. Игровая деятельность по правилам с использованием разученных технических приёмов в передаче мяча в футболе.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9D3DD7E" w14:textId="23035D2E" w:rsidR="004A3820" w:rsidRPr="002A24DF" w:rsidRDefault="004A3820"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E4F83F" w14:textId="531A6F33" w:rsidR="004A3820" w:rsidRPr="002A24DF" w:rsidRDefault="004A3820"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14820C" w14:textId="3828C7ED" w:rsidR="004A3820" w:rsidRPr="002A24DF" w:rsidRDefault="004A3820"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CDD543" w14:textId="77777777" w:rsidR="004A3820" w:rsidRPr="002A24DF" w:rsidRDefault="004A3820"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17B6E431" w14:textId="61C39940" w:rsidR="004A3820"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310" w:history="1">
              <w:r w:rsidR="00B004DB" w:rsidRPr="00A200A7">
                <w:rPr>
                  <w:rStyle w:val="aff9"/>
                  <w:rFonts w:ascii="Times New Roman" w:eastAsia="Times New Roman" w:hAnsi="Times New Roman"/>
                  <w:sz w:val="24"/>
                  <w:lang w:val="ru-RU"/>
                </w:rPr>
                <w:t>https://resh.edu.ru/subject/lesson/6227/main/225346/</w:t>
              </w:r>
            </w:hyperlink>
          </w:p>
          <w:p w14:paraId="7A7B2914" w14:textId="6EF71393" w:rsidR="00B004DB" w:rsidRPr="002A24DF" w:rsidRDefault="00B004DB"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4A3820" w:rsidRPr="00B004DB" w14:paraId="7A1EBB0F" w14:textId="77777777" w:rsidTr="00B96124">
        <w:trPr>
          <w:trHeight w:hRule="exact" w:val="16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1095CA" w14:textId="07FB2464" w:rsidR="004A3820" w:rsidRDefault="004A3820"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46</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F0FF4E3" w14:textId="77777777" w:rsidR="004A3820" w:rsidRPr="00D80056" w:rsidRDefault="004A3820" w:rsidP="00D80056">
            <w:pPr>
              <w:autoSpaceDE w:val="0"/>
              <w:autoSpaceDN w:val="0"/>
              <w:spacing w:after="0"/>
              <w:ind w:left="72" w:right="144"/>
              <w:rPr>
                <w:lang w:val="ru-RU"/>
              </w:rPr>
            </w:pPr>
            <w:r w:rsidRPr="00D80056">
              <w:rPr>
                <w:lang w:val="ru-RU"/>
              </w:rPr>
              <w:t xml:space="preserve">Модуль  «Подвижные и спортивные  </w:t>
            </w:r>
          </w:p>
          <w:p w14:paraId="364F2F5D" w14:textId="2232AA2B" w:rsidR="004A3820" w:rsidRPr="00D80056" w:rsidRDefault="004A3820" w:rsidP="00D80056">
            <w:pPr>
              <w:autoSpaceDE w:val="0"/>
              <w:autoSpaceDN w:val="0"/>
              <w:spacing w:after="0"/>
              <w:ind w:left="72" w:right="144"/>
              <w:rPr>
                <w:lang w:val="ru-RU"/>
              </w:rPr>
            </w:pPr>
            <w:r w:rsidRPr="00D80056">
              <w:rPr>
                <w:lang w:val="ru-RU"/>
              </w:rPr>
              <w:t>игры» Футбол. Игровая деятельность по правилам с использованием разученных технических приёмов в передаче мяча в футболе.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6D8D97B" w14:textId="5E75E2D1" w:rsidR="004A3820" w:rsidRPr="002A24DF" w:rsidRDefault="004A3820"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1BFD3B" w14:textId="6B8B46F6" w:rsidR="004A3820" w:rsidRPr="002A24DF" w:rsidRDefault="004A3820"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CE8718" w14:textId="592E3FCE" w:rsidR="004A3820" w:rsidRPr="002A24DF" w:rsidRDefault="004A3820"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216237" w14:textId="77777777" w:rsidR="004A3820" w:rsidRPr="002A24DF" w:rsidRDefault="004A3820"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5928F581" w14:textId="6160CFF1" w:rsidR="004A3820"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311" w:history="1">
              <w:r w:rsidR="00B004DB" w:rsidRPr="00A200A7">
                <w:rPr>
                  <w:rStyle w:val="aff9"/>
                  <w:rFonts w:ascii="Times New Roman" w:eastAsia="Times New Roman" w:hAnsi="Times New Roman"/>
                  <w:sz w:val="24"/>
                  <w:lang w:val="ru-RU"/>
                </w:rPr>
                <w:t>https://resh.edu.ru/subject/lesson/6227/main/225346/</w:t>
              </w:r>
            </w:hyperlink>
          </w:p>
          <w:p w14:paraId="55C177D3" w14:textId="28F95995" w:rsidR="00B004DB" w:rsidRPr="002A24DF" w:rsidRDefault="00B004DB"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4A3820" w:rsidRPr="00B004DB" w14:paraId="06E33CAA" w14:textId="77777777" w:rsidTr="00D80056">
        <w:trPr>
          <w:trHeight w:hRule="exact" w:val="157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BDE75B" w14:textId="569B05E5" w:rsidR="004A3820" w:rsidRDefault="004A3820"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47</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43E0E9E" w14:textId="77777777" w:rsidR="004A3820" w:rsidRPr="00D80056" w:rsidRDefault="004A3820" w:rsidP="00D80056">
            <w:pPr>
              <w:autoSpaceDE w:val="0"/>
              <w:autoSpaceDN w:val="0"/>
              <w:spacing w:after="0"/>
              <w:ind w:left="72" w:right="144"/>
              <w:rPr>
                <w:lang w:val="ru-RU"/>
              </w:rPr>
            </w:pPr>
            <w:r w:rsidRPr="00D80056">
              <w:rPr>
                <w:lang w:val="ru-RU"/>
              </w:rPr>
              <w:t xml:space="preserve">Модуль  «Подвижные и спортивные  </w:t>
            </w:r>
          </w:p>
          <w:p w14:paraId="12617EAE" w14:textId="2BC37082" w:rsidR="004A3820" w:rsidRPr="00D80056" w:rsidRDefault="004A3820" w:rsidP="00D80056">
            <w:pPr>
              <w:autoSpaceDE w:val="0"/>
              <w:autoSpaceDN w:val="0"/>
              <w:spacing w:after="0"/>
              <w:ind w:left="72" w:right="144"/>
              <w:rPr>
                <w:lang w:val="ru-RU"/>
              </w:rPr>
            </w:pPr>
            <w:r w:rsidRPr="00D80056">
              <w:rPr>
                <w:lang w:val="ru-RU"/>
              </w:rPr>
              <w:t>игры» Футбол. Игровая деятельность по правилам с использованием разученных технических приёмов в передаче мяча в футболе.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1458CE9" w14:textId="753C1ADB" w:rsidR="004A3820" w:rsidRPr="002A24DF" w:rsidRDefault="004A3820"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3BAD39" w14:textId="1DDF3142" w:rsidR="004A3820" w:rsidRPr="002A24DF" w:rsidRDefault="004A3820"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7130BC" w14:textId="16716175" w:rsidR="004A3820" w:rsidRPr="002A24DF" w:rsidRDefault="004A3820"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676BA6" w14:textId="77777777" w:rsidR="004A3820" w:rsidRPr="002A24DF" w:rsidRDefault="004A3820"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74A954D4" w14:textId="23A23124" w:rsidR="004A3820"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312" w:history="1">
              <w:r w:rsidR="00B004DB" w:rsidRPr="00A200A7">
                <w:rPr>
                  <w:rStyle w:val="aff9"/>
                  <w:rFonts w:ascii="Times New Roman" w:eastAsia="Times New Roman" w:hAnsi="Times New Roman"/>
                  <w:sz w:val="24"/>
                  <w:lang w:val="ru-RU"/>
                </w:rPr>
                <w:t>https://resh.edu.ru/subject/lesson/6227/main/225346/</w:t>
              </w:r>
            </w:hyperlink>
          </w:p>
          <w:p w14:paraId="6799807D" w14:textId="28AD77EE" w:rsidR="00B004DB" w:rsidRPr="002A24DF" w:rsidRDefault="00B004DB"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4A3820" w:rsidRPr="00B004DB" w14:paraId="15094160" w14:textId="77777777" w:rsidTr="00B004DB">
        <w:trPr>
          <w:trHeight w:hRule="exact" w:val="101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A5E0EAE" w14:textId="1F1DABB6" w:rsidR="004A3820" w:rsidRDefault="004A3820"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48</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5660FA4" w14:textId="57542B44" w:rsidR="004A3820" w:rsidRPr="00D80056" w:rsidRDefault="004A3820" w:rsidP="00D80056">
            <w:pPr>
              <w:autoSpaceDE w:val="0"/>
              <w:autoSpaceDN w:val="0"/>
              <w:spacing w:after="0"/>
              <w:ind w:left="72" w:right="144"/>
              <w:rPr>
                <w:lang w:val="ru-RU"/>
              </w:rPr>
            </w:pPr>
            <w:r>
              <w:rPr>
                <w:lang w:val="ru-RU"/>
              </w:rPr>
              <w:t>История развития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772C5BE" w14:textId="54F8B023" w:rsidR="004A3820" w:rsidRPr="002A24DF" w:rsidRDefault="004A3820"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18E895" w14:textId="638A1165" w:rsidR="004A3820" w:rsidRPr="002A24DF" w:rsidRDefault="004A3820"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9F7ECF" w14:textId="42CA31FF" w:rsidR="004A3820" w:rsidRPr="002A24DF" w:rsidRDefault="004A3820"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D0AD82" w14:textId="77777777" w:rsidR="004A3820" w:rsidRPr="002A24DF" w:rsidRDefault="004A3820"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75014F5B" w14:textId="0AE490FF" w:rsidR="004A3820"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313" w:history="1">
              <w:r w:rsidR="00B004DB" w:rsidRPr="00A200A7">
                <w:rPr>
                  <w:rStyle w:val="aff9"/>
                  <w:rFonts w:ascii="Times New Roman" w:eastAsia="Times New Roman" w:hAnsi="Times New Roman"/>
                  <w:sz w:val="24"/>
                  <w:lang w:val="ru-RU"/>
                </w:rPr>
                <w:t>https://uchebnik.mos.ru/material_view/atomic_objects/8939554?menuReferrer=catalogue</w:t>
              </w:r>
            </w:hyperlink>
          </w:p>
          <w:p w14:paraId="309D13B1" w14:textId="447B4726" w:rsidR="00B004DB" w:rsidRPr="002A24DF" w:rsidRDefault="00B004DB"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4A3820" w:rsidRPr="00B004DB" w14:paraId="4F0C14A3" w14:textId="77777777" w:rsidTr="00D80056">
        <w:trPr>
          <w:trHeight w:hRule="exact" w:val="212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19188D" w14:textId="1D807DA5" w:rsidR="004A3820" w:rsidRDefault="004A3820"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50</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3CFCA4A" w14:textId="6560E0E8" w:rsidR="004A3820" w:rsidRPr="00D80056" w:rsidRDefault="004A3820" w:rsidP="00D80056">
            <w:pPr>
              <w:autoSpaceDE w:val="0"/>
              <w:autoSpaceDN w:val="0"/>
              <w:spacing w:after="0"/>
              <w:ind w:left="72" w:right="144"/>
              <w:rPr>
                <w:lang w:val="ru-RU"/>
              </w:rPr>
            </w:pPr>
            <w:r w:rsidRPr="00D80056">
              <w:rPr>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5905665" w14:textId="6209330E" w:rsidR="004A3820" w:rsidRPr="002A24DF" w:rsidRDefault="004A3820"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4F2E8B" w14:textId="15F87B5A" w:rsidR="004A3820" w:rsidRPr="002A24DF" w:rsidRDefault="004A3820"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B959C4" w14:textId="78A0E84F" w:rsidR="004A3820" w:rsidRPr="002A24DF" w:rsidRDefault="004A3820"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B5BB25" w14:textId="77777777" w:rsidR="004A3820" w:rsidRPr="002A24DF" w:rsidRDefault="004A3820"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31AADDE1" w14:textId="30E86B11" w:rsidR="004A3820"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314" w:history="1">
              <w:r w:rsidR="00B004DB" w:rsidRPr="00A200A7">
                <w:rPr>
                  <w:rStyle w:val="aff9"/>
                  <w:rFonts w:ascii="Times New Roman" w:eastAsia="Times New Roman" w:hAnsi="Times New Roman"/>
                  <w:sz w:val="24"/>
                  <w:lang w:val="ru-RU"/>
                </w:rPr>
                <w:t>https://uchebnik.mos.ru/material_view/atomic_objects/4589773?menuReferrer=catalogue</w:t>
              </w:r>
            </w:hyperlink>
          </w:p>
          <w:p w14:paraId="4CD97FE3" w14:textId="0ED58DBA" w:rsidR="00B004DB" w:rsidRPr="002A24DF" w:rsidRDefault="00B004DB"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B004DB" w:rsidRPr="00B004DB" w14:paraId="2A939635" w14:textId="77777777" w:rsidTr="00D80056">
        <w:trPr>
          <w:trHeight w:hRule="exact" w:val="212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825A75" w14:textId="7AF62C18" w:rsidR="00B004DB"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51</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8D4F420" w14:textId="51068170" w:rsidR="00B004DB" w:rsidRPr="00D80056" w:rsidRDefault="00B004DB" w:rsidP="00D80056">
            <w:pPr>
              <w:autoSpaceDE w:val="0"/>
              <w:autoSpaceDN w:val="0"/>
              <w:spacing w:after="0"/>
              <w:ind w:left="72" w:right="144"/>
              <w:rPr>
                <w:lang w:val="ru-RU"/>
              </w:rPr>
            </w:pPr>
            <w:r w:rsidRPr="00D80056">
              <w:rPr>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CA63D40" w14:textId="4FFD1CE1"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88A0FB" w14:textId="3C49B915"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94AA21" w14:textId="734E3032"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4F9207" w14:textId="77777777" w:rsidR="00B004DB" w:rsidRPr="002A24DF" w:rsidRDefault="00B004DB"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53D3542F" w14:textId="77777777" w:rsidR="00B004DB" w:rsidRDefault="00D439AA" w:rsidP="008B654C">
            <w:pPr>
              <w:autoSpaceDE w:val="0"/>
              <w:autoSpaceDN w:val="0"/>
              <w:spacing w:before="98" w:after="0" w:line="262" w:lineRule="auto"/>
              <w:ind w:left="72" w:right="144"/>
              <w:rPr>
                <w:rFonts w:ascii="Times New Roman" w:eastAsia="Times New Roman" w:hAnsi="Times New Roman"/>
                <w:color w:val="000000"/>
                <w:sz w:val="24"/>
                <w:lang w:val="ru-RU"/>
              </w:rPr>
            </w:pPr>
            <w:hyperlink r:id="rId315" w:history="1">
              <w:r w:rsidR="00B004DB" w:rsidRPr="005A022D">
                <w:rPr>
                  <w:rStyle w:val="aff9"/>
                  <w:rFonts w:ascii="Times New Roman" w:eastAsia="Times New Roman" w:hAnsi="Times New Roman"/>
                  <w:sz w:val="24"/>
                  <w:lang w:val="ru-RU"/>
                </w:rPr>
                <w:t>https://uchebnik.mos.ru/material_view/atomic_objects/4589773?menuReferrer=catalogue</w:t>
              </w:r>
            </w:hyperlink>
          </w:p>
          <w:p w14:paraId="05A1C873" w14:textId="77777777" w:rsidR="00B004DB" w:rsidRPr="002A24DF" w:rsidRDefault="00B004DB"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B004DB" w:rsidRPr="00B004DB" w14:paraId="79569192" w14:textId="77777777" w:rsidTr="00D80056">
        <w:trPr>
          <w:trHeight w:hRule="exact" w:val="212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CAC23AD" w14:textId="091B930A" w:rsidR="00B004DB"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52</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2E16FC0" w14:textId="2CC4C542" w:rsidR="00B004DB" w:rsidRPr="00D80056" w:rsidRDefault="00B004DB" w:rsidP="00D80056">
            <w:pPr>
              <w:autoSpaceDE w:val="0"/>
              <w:autoSpaceDN w:val="0"/>
              <w:spacing w:after="0"/>
              <w:ind w:left="72" w:right="144"/>
              <w:rPr>
                <w:lang w:val="ru-RU"/>
              </w:rPr>
            </w:pPr>
            <w:r w:rsidRPr="00D80056">
              <w:rPr>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D88F2AB" w14:textId="199BD8A4"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D23C66" w14:textId="0AD2C367"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63EA52" w14:textId="529F0642"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2140C1" w14:textId="77777777" w:rsidR="00B004DB" w:rsidRPr="002A24DF" w:rsidRDefault="00B004DB"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6D5167B7" w14:textId="77777777" w:rsidR="00B004DB" w:rsidRDefault="00D439AA" w:rsidP="008B654C">
            <w:pPr>
              <w:autoSpaceDE w:val="0"/>
              <w:autoSpaceDN w:val="0"/>
              <w:spacing w:before="98" w:after="0" w:line="262" w:lineRule="auto"/>
              <w:ind w:left="72" w:right="144"/>
              <w:rPr>
                <w:rFonts w:ascii="Times New Roman" w:eastAsia="Times New Roman" w:hAnsi="Times New Roman"/>
                <w:color w:val="000000"/>
                <w:sz w:val="24"/>
                <w:lang w:val="ru-RU"/>
              </w:rPr>
            </w:pPr>
            <w:hyperlink r:id="rId316" w:history="1">
              <w:r w:rsidR="00B004DB" w:rsidRPr="005A022D">
                <w:rPr>
                  <w:rStyle w:val="aff9"/>
                  <w:rFonts w:ascii="Times New Roman" w:eastAsia="Times New Roman" w:hAnsi="Times New Roman"/>
                  <w:sz w:val="24"/>
                  <w:lang w:val="ru-RU"/>
                </w:rPr>
                <w:t>https://uchebnik.mos.ru/material_view/atomic_objects/9935190?menuReferrer=catalogue</w:t>
              </w:r>
            </w:hyperlink>
          </w:p>
          <w:p w14:paraId="13BDF46C" w14:textId="77777777" w:rsidR="00B004DB" w:rsidRPr="002A24DF" w:rsidRDefault="00B004DB"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B004DB" w:rsidRPr="00B004DB" w14:paraId="729A3B5A" w14:textId="77777777" w:rsidTr="00D80056">
        <w:trPr>
          <w:trHeight w:hRule="exact" w:val="212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D5E405A" w14:textId="21E3D127" w:rsidR="00B004DB"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53</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3D76441" w14:textId="3BDB768C" w:rsidR="00B004DB" w:rsidRPr="00D80056" w:rsidRDefault="00B004DB" w:rsidP="00D80056">
            <w:pPr>
              <w:autoSpaceDE w:val="0"/>
              <w:autoSpaceDN w:val="0"/>
              <w:spacing w:after="0"/>
              <w:ind w:left="72" w:right="144"/>
              <w:rPr>
                <w:lang w:val="ru-RU"/>
              </w:rPr>
            </w:pPr>
            <w:r w:rsidRPr="00D80056">
              <w:rPr>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92E0E39" w14:textId="39BFE286"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E456E1" w14:textId="116212A3"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E5DC17" w14:textId="7A71B687"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393CD6" w14:textId="77777777" w:rsidR="00B004DB" w:rsidRPr="002A24DF" w:rsidRDefault="00B004DB"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6E417601" w14:textId="160A4F13" w:rsidR="00B004DB"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317" w:history="1">
              <w:r w:rsidR="00B004DB" w:rsidRPr="00A200A7">
                <w:rPr>
                  <w:rStyle w:val="aff9"/>
                  <w:rFonts w:ascii="Times New Roman" w:eastAsia="Times New Roman" w:hAnsi="Times New Roman"/>
                  <w:sz w:val="24"/>
                  <w:lang w:val="ru-RU"/>
                </w:rPr>
                <w:t>https://uchebnik.mos.ru/material_view/atomic_objects/9935190?menuReferrer=catalogue</w:t>
              </w:r>
            </w:hyperlink>
          </w:p>
          <w:p w14:paraId="47DFDFD1" w14:textId="60F33B94" w:rsidR="00B004DB" w:rsidRPr="002A24DF" w:rsidRDefault="00B004DB"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B004DB" w:rsidRPr="00B004DB" w14:paraId="156BCB9B" w14:textId="77777777" w:rsidTr="00D80056">
        <w:trPr>
          <w:trHeight w:hRule="exact" w:val="212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17E84A" w14:textId="636EB2B4" w:rsidR="00B004DB"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54</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A372DA2" w14:textId="28CA827A" w:rsidR="00B004DB" w:rsidRPr="00D80056" w:rsidRDefault="00B004DB" w:rsidP="00D80056">
            <w:pPr>
              <w:autoSpaceDE w:val="0"/>
              <w:autoSpaceDN w:val="0"/>
              <w:spacing w:after="0"/>
              <w:ind w:left="72" w:right="144"/>
              <w:rPr>
                <w:lang w:val="ru-RU"/>
              </w:rPr>
            </w:pPr>
            <w:r w:rsidRPr="00D80056">
              <w:rPr>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1DE7606" w14:textId="77744589"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E627350" w14:textId="429C9992"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EE8134" w14:textId="0CBC592C"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5DF8A1E" w14:textId="77777777" w:rsidR="00B004DB" w:rsidRPr="002A24DF" w:rsidRDefault="00B004DB"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228E4E6B" w14:textId="77777777" w:rsidR="00B004DB" w:rsidRDefault="00D439AA" w:rsidP="008B654C">
            <w:pPr>
              <w:autoSpaceDE w:val="0"/>
              <w:autoSpaceDN w:val="0"/>
              <w:spacing w:before="98" w:after="0" w:line="262" w:lineRule="auto"/>
              <w:ind w:left="72" w:right="144"/>
              <w:rPr>
                <w:rFonts w:ascii="Times New Roman" w:eastAsia="Times New Roman" w:hAnsi="Times New Roman"/>
                <w:color w:val="000000"/>
                <w:sz w:val="24"/>
                <w:lang w:val="ru-RU"/>
              </w:rPr>
            </w:pPr>
            <w:hyperlink r:id="rId318" w:history="1">
              <w:r w:rsidR="00B004DB" w:rsidRPr="005A022D">
                <w:rPr>
                  <w:rStyle w:val="aff9"/>
                  <w:rFonts w:ascii="Times New Roman" w:eastAsia="Times New Roman" w:hAnsi="Times New Roman"/>
                  <w:sz w:val="24"/>
                  <w:lang w:val="ru-RU"/>
                </w:rPr>
                <w:t>https://uchebnik.mos.ru/material_view/atomic_objects/10033024?menuReferrer=catalogue</w:t>
              </w:r>
            </w:hyperlink>
          </w:p>
          <w:p w14:paraId="1BC2A620" w14:textId="77777777" w:rsidR="00B004DB" w:rsidRPr="002A24DF" w:rsidRDefault="00B004DB"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B004DB" w:rsidRPr="00B004DB" w14:paraId="78102E97" w14:textId="77777777" w:rsidTr="00D80056">
        <w:trPr>
          <w:trHeight w:hRule="exact" w:val="212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C2AE6C" w14:textId="1FD8551D" w:rsidR="00B004DB"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55</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FAA2692" w14:textId="4945EF8F" w:rsidR="00B004DB" w:rsidRPr="00D80056" w:rsidRDefault="00B004DB" w:rsidP="00D80056">
            <w:pPr>
              <w:autoSpaceDE w:val="0"/>
              <w:autoSpaceDN w:val="0"/>
              <w:spacing w:after="0"/>
              <w:ind w:left="72" w:right="144"/>
              <w:rPr>
                <w:lang w:val="ru-RU"/>
              </w:rPr>
            </w:pPr>
            <w:r w:rsidRPr="00D80056">
              <w:rPr>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D9697DD" w14:textId="30B5AC60"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4CD78C" w14:textId="04BD5E26"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F5DCAB" w14:textId="6FD18CB4"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1F588C" w14:textId="77777777" w:rsidR="00B004DB" w:rsidRPr="002A24DF" w:rsidRDefault="00B004DB"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48631EC9" w14:textId="77777777" w:rsidR="00B004DB" w:rsidRDefault="00D439AA" w:rsidP="008B654C">
            <w:pPr>
              <w:autoSpaceDE w:val="0"/>
              <w:autoSpaceDN w:val="0"/>
              <w:spacing w:before="98" w:after="0" w:line="262" w:lineRule="auto"/>
              <w:ind w:left="72" w:right="144"/>
              <w:rPr>
                <w:rFonts w:ascii="Times New Roman" w:eastAsia="Times New Roman" w:hAnsi="Times New Roman"/>
                <w:color w:val="000000"/>
                <w:sz w:val="24"/>
                <w:lang w:val="ru-RU"/>
              </w:rPr>
            </w:pPr>
            <w:hyperlink r:id="rId319" w:history="1">
              <w:r w:rsidR="00B004DB" w:rsidRPr="005A022D">
                <w:rPr>
                  <w:rStyle w:val="aff9"/>
                  <w:rFonts w:ascii="Times New Roman" w:eastAsia="Times New Roman" w:hAnsi="Times New Roman"/>
                  <w:sz w:val="24"/>
                  <w:lang w:val="ru-RU"/>
                </w:rPr>
                <w:t>https://uchebnik.mos.ru/material_view/atomic_objects/6285137?menuReferrer=catalogue</w:t>
              </w:r>
            </w:hyperlink>
          </w:p>
          <w:p w14:paraId="5B94D730" w14:textId="77777777" w:rsidR="00B004DB" w:rsidRPr="002A24DF" w:rsidRDefault="00B004DB"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B004DB" w:rsidRPr="00B004DB" w14:paraId="27541971" w14:textId="77777777" w:rsidTr="00D80056">
        <w:trPr>
          <w:trHeight w:hRule="exact" w:val="212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E52C47" w14:textId="6060BF9E" w:rsidR="00B004DB"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56</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BE08193" w14:textId="7AA3F9BF" w:rsidR="00B004DB" w:rsidRPr="00D80056" w:rsidRDefault="00B004DB" w:rsidP="00D80056">
            <w:pPr>
              <w:autoSpaceDE w:val="0"/>
              <w:autoSpaceDN w:val="0"/>
              <w:spacing w:after="0"/>
              <w:ind w:left="72" w:right="144"/>
              <w:rPr>
                <w:lang w:val="ru-RU"/>
              </w:rPr>
            </w:pPr>
            <w:r w:rsidRPr="00D80056">
              <w:rPr>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ED7BFD1" w14:textId="550FB85F"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E67F7B" w14:textId="5720EC67"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6B56143" w14:textId="251A07BB"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60F712" w14:textId="77777777" w:rsidR="00B004DB" w:rsidRPr="002A24DF" w:rsidRDefault="00B004DB"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479239CA" w14:textId="607AB28B" w:rsidR="00B004DB"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320" w:history="1">
              <w:r w:rsidR="00B004DB" w:rsidRPr="00A200A7">
                <w:rPr>
                  <w:rStyle w:val="aff9"/>
                  <w:rFonts w:ascii="Times New Roman" w:eastAsia="Times New Roman" w:hAnsi="Times New Roman"/>
                  <w:sz w:val="24"/>
                  <w:lang w:val="ru-RU"/>
                </w:rPr>
                <w:t>https://uchebnik.mos.ru/material_view/atomic_objects/6285137?menuReferrer=catalogue</w:t>
              </w:r>
            </w:hyperlink>
          </w:p>
          <w:p w14:paraId="6DF33C10" w14:textId="09F999E9" w:rsidR="00B004DB" w:rsidRPr="002A24DF" w:rsidRDefault="00B004DB"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B004DB" w:rsidRPr="00B004DB" w14:paraId="30F1918B" w14:textId="77777777" w:rsidTr="00D80056">
        <w:trPr>
          <w:trHeight w:hRule="exact" w:val="212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F87042" w14:textId="3E6945E8" w:rsidR="00B004DB"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57</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1F746DB" w14:textId="67ABA8E6" w:rsidR="00B004DB" w:rsidRPr="00D80056" w:rsidRDefault="00B004DB" w:rsidP="00D80056">
            <w:pPr>
              <w:autoSpaceDE w:val="0"/>
              <w:autoSpaceDN w:val="0"/>
              <w:spacing w:after="0"/>
              <w:ind w:left="72" w:right="144"/>
              <w:rPr>
                <w:lang w:val="ru-RU"/>
              </w:rPr>
            </w:pPr>
            <w:r w:rsidRPr="00D80056">
              <w:rPr>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665FFD8" w14:textId="72A76261"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14FBD4" w14:textId="1A760E17"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0DBF52" w14:textId="3E073C95"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C717552" w14:textId="77777777" w:rsidR="00B004DB" w:rsidRPr="002A24DF" w:rsidRDefault="00B004DB"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00FC689C" w14:textId="77777777" w:rsidR="00B004DB" w:rsidRDefault="00D439AA" w:rsidP="008B654C">
            <w:pPr>
              <w:autoSpaceDE w:val="0"/>
              <w:autoSpaceDN w:val="0"/>
              <w:spacing w:before="98" w:after="0" w:line="262" w:lineRule="auto"/>
              <w:ind w:left="72" w:right="144"/>
              <w:rPr>
                <w:rFonts w:ascii="Times New Roman" w:eastAsia="Times New Roman" w:hAnsi="Times New Roman"/>
                <w:color w:val="000000"/>
                <w:sz w:val="24"/>
                <w:lang w:val="ru-RU"/>
              </w:rPr>
            </w:pPr>
            <w:hyperlink r:id="rId321" w:history="1">
              <w:r w:rsidR="00B004DB" w:rsidRPr="005A022D">
                <w:rPr>
                  <w:rStyle w:val="aff9"/>
                  <w:rFonts w:ascii="Times New Roman" w:eastAsia="Times New Roman" w:hAnsi="Times New Roman"/>
                  <w:sz w:val="24"/>
                  <w:lang w:val="ru-RU"/>
                </w:rPr>
                <w:t>https://uchebnik.mos.ru/material_view/atomic_objects/8715718?menuReferrer=catalogue</w:t>
              </w:r>
            </w:hyperlink>
          </w:p>
          <w:p w14:paraId="67AE9E08" w14:textId="77777777" w:rsidR="00B004DB" w:rsidRPr="002A24DF" w:rsidRDefault="00B004DB"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B004DB" w:rsidRPr="00B004DB" w14:paraId="5DB78895" w14:textId="77777777" w:rsidTr="00D80056">
        <w:trPr>
          <w:trHeight w:hRule="exact" w:val="212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AC43FB" w14:textId="64FFB5E3" w:rsidR="00B004DB"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58</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1B8AFD3" w14:textId="40F1A5AC" w:rsidR="00B004DB" w:rsidRPr="00D80056" w:rsidRDefault="00B004DB" w:rsidP="00D80056">
            <w:pPr>
              <w:autoSpaceDE w:val="0"/>
              <w:autoSpaceDN w:val="0"/>
              <w:spacing w:after="0"/>
              <w:ind w:left="72" w:right="144"/>
              <w:rPr>
                <w:lang w:val="ru-RU"/>
              </w:rPr>
            </w:pPr>
            <w:r w:rsidRPr="00D80056">
              <w:rPr>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53E21F9" w14:textId="36ABEAC2"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BAA0BA6" w14:textId="7C59EB04"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8DB001" w14:textId="2099F0CA"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A5E1E5" w14:textId="77777777" w:rsidR="00B004DB" w:rsidRPr="002A24DF" w:rsidRDefault="00B004DB"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6E45D45A" w14:textId="77777777" w:rsidR="00B004DB" w:rsidRDefault="00D439AA" w:rsidP="008B654C">
            <w:pPr>
              <w:autoSpaceDE w:val="0"/>
              <w:autoSpaceDN w:val="0"/>
              <w:spacing w:before="98" w:after="0" w:line="262" w:lineRule="auto"/>
              <w:ind w:left="72" w:right="144"/>
              <w:rPr>
                <w:rFonts w:ascii="Times New Roman" w:eastAsia="Times New Roman" w:hAnsi="Times New Roman"/>
                <w:color w:val="000000"/>
                <w:sz w:val="24"/>
                <w:lang w:val="ru-RU"/>
              </w:rPr>
            </w:pPr>
            <w:hyperlink r:id="rId322" w:history="1">
              <w:r w:rsidR="00B004DB" w:rsidRPr="005A022D">
                <w:rPr>
                  <w:rStyle w:val="aff9"/>
                  <w:rFonts w:ascii="Times New Roman" w:eastAsia="Times New Roman" w:hAnsi="Times New Roman"/>
                  <w:sz w:val="24"/>
                  <w:lang w:val="ru-RU"/>
                </w:rPr>
                <w:t>https://uchebnik.mos.ru/material_view/atomic_objects/9935168?menuReferrer=catalogue</w:t>
              </w:r>
            </w:hyperlink>
          </w:p>
          <w:p w14:paraId="51D7C543" w14:textId="77777777" w:rsidR="00B004DB" w:rsidRPr="002A24DF" w:rsidRDefault="00B004DB"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B004DB" w:rsidRPr="00B004DB" w14:paraId="42C989ED" w14:textId="77777777" w:rsidTr="00D80056">
        <w:trPr>
          <w:trHeight w:hRule="exact" w:val="130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CF210B8" w14:textId="48BD29FB" w:rsidR="00B004DB"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59</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D784693" w14:textId="57DF81B5" w:rsidR="00B004DB" w:rsidRPr="00D80056" w:rsidRDefault="00B004DB" w:rsidP="00D80056">
            <w:pPr>
              <w:autoSpaceDE w:val="0"/>
              <w:autoSpaceDN w:val="0"/>
              <w:spacing w:after="0"/>
              <w:ind w:left="72" w:right="144"/>
              <w:rPr>
                <w:lang w:val="ru-RU"/>
              </w:rPr>
            </w:pPr>
            <w:r w:rsidRPr="00D80056">
              <w:rPr>
                <w:lang w:val="ru-RU"/>
              </w:rPr>
              <w:t>Модуль «Лёгкая атлетика». Техника безопасности на уроках</w:t>
            </w:r>
            <w:r>
              <w:rPr>
                <w:lang w:val="ru-RU"/>
              </w:rPr>
              <w:t xml:space="preserve"> Равномерный бег</w:t>
            </w:r>
            <w:r w:rsidRPr="00D80056">
              <w:rPr>
                <w:lang w:val="ru-RU"/>
              </w:rPr>
              <w:t>. Беговые упражнения.</w:t>
            </w:r>
            <w:r>
              <w:rPr>
                <w:lang w:val="ru-RU"/>
              </w:rPr>
              <w:t xml:space="preserve"> Бег на скорость 30, 60 метров.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A38462C" w14:textId="24EAB8C3"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E8FED8" w14:textId="5BBEE1D5"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857DDC" w14:textId="44EA8823"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3A2F25" w14:textId="77777777" w:rsidR="00B004DB" w:rsidRPr="002A24DF" w:rsidRDefault="00B004DB"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21253247" w14:textId="1713453F" w:rsidR="00B004DB"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323" w:history="1">
              <w:r w:rsidR="00B004DB" w:rsidRPr="00A200A7">
                <w:rPr>
                  <w:rStyle w:val="aff9"/>
                  <w:rFonts w:ascii="Times New Roman" w:eastAsia="Times New Roman" w:hAnsi="Times New Roman"/>
                  <w:sz w:val="24"/>
                  <w:lang w:val="ru-RU"/>
                </w:rPr>
                <w:t>https://resh.edu.ru/subject/lesson/4601/main/195022/</w:t>
              </w:r>
            </w:hyperlink>
          </w:p>
          <w:p w14:paraId="332F908F" w14:textId="1F79DD22" w:rsidR="00B004DB" w:rsidRPr="002A24DF" w:rsidRDefault="00B004DB"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B004DB" w:rsidRPr="00B004DB" w14:paraId="7A27B611" w14:textId="77777777" w:rsidTr="00D80056">
        <w:trPr>
          <w:trHeight w:hRule="exact" w:val="130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9E1B89" w14:textId="6080AEA6" w:rsidR="00B004DB"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60</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C931868" w14:textId="2BB96474" w:rsidR="00B004DB" w:rsidRPr="00D80056" w:rsidRDefault="00B004DB" w:rsidP="00D80056">
            <w:pPr>
              <w:autoSpaceDE w:val="0"/>
              <w:autoSpaceDN w:val="0"/>
              <w:spacing w:after="0"/>
              <w:ind w:left="72" w:right="144"/>
              <w:rPr>
                <w:lang w:val="ru-RU"/>
              </w:rPr>
            </w:pPr>
            <w:r w:rsidRPr="00D80056">
              <w:rPr>
                <w:lang w:val="ru-RU"/>
              </w:rPr>
              <w:t>Модуль «Лёгкая атлетика».</w:t>
            </w:r>
            <w:r>
              <w:rPr>
                <w:lang w:val="ru-RU"/>
              </w:rPr>
              <w:t xml:space="preserve"> </w:t>
            </w:r>
            <w:r w:rsidRPr="00D80056">
              <w:rPr>
                <w:lang w:val="ru-RU"/>
              </w:rPr>
              <w:t xml:space="preserve">Равномерный бег. Беговые упражнения. Бег на скорость 30 </w:t>
            </w:r>
            <w:r>
              <w:rPr>
                <w:lang w:val="ru-RU"/>
              </w:rPr>
              <w:t xml:space="preserve">, 60 </w:t>
            </w:r>
            <w:r w:rsidRPr="00D80056">
              <w:rPr>
                <w:lang w:val="ru-RU"/>
              </w:rPr>
              <w:t>метров.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21C2C1D" w14:textId="7E228CBB"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D548AD" w14:textId="0E7DCE49"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51DD4E" w14:textId="0B5F6CA9"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A3C59C" w14:textId="77777777" w:rsidR="00B004DB" w:rsidRPr="002A24DF" w:rsidRDefault="00B004DB"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576A4C03" w14:textId="45232F71" w:rsidR="00B004DB"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324" w:history="1">
              <w:r w:rsidR="00B004DB" w:rsidRPr="00A200A7">
                <w:rPr>
                  <w:rStyle w:val="aff9"/>
                  <w:rFonts w:ascii="Times New Roman" w:eastAsia="Times New Roman" w:hAnsi="Times New Roman"/>
                  <w:sz w:val="24"/>
                  <w:lang w:val="ru-RU"/>
                </w:rPr>
                <w:t>https://resh.edu.ru/subject/lesson/4601/main/195022/</w:t>
              </w:r>
            </w:hyperlink>
          </w:p>
          <w:p w14:paraId="32E0EE6E" w14:textId="65E32E0B" w:rsidR="00B004DB" w:rsidRPr="002A24DF" w:rsidRDefault="00B004DB"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B004DB" w:rsidRPr="00B004DB" w14:paraId="6B1A58A2" w14:textId="77777777" w:rsidTr="00D80056">
        <w:trPr>
          <w:trHeight w:hRule="exact" w:val="130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D00B1F9" w14:textId="6CC72C78" w:rsidR="00B004DB"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61</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EB84D90" w14:textId="64633D6B" w:rsidR="00B004DB" w:rsidRPr="00D80056" w:rsidRDefault="00B004DB" w:rsidP="00D80056">
            <w:pPr>
              <w:autoSpaceDE w:val="0"/>
              <w:autoSpaceDN w:val="0"/>
              <w:spacing w:after="0"/>
              <w:ind w:left="72" w:right="144"/>
              <w:rPr>
                <w:lang w:val="ru-RU"/>
              </w:rPr>
            </w:pPr>
            <w:r w:rsidRPr="00D80056">
              <w:rPr>
                <w:lang w:val="ru-RU"/>
              </w:rPr>
              <w:t xml:space="preserve">Модуль «Лёгкая атлетика». Равномерный бег. Беговые упражнения. Бег на </w:t>
            </w:r>
            <w:r>
              <w:rPr>
                <w:lang w:val="ru-RU"/>
              </w:rPr>
              <w:t xml:space="preserve">результат </w:t>
            </w:r>
            <w:r w:rsidRPr="00D80056">
              <w:rPr>
                <w:lang w:val="ru-RU"/>
              </w:rPr>
              <w:t>30 , 60 метров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F845851" w14:textId="4445CAE9"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3CEE72" w14:textId="4486140D"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946F24" w14:textId="66BC1FFF"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78AF37" w14:textId="77777777" w:rsidR="00B004DB" w:rsidRPr="002A24DF" w:rsidRDefault="00B004DB"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168A7150" w14:textId="3CDE8802" w:rsidR="00B004DB"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325" w:history="1">
              <w:r w:rsidR="00B004DB" w:rsidRPr="00A200A7">
                <w:rPr>
                  <w:rStyle w:val="aff9"/>
                  <w:rFonts w:ascii="Times New Roman" w:eastAsia="Times New Roman" w:hAnsi="Times New Roman"/>
                  <w:sz w:val="24"/>
                  <w:lang w:val="ru-RU"/>
                </w:rPr>
                <w:t>https://resh.edu.ru/subject/lesson/4601/main/195022/</w:t>
              </w:r>
            </w:hyperlink>
          </w:p>
          <w:p w14:paraId="40E6A37A" w14:textId="05C65DDA" w:rsidR="00B004DB" w:rsidRPr="002A24DF" w:rsidRDefault="00B004DB"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B004DB" w:rsidRPr="00B004DB" w14:paraId="16669AAF" w14:textId="77777777" w:rsidTr="00D80056">
        <w:trPr>
          <w:trHeight w:hRule="exact" w:val="130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8784FA" w14:textId="7948ED48" w:rsidR="00B004DB"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62</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90546B0" w14:textId="1DC2B0A3" w:rsidR="00B004DB" w:rsidRPr="00D80056" w:rsidRDefault="00B004DB" w:rsidP="00D80056">
            <w:pPr>
              <w:autoSpaceDE w:val="0"/>
              <w:autoSpaceDN w:val="0"/>
              <w:spacing w:after="0"/>
              <w:ind w:left="72" w:right="144"/>
              <w:rPr>
                <w:lang w:val="ru-RU"/>
              </w:rPr>
            </w:pPr>
            <w:r w:rsidRPr="00D80056">
              <w:rPr>
                <w:lang w:val="ru-RU"/>
              </w:rPr>
              <w:t>Модуль «Лёгкая атлетика».</w:t>
            </w:r>
            <w:r>
              <w:rPr>
                <w:lang w:val="ru-RU"/>
              </w:rPr>
              <w:t xml:space="preserve"> </w:t>
            </w:r>
            <w:r w:rsidRPr="00571674">
              <w:rPr>
                <w:lang w:val="ru-RU"/>
              </w:rPr>
              <w:t>Равномерный бег. </w:t>
            </w:r>
            <w:r>
              <w:rPr>
                <w:lang w:val="ru-RU"/>
              </w:rPr>
              <w:t>Прыжок в длину с места. Тройной прыжок с места.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A757594" w14:textId="4E2F5F2E"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2C659C" w14:textId="0A634753"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43105F" w14:textId="1DB3E5F0"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D812B6" w14:textId="77777777" w:rsidR="00B004DB" w:rsidRPr="002A24DF" w:rsidRDefault="00B004DB"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59C6B3AE" w14:textId="4653408E" w:rsidR="00B004DB"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326" w:history="1">
              <w:r w:rsidR="00B004DB" w:rsidRPr="00A200A7">
                <w:rPr>
                  <w:rStyle w:val="aff9"/>
                  <w:rFonts w:ascii="Times New Roman" w:eastAsia="Times New Roman" w:hAnsi="Times New Roman"/>
                  <w:sz w:val="24"/>
                  <w:lang w:val="ru-RU"/>
                </w:rPr>
                <w:t>https://resh.edu.ru/subject/lesson/6192/main/195100/</w:t>
              </w:r>
            </w:hyperlink>
          </w:p>
          <w:p w14:paraId="4C528FE1" w14:textId="5EC1FFFA" w:rsidR="00B004DB" w:rsidRPr="002A24DF" w:rsidRDefault="00B004DB"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B004DB" w:rsidRPr="00B004DB" w14:paraId="34A2EB26" w14:textId="77777777" w:rsidTr="00D80056">
        <w:trPr>
          <w:trHeight w:hRule="exact" w:val="130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C71EF95" w14:textId="6923D6DC" w:rsidR="00B004DB"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63</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A00EBFD" w14:textId="788BCB73" w:rsidR="00B004DB" w:rsidRPr="00D80056" w:rsidRDefault="00B004DB" w:rsidP="00D80056">
            <w:pPr>
              <w:autoSpaceDE w:val="0"/>
              <w:autoSpaceDN w:val="0"/>
              <w:spacing w:after="0"/>
              <w:ind w:left="72" w:right="144"/>
              <w:rPr>
                <w:lang w:val="ru-RU"/>
              </w:rPr>
            </w:pPr>
            <w:r w:rsidRPr="00D80056">
              <w:rPr>
                <w:lang w:val="ru-RU"/>
              </w:rPr>
              <w:t xml:space="preserve">Модуль «Лёгкая атлетика». </w:t>
            </w:r>
            <w:r w:rsidRPr="00571674">
              <w:rPr>
                <w:lang w:val="ru-RU"/>
              </w:rPr>
              <w:t>Равномерный бег. </w:t>
            </w:r>
            <w:r w:rsidRPr="00D80056">
              <w:rPr>
                <w:lang w:val="ru-RU"/>
              </w:rPr>
              <w:t>Прыжок в длину с места. Тройной прыжок с места.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06A1FFB" w14:textId="5A519F15"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599636" w14:textId="0850D833"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E447AC" w14:textId="2082E1C3"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9E5D58" w14:textId="77777777" w:rsidR="00B004DB" w:rsidRPr="002A24DF" w:rsidRDefault="00B004DB"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2575E41F" w14:textId="62DEAFC2" w:rsidR="00B004DB"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327" w:history="1">
              <w:r w:rsidR="00B004DB" w:rsidRPr="00A200A7">
                <w:rPr>
                  <w:rStyle w:val="aff9"/>
                  <w:rFonts w:ascii="Times New Roman" w:eastAsia="Times New Roman" w:hAnsi="Times New Roman"/>
                  <w:sz w:val="24"/>
                  <w:lang w:val="ru-RU"/>
                </w:rPr>
                <w:t>https://resh.edu.ru/subject/lesson/6192/main/195100/</w:t>
              </w:r>
            </w:hyperlink>
          </w:p>
          <w:p w14:paraId="6F6FF1FA" w14:textId="10C0E4A3" w:rsidR="00B004DB" w:rsidRPr="002A24DF" w:rsidRDefault="00B004DB"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B004DB" w:rsidRPr="00B004DB" w14:paraId="42EFE697" w14:textId="77777777" w:rsidTr="00571674">
        <w:trPr>
          <w:trHeight w:hRule="exact" w:val="15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A7D071" w14:textId="086E13CA" w:rsidR="00B004DB"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64</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9F44601" w14:textId="54860223" w:rsidR="00B004DB" w:rsidRPr="00D80056" w:rsidRDefault="00B004DB" w:rsidP="00D80056">
            <w:pPr>
              <w:autoSpaceDE w:val="0"/>
              <w:autoSpaceDN w:val="0"/>
              <w:spacing w:after="0"/>
              <w:ind w:left="72" w:right="144"/>
              <w:rPr>
                <w:lang w:val="ru-RU"/>
              </w:rPr>
            </w:pPr>
            <w:r w:rsidRPr="00D80056">
              <w:rPr>
                <w:lang w:val="ru-RU"/>
              </w:rPr>
              <w:t>Модуль «Лёгкая атлетика».</w:t>
            </w:r>
            <w:r w:rsidRPr="00571674">
              <w:rPr>
                <w:lang w:val="ru-RU"/>
              </w:rPr>
              <w:t xml:space="preserve"> Равномерный бег. </w:t>
            </w:r>
            <w:r>
              <w:rPr>
                <w:lang w:val="ru-RU"/>
              </w:rPr>
              <w:t xml:space="preserve"> Метание малого мяча с места на дальность и на заданное расстояние. Метание в цель с 4-5 метров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B2E9517" w14:textId="5F39F44A"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1A6F72" w14:textId="4D5D9519"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3224F6" w14:textId="1A2DAE3C"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C09BDA" w14:textId="77777777" w:rsidR="00B004DB" w:rsidRPr="002A24DF" w:rsidRDefault="00B004DB"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4935045C" w14:textId="44174C3B" w:rsidR="00B004DB"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328" w:history="1">
              <w:r w:rsidR="00B004DB" w:rsidRPr="00A200A7">
                <w:rPr>
                  <w:rStyle w:val="aff9"/>
                  <w:rFonts w:ascii="Times New Roman" w:eastAsia="Times New Roman" w:hAnsi="Times New Roman"/>
                  <w:sz w:val="24"/>
                  <w:lang w:val="ru-RU"/>
                </w:rPr>
                <w:t>https://resh.edu.ru/subject/lesson/3603/main/</w:t>
              </w:r>
            </w:hyperlink>
          </w:p>
          <w:p w14:paraId="7027D3A9" w14:textId="39E52884" w:rsidR="00B004DB" w:rsidRPr="002A24DF" w:rsidRDefault="00B004DB"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B004DB" w:rsidRPr="00B004DB" w14:paraId="5B4D9DF5" w14:textId="77777777" w:rsidTr="00571674">
        <w:trPr>
          <w:trHeight w:hRule="exact" w:val="155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32E812" w14:textId="4BB1AF1F" w:rsidR="00B004DB"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65</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8FDB955" w14:textId="4A5D4381" w:rsidR="00B004DB" w:rsidRPr="00D80056" w:rsidRDefault="00B004DB" w:rsidP="00D80056">
            <w:pPr>
              <w:autoSpaceDE w:val="0"/>
              <w:autoSpaceDN w:val="0"/>
              <w:spacing w:after="0"/>
              <w:ind w:left="72" w:right="144"/>
              <w:rPr>
                <w:lang w:val="ru-RU"/>
              </w:rPr>
            </w:pPr>
            <w:r w:rsidRPr="00D80056">
              <w:rPr>
                <w:lang w:val="ru-RU"/>
              </w:rPr>
              <w:t xml:space="preserve">Модуль «Лёгкая атлетика». </w:t>
            </w:r>
            <w:r w:rsidRPr="00571674">
              <w:rPr>
                <w:lang w:val="ru-RU"/>
              </w:rPr>
              <w:t>Равномерный бег. </w:t>
            </w:r>
            <w:r w:rsidRPr="00D80056">
              <w:rPr>
                <w:lang w:val="ru-RU"/>
              </w:rPr>
              <w:t>Метание малого мяча с места на дальность и на заданное расстояние. Метание в цель с 4-5 метров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8BBAD9A" w14:textId="5D2F399C"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FF9782" w14:textId="77C20F94"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64104C" w14:textId="6ADC8EE8"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D204AF" w14:textId="77777777" w:rsidR="00B004DB" w:rsidRPr="002A24DF" w:rsidRDefault="00B004DB"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62F5491C" w14:textId="4E3B5EAC" w:rsidR="00B004DB"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329" w:history="1">
              <w:r w:rsidR="00B004DB" w:rsidRPr="00A200A7">
                <w:rPr>
                  <w:rStyle w:val="aff9"/>
                  <w:rFonts w:ascii="Times New Roman" w:eastAsia="Times New Roman" w:hAnsi="Times New Roman"/>
                  <w:sz w:val="24"/>
                  <w:lang w:val="ru-RU"/>
                </w:rPr>
                <w:t>https://resh.edu.ru/subject/lesson/3603/main/</w:t>
              </w:r>
            </w:hyperlink>
          </w:p>
          <w:p w14:paraId="7B0A7594" w14:textId="7142B1D6" w:rsidR="00B004DB" w:rsidRPr="002A24DF" w:rsidRDefault="00B004DB"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B004DB" w:rsidRPr="00B004DB" w14:paraId="24BBC952" w14:textId="77777777" w:rsidTr="00571674">
        <w:trPr>
          <w:trHeight w:hRule="exact" w:val="157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C91E7F" w14:textId="532708B5" w:rsidR="00B004DB"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66</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7A3B83E" w14:textId="5798E1DD" w:rsidR="00B004DB" w:rsidRPr="00D80056" w:rsidRDefault="00B004DB" w:rsidP="00D80056">
            <w:pPr>
              <w:autoSpaceDE w:val="0"/>
              <w:autoSpaceDN w:val="0"/>
              <w:spacing w:after="0"/>
              <w:ind w:left="72" w:right="144"/>
              <w:rPr>
                <w:lang w:val="ru-RU"/>
              </w:rPr>
            </w:pPr>
            <w:r w:rsidRPr="00D80056">
              <w:rPr>
                <w:lang w:val="ru-RU"/>
              </w:rPr>
              <w:t>Модуль «Лёгкая атлетика».</w:t>
            </w:r>
            <w:r>
              <w:rPr>
                <w:lang w:val="ru-RU"/>
              </w:rPr>
              <w:t xml:space="preserve"> </w:t>
            </w:r>
            <w:r w:rsidRPr="00571674">
              <w:rPr>
                <w:lang w:val="ru-RU"/>
              </w:rPr>
              <w:t>Равномерный бег. </w:t>
            </w:r>
            <w:r>
              <w:rPr>
                <w:lang w:val="ru-RU"/>
              </w:rPr>
              <w:t>Бросок теннисного мяча на дальность, на точность и на заданное расстояние. Бросок в цель с 4-5 метров.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EDFEEA6" w14:textId="721E6D2D"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D3451F" w14:textId="144F4280"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0FA8FB" w14:textId="3FB6D23C"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D25C41" w14:textId="77777777" w:rsidR="00B004DB" w:rsidRPr="002A24DF" w:rsidRDefault="00B004DB"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3880FA4D" w14:textId="537469EE" w:rsidR="00B004DB"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330" w:history="1">
              <w:r w:rsidR="00B004DB" w:rsidRPr="00A200A7">
                <w:rPr>
                  <w:rStyle w:val="aff9"/>
                  <w:rFonts w:ascii="Times New Roman" w:eastAsia="Times New Roman" w:hAnsi="Times New Roman"/>
                  <w:sz w:val="24"/>
                  <w:lang w:val="ru-RU"/>
                </w:rPr>
                <w:t>https://resh.edu.ru/subject/lesson/3603/main/</w:t>
              </w:r>
            </w:hyperlink>
          </w:p>
          <w:p w14:paraId="772A16DB" w14:textId="23388FD5" w:rsidR="00B004DB" w:rsidRPr="002A24DF" w:rsidRDefault="00B004DB"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B004DB" w:rsidRPr="00B004DB" w14:paraId="7E3E1F2B" w14:textId="77777777" w:rsidTr="00571674">
        <w:trPr>
          <w:trHeight w:hRule="exact" w:val="155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51CE0C9" w14:textId="303EBA5F" w:rsidR="00B004DB"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67</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FE86BBD" w14:textId="5659391F" w:rsidR="00B004DB" w:rsidRPr="00D80056" w:rsidRDefault="00B004DB" w:rsidP="00D80056">
            <w:pPr>
              <w:autoSpaceDE w:val="0"/>
              <w:autoSpaceDN w:val="0"/>
              <w:spacing w:after="0"/>
              <w:ind w:left="72" w:right="144"/>
              <w:rPr>
                <w:lang w:val="ru-RU"/>
              </w:rPr>
            </w:pPr>
            <w:r w:rsidRPr="00571674">
              <w:rPr>
                <w:lang w:val="ru-RU"/>
              </w:rPr>
              <w:t>Модуль «Лёгкая атлетика». Равномерный бег. Бросок теннисного мяча на дальность, на точность и на заданное расстояние.</w:t>
            </w:r>
            <w:r>
              <w:rPr>
                <w:lang w:val="ru-RU"/>
              </w:rPr>
              <w:t xml:space="preserve"> Бросок набивного мяча.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27A2102" w14:textId="24FBA54F"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50FA34" w14:textId="6501A0C9"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9B8ABD" w14:textId="0A823E1A"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26333A" w14:textId="77777777" w:rsidR="00B004DB" w:rsidRPr="002A24DF" w:rsidRDefault="00B004DB"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7E36A05B" w14:textId="3C206FCE" w:rsidR="00B004DB"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331" w:history="1">
              <w:r w:rsidR="00B004DB" w:rsidRPr="00A200A7">
                <w:rPr>
                  <w:rStyle w:val="aff9"/>
                  <w:rFonts w:ascii="Times New Roman" w:eastAsia="Times New Roman" w:hAnsi="Times New Roman"/>
                  <w:sz w:val="24"/>
                  <w:lang w:val="ru-RU"/>
                </w:rPr>
                <w:t>https://resh.edu.ru/subject/lesson/3603/main/</w:t>
              </w:r>
            </w:hyperlink>
          </w:p>
          <w:p w14:paraId="7588053E" w14:textId="2130EBCF" w:rsidR="00B004DB" w:rsidRPr="002A24DF" w:rsidRDefault="00B004DB"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B004DB" w:rsidRPr="00B004DB" w14:paraId="1C71DE4D" w14:textId="77777777" w:rsidTr="00571674">
        <w:trPr>
          <w:trHeight w:hRule="exact" w:val="198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9195DA" w14:textId="5769F954" w:rsidR="00B004DB"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68</w:t>
            </w: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12E86DE" w14:textId="63C5000D" w:rsidR="00B004DB" w:rsidRPr="00571674" w:rsidRDefault="00B004DB" w:rsidP="00D80056">
            <w:pPr>
              <w:autoSpaceDE w:val="0"/>
              <w:autoSpaceDN w:val="0"/>
              <w:spacing w:after="0"/>
              <w:ind w:left="72" w:right="144"/>
              <w:rPr>
                <w:lang w:val="ru-RU"/>
              </w:rPr>
            </w:pPr>
            <w:r w:rsidRPr="00571674">
              <w:rPr>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0F8AEBD" w14:textId="4CB74448"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547C6E" w14:textId="2DC36243"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36390A" w14:textId="3B9D7197"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370D80" w14:textId="77777777" w:rsidR="00B004DB" w:rsidRPr="002A24DF" w:rsidRDefault="00B004DB"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6A927F6E" w14:textId="6FF17566" w:rsidR="00B004DB" w:rsidRDefault="00D439AA" w:rsidP="002D555C">
            <w:pPr>
              <w:autoSpaceDE w:val="0"/>
              <w:autoSpaceDN w:val="0"/>
              <w:spacing w:before="98" w:after="0" w:line="262" w:lineRule="auto"/>
              <w:ind w:left="72" w:right="144"/>
              <w:rPr>
                <w:rFonts w:ascii="Times New Roman" w:eastAsia="Times New Roman" w:hAnsi="Times New Roman"/>
                <w:color w:val="000000"/>
                <w:sz w:val="24"/>
                <w:lang w:val="ru-RU"/>
              </w:rPr>
            </w:pPr>
            <w:hyperlink r:id="rId332" w:history="1">
              <w:r w:rsidR="00B004DB" w:rsidRPr="00A200A7">
                <w:rPr>
                  <w:rStyle w:val="aff9"/>
                  <w:rFonts w:ascii="Times New Roman" w:eastAsia="Times New Roman" w:hAnsi="Times New Roman"/>
                  <w:sz w:val="24"/>
                  <w:lang w:val="ru-RU"/>
                </w:rPr>
                <w:t>https://uchebnik.mos.ru/material_view/atomic_objects/9935181?menuReferrer=catalogue</w:t>
              </w:r>
            </w:hyperlink>
          </w:p>
          <w:p w14:paraId="790DAB4F" w14:textId="09DB65F6" w:rsidR="00B004DB" w:rsidRPr="002A24DF" w:rsidRDefault="00B004DB"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r w:rsidR="00B004DB" w:rsidRPr="00F65373" w14:paraId="4E4111CA" w14:textId="77777777" w:rsidTr="00475BCF">
        <w:trPr>
          <w:trHeight w:hRule="exact" w:val="54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965B06" w14:textId="77777777" w:rsidR="00B004DB"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p>
        </w:tc>
        <w:tc>
          <w:tcPr>
            <w:tcW w:w="4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32EA9C8" w14:textId="29E46A72" w:rsidR="00B004DB" w:rsidRPr="00571674" w:rsidRDefault="00B004DB" w:rsidP="00D80056">
            <w:pPr>
              <w:autoSpaceDE w:val="0"/>
              <w:autoSpaceDN w:val="0"/>
              <w:spacing w:after="0"/>
              <w:ind w:left="72" w:right="144"/>
              <w:rPr>
                <w:lang w:val="ru-RU"/>
              </w:rPr>
            </w:pPr>
            <w:r w:rsidRPr="00193F95">
              <w:rPr>
                <w:rFonts w:ascii="Times New Roman" w:hAnsi="Times New Roman" w:cs="Times New Roman"/>
                <w:bCs/>
                <w:iCs/>
                <w:lang w:val="ru-RU"/>
              </w:rPr>
              <w:t>ОБЩЕЕ КОЛИЧЕСТВО ЧАСОВ ПО ПРОГРАММЕ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03424C4" w14:textId="3AD47081"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68</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7340A3" w14:textId="02ECDD95"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7</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83B60A" w14:textId="53FD5300" w:rsidR="00B004DB" w:rsidRPr="002A24DF" w:rsidRDefault="00B004DB" w:rsidP="002D555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EB44D2" w14:textId="77777777" w:rsidR="00B004DB" w:rsidRPr="002A24DF" w:rsidRDefault="00B004DB" w:rsidP="002D555C">
            <w:pPr>
              <w:autoSpaceDE w:val="0"/>
              <w:autoSpaceDN w:val="0"/>
              <w:spacing w:before="98" w:after="0" w:line="262" w:lineRule="auto"/>
              <w:ind w:left="72" w:right="144"/>
              <w:rPr>
                <w:lang w:val="ru-RU"/>
              </w:rPr>
            </w:pPr>
          </w:p>
        </w:tc>
        <w:tc>
          <w:tcPr>
            <w:tcW w:w="1984" w:type="dxa"/>
            <w:tcBorders>
              <w:top w:val="single" w:sz="4" w:space="0" w:color="000000"/>
              <w:left w:val="single" w:sz="4" w:space="0" w:color="000000"/>
              <w:bottom w:val="single" w:sz="4" w:space="0" w:color="000000"/>
              <w:right w:val="single" w:sz="4" w:space="0" w:color="000000"/>
            </w:tcBorders>
          </w:tcPr>
          <w:p w14:paraId="3EBC060E" w14:textId="77777777" w:rsidR="00B004DB" w:rsidRPr="002A24DF" w:rsidRDefault="00B004DB" w:rsidP="002D555C">
            <w:pPr>
              <w:autoSpaceDE w:val="0"/>
              <w:autoSpaceDN w:val="0"/>
              <w:spacing w:before="98" w:after="0" w:line="262" w:lineRule="auto"/>
              <w:ind w:left="72" w:right="144"/>
              <w:rPr>
                <w:rFonts w:ascii="Times New Roman" w:eastAsia="Times New Roman" w:hAnsi="Times New Roman"/>
                <w:color w:val="000000"/>
                <w:sz w:val="24"/>
                <w:lang w:val="ru-RU"/>
              </w:rPr>
            </w:pPr>
          </w:p>
        </w:tc>
      </w:tr>
    </w:tbl>
    <w:p w14:paraId="78F1DDA7" w14:textId="77777777" w:rsidR="00193F95" w:rsidRDefault="00193F95" w:rsidP="00193F95">
      <w:pPr>
        <w:rPr>
          <w:lang w:val="ru-RU"/>
        </w:rPr>
      </w:pPr>
    </w:p>
    <w:p w14:paraId="52C9B7C2" w14:textId="77777777" w:rsidR="00786EC0" w:rsidRPr="002A24DF" w:rsidRDefault="00786EC0" w:rsidP="00193F95">
      <w:pPr>
        <w:rPr>
          <w:lang w:val="ru-RU"/>
        </w:rPr>
        <w:sectPr w:rsidR="00786EC0" w:rsidRPr="002A24DF">
          <w:pgSz w:w="11900" w:h="16840"/>
          <w:pgMar w:top="284" w:right="650" w:bottom="838" w:left="666" w:header="720" w:footer="720" w:gutter="0"/>
          <w:cols w:space="720" w:equalWidth="0">
            <w:col w:w="10584" w:space="0"/>
          </w:cols>
          <w:docGrid w:linePitch="360"/>
        </w:sectPr>
      </w:pPr>
    </w:p>
    <w:p w14:paraId="1EE67794" w14:textId="77777777" w:rsidR="00475BCF" w:rsidRPr="00475BCF" w:rsidRDefault="00475BCF" w:rsidP="00786EC0">
      <w:pPr>
        <w:autoSpaceDE w:val="0"/>
        <w:autoSpaceDN w:val="0"/>
        <w:spacing w:after="0" w:line="230" w:lineRule="auto"/>
        <w:ind w:left="-284" w:right="283"/>
        <w:jc w:val="both"/>
        <w:rPr>
          <w:lang w:val="ru-RU"/>
        </w:rPr>
      </w:pPr>
      <w:r w:rsidRPr="00475BCF">
        <w:rPr>
          <w:rFonts w:ascii="Times New Roman" w:eastAsia="Times New Roman" w:hAnsi="Times New Roman"/>
          <w:b/>
          <w:color w:val="000000"/>
          <w:sz w:val="24"/>
          <w:lang w:val="ru-RU"/>
        </w:rPr>
        <w:t xml:space="preserve">УЧЕБНО-МЕТОДИЧЕСКОЕ ОБЕСПЕЧЕНИЕ ОБРАЗОВАТЕЛЬНОГО ПРОЦЕССА </w:t>
      </w:r>
    </w:p>
    <w:p w14:paraId="0A8621F1" w14:textId="77777777" w:rsidR="00475BCF" w:rsidRPr="00475BCF" w:rsidRDefault="00475BCF" w:rsidP="00786EC0">
      <w:pPr>
        <w:autoSpaceDE w:val="0"/>
        <w:autoSpaceDN w:val="0"/>
        <w:spacing w:before="346" w:after="0" w:line="230" w:lineRule="auto"/>
        <w:ind w:left="-284" w:right="283" w:firstLine="567"/>
        <w:jc w:val="both"/>
        <w:rPr>
          <w:lang w:val="ru-RU"/>
        </w:rPr>
      </w:pPr>
      <w:r w:rsidRPr="00475BCF">
        <w:rPr>
          <w:rFonts w:ascii="Times New Roman" w:eastAsia="Times New Roman" w:hAnsi="Times New Roman"/>
          <w:b/>
          <w:color w:val="000000"/>
          <w:sz w:val="24"/>
          <w:lang w:val="ru-RU"/>
        </w:rPr>
        <w:t>ОБЯЗАТЕЛЬНЫЕ УЧЕБНЫЕ МАТЕРИАЛЫ ДЛЯ УЧЕНИКА</w:t>
      </w:r>
    </w:p>
    <w:p w14:paraId="56D0BE5E" w14:textId="77777777" w:rsidR="00475BCF" w:rsidRPr="00475BCF" w:rsidRDefault="00475BCF" w:rsidP="00786EC0">
      <w:pPr>
        <w:autoSpaceDE w:val="0"/>
        <w:autoSpaceDN w:val="0"/>
        <w:spacing w:after="0" w:line="230" w:lineRule="auto"/>
        <w:ind w:left="-284" w:right="283" w:firstLine="567"/>
        <w:rPr>
          <w:lang w:val="ru-RU"/>
        </w:rPr>
      </w:pPr>
      <w:r w:rsidRPr="00475BCF">
        <w:rPr>
          <w:rFonts w:ascii="Times New Roman" w:eastAsia="Times New Roman" w:hAnsi="Times New Roman"/>
          <w:b/>
          <w:color w:val="000000"/>
          <w:sz w:val="24"/>
          <w:lang w:val="ru-RU"/>
        </w:rPr>
        <w:t>1 КЛАСС</w:t>
      </w:r>
    </w:p>
    <w:p w14:paraId="2123EF3F" w14:textId="24B8EB65" w:rsidR="00475BCF" w:rsidRPr="00003FBB" w:rsidRDefault="00475BCF" w:rsidP="00786EC0">
      <w:pPr>
        <w:autoSpaceDE w:val="0"/>
        <w:autoSpaceDN w:val="0"/>
        <w:spacing w:after="0" w:line="281" w:lineRule="auto"/>
        <w:ind w:left="-284" w:right="283" w:firstLine="567"/>
        <w:rPr>
          <w:lang w:val="ru-RU"/>
        </w:rPr>
      </w:pPr>
      <w:r w:rsidRPr="00003FBB">
        <w:rPr>
          <w:rFonts w:ascii="Times New Roman" w:eastAsia="Times New Roman" w:hAnsi="Times New Roman"/>
          <w:color w:val="000000"/>
          <w:sz w:val="24"/>
          <w:lang w:val="ru-RU"/>
        </w:rPr>
        <w:t>Физическая культура, 1-4 класс/Лях В.И., Акционерное общест</w:t>
      </w:r>
      <w:r w:rsidR="0006700E">
        <w:rPr>
          <w:rFonts w:ascii="Times New Roman" w:eastAsia="Times New Roman" w:hAnsi="Times New Roman"/>
          <w:color w:val="000000"/>
          <w:sz w:val="24"/>
          <w:lang w:val="ru-RU"/>
        </w:rPr>
        <w:t>во «Издательство «Просвещение»</w:t>
      </w:r>
    </w:p>
    <w:p w14:paraId="7A9E0838" w14:textId="77777777" w:rsidR="00475BCF" w:rsidRPr="00003FBB" w:rsidRDefault="00475BCF" w:rsidP="00786EC0">
      <w:pPr>
        <w:autoSpaceDE w:val="0"/>
        <w:autoSpaceDN w:val="0"/>
        <w:spacing w:before="264" w:after="0" w:line="230" w:lineRule="auto"/>
        <w:ind w:left="-284" w:right="283" w:firstLine="567"/>
        <w:jc w:val="both"/>
        <w:rPr>
          <w:lang w:val="ru-RU"/>
        </w:rPr>
      </w:pPr>
      <w:r w:rsidRPr="00003FBB">
        <w:rPr>
          <w:rFonts w:ascii="Times New Roman" w:eastAsia="Times New Roman" w:hAnsi="Times New Roman"/>
          <w:b/>
          <w:color w:val="000000"/>
          <w:sz w:val="24"/>
          <w:lang w:val="ru-RU"/>
        </w:rPr>
        <w:t>2 КЛАСС</w:t>
      </w:r>
    </w:p>
    <w:p w14:paraId="1BAE3F5C" w14:textId="0CBC4EEB" w:rsidR="00475BCF" w:rsidRPr="00003FBB" w:rsidRDefault="00475BCF" w:rsidP="00786EC0">
      <w:pPr>
        <w:autoSpaceDE w:val="0"/>
        <w:autoSpaceDN w:val="0"/>
        <w:spacing w:after="0" w:line="283" w:lineRule="auto"/>
        <w:ind w:left="-284" w:right="283" w:firstLine="567"/>
        <w:jc w:val="both"/>
        <w:rPr>
          <w:lang w:val="ru-RU"/>
        </w:rPr>
      </w:pPr>
      <w:r w:rsidRPr="00003FBB">
        <w:rPr>
          <w:rFonts w:ascii="Times New Roman" w:eastAsia="Times New Roman" w:hAnsi="Times New Roman"/>
          <w:color w:val="000000"/>
          <w:sz w:val="24"/>
          <w:lang w:val="ru-RU"/>
        </w:rPr>
        <w:t>Физическая культура, 1-4 класс/Лях В.И., Акционерное общество «Изда</w:t>
      </w:r>
      <w:r w:rsidR="0006700E">
        <w:rPr>
          <w:rFonts w:ascii="Times New Roman" w:eastAsia="Times New Roman" w:hAnsi="Times New Roman"/>
          <w:color w:val="000000"/>
          <w:sz w:val="24"/>
          <w:lang w:val="ru-RU"/>
        </w:rPr>
        <w:t xml:space="preserve">тельство «Просвещение» </w:t>
      </w:r>
    </w:p>
    <w:p w14:paraId="7CC2909A" w14:textId="77777777" w:rsidR="0006700E" w:rsidRDefault="00475BCF" w:rsidP="00786EC0">
      <w:pPr>
        <w:autoSpaceDE w:val="0"/>
        <w:autoSpaceDN w:val="0"/>
        <w:spacing w:after="0" w:line="230" w:lineRule="auto"/>
        <w:ind w:left="-284" w:right="283" w:firstLine="567"/>
        <w:rPr>
          <w:rFonts w:ascii="Times New Roman" w:eastAsia="Times New Roman" w:hAnsi="Times New Roman"/>
          <w:b/>
          <w:color w:val="000000"/>
          <w:sz w:val="24"/>
          <w:lang w:val="ru-RU"/>
        </w:rPr>
      </w:pPr>
      <w:r w:rsidRPr="00003FBB">
        <w:rPr>
          <w:rFonts w:ascii="Times New Roman" w:eastAsia="Times New Roman" w:hAnsi="Times New Roman"/>
          <w:b/>
          <w:color w:val="000000"/>
          <w:sz w:val="24"/>
          <w:lang w:val="ru-RU"/>
        </w:rPr>
        <w:t>3 КЛАСС</w:t>
      </w:r>
    </w:p>
    <w:p w14:paraId="484015E9" w14:textId="7F54A02B" w:rsidR="00475BCF" w:rsidRPr="0006700E" w:rsidRDefault="00475BCF" w:rsidP="00786EC0">
      <w:pPr>
        <w:autoSpaceDE w:val="0"/>
        <w:autoSpaceDN w:val="0"/>
        <w:spacing w:after="0" w:line="230" w:lineRule="auto"/>
        <w:ind w:left="-284" w:right="283" w:firstLine="567"/>
        <w:rPr>
          <w:rFonts w:ascii="Times New Roman" w:eastAsia="Times New Roman" w:hAnsi="Times New Roman"/>
          <w:b/>
          <w:color w:val="000000"/>
          <w:sz w:val="24"/>
          <w:lang w:val="ru-RU"/>
        </w:rPr>
      </w:pPr>
      <w:r w:rsidRPr="00003FBB">
        <w:rPr>
          <w:lang w:val="ru-RU"/>
        </w:rPr>
        <w:br/>
      </w:r>
      <w:r w:rsidRPr="00003FBB">
        <w:rPr>
          <w:rFonts w:ascii="Times New Roman" w:eastAsia="Times New Roman" w:hAnsi="Times New Roman"/>
          <w:color w:val="000000"/>
          <w:sz w:val="24"/>
          <w:lang w:val="ru-RU"/>
        </w:rPr>
        <w:t>Физическая культура, 1-4 класс/Лях В.И., Акционерное общество</w:t>
      </w:r>
      <w:r w:rsidR="0006700E">
        <w:rPr>
          <w:rFonts w:ascii="Times New Roman" w:eastAsia="Times New Roman" w:hAnsi="Times New Roman"/>
          <w:color w:val="000000"/>
          <w:sz w:val="24"/>
          <w:lang w:val="ru-RU"/>
        </w:rPr>
        <w:t xml:space="preserve"> «Издательство «Просвещение» </w:t>
      </w:r>
    </w:p>
    <w:p w14:paraId="5D956089" w14:textId="77777777" w:rsidR="00475BCF" w:rsidRPr="00003FBB" w:rsidRDefault="00475BCF" w:rsidP="00786EC0">
      <w:pPr>
        <w:autoSpaceDE w:val="0"/>
        <w:autoSpaceDN w:val="0"/>
        <w:spacing w:before="262" w:after="0" w:line="230" w:lineRule="auto"/>
        <w:ind w:left="-284" w:right="283" w:firstLine="567"/>
        <w:jc w:val="both"/>
        <w:rPr>
          <w:lang w:val="ru-RU"/>
        </w:rPr>
      </w:pPr>
      <w:r w:rsidRPr="00003FBB">
        <w:rPr>
          <w:rFonts w:ascii="Times New Roman" w:eastAsia="Times New Roman" w:hAnsi="Times New Roman"/>
          <w:b/>
          <w:color w:val="000000"/>
          <w:sz w:val="24"/>
          <w:lang w:val="ru-RU"/>
        </w:rPr>
        <w:t>4 КЛАСС</w:t>
      </w:r>
    </w:p>
    <w:p w14:paraId="46A56041" w14:textId="2BB6CEBE" w:rsidR="00475BCF" w:rsidRPr="00003FBB" w:rsidRDefault="00475BCF" w:rsidP="00786EC0">
      <w:pPr>
        <w:autoSpaceDE w:val="0"/>
        <w:autoSpaceDN w:val="0"/>
        <w:spacing w:before="168" w:after="0" w:line="283" w:lineRule="auto"/>
        <w:ind w:left="-284" w:right="283" w:firstLine="567"/>
        <w:jc w:val="both"/>
        <w:rPr>
          <w:lang w:val="ru-RU"/>
        </w:rPr>
      </w:pPr>
      <w:r w:rsidRPr="00003FBB">
        <w:rPr>
          <w:rFonts w:ascii="Times New Roman" w:eastAsia="Times New Roman" w:hAnsi="Times New Roman"/>
          <w:color w:val="000000"/>
          <w:sz w:val="24"/>
          <w:lang w:val="ru-RU"/>
        </w:rPr>
        <w:t>Физическая культура, 1-4 класс/Лях В.И., Акционерное обществ</w:t>
      </w:r>
      <w:r w:rsidR="0006700E">
        <w:rPr>
          <w:rFonts w:ascii="Times New Roman" w:eastAsia="Times New Roman" w:hAnsi="Times New Roman"/>
          <w:color w:val="000000"/>
          <w:sz w:val="24"/>
          <w:lang w:val="ru-RU"/>
        </w:rPr>
        <w:t xml:space="preserve">о «Издательство «Просвещение» </w:t>
      </w:r>
    </w:p>
    <w:p w14:paraId="516A7A73" w14:textId="77777777" w:rsidR="00475BCF" w:rsidRPr="00003FBB" w:rsidRDefault="00475BCF" w:rsidP="00786EC0">
      <w:pPr>
        <w:autoSpaceDE w:val="0"/>
        <w:autoSpaceDN w:val="0"/>
        <w:spacing w:before="262" w:after="0" w:line="230" w:lineRule="auto"/>
        <w:ind w:left="-284" w:right="283" w:firstLine="567"/>
        <w:jc w:val="both"/>
        <w:rPr>
          <w:lang w:val="ru-RU"/>
        </w:rPr>
      </w:pPr>
      <w:r w:rsidRPr="00003FBB">
        <w:rPr>
          <w:rFonts w:ascii="Times New Roman" w:eastAsia="Times New Roman" w:hAnsi="Times New Roman"/>
          <w:b/>
          <w:color w:val="000000"/>
          <w:sz w:val="24"/>
          <w:lang w:val="ru-RU"/>
        </w:rPr>
        <w:t>МЕТОДИЧЕСКИЕ МАТЕРИАЛЫ ДЛЯ УЧИТЕЛЯ</w:t>
      </w:r>
    </w:p>
    <w:p w14:paraId="7CE869A3" w14:textId="77777777" w:rsidR="00475BCF" w:rsidRPr="00003FBB" w:rsidRDefault="00475BCF" w:rsidP="00786EC0">
      <w:pPr>
        <w:autoSpaceDE w:val="0"/>
        <w:autoSpaceDN w:val="0"/>
        <w:spacing w:before="262" w:after="0" w:line="230" w:lineRule="auto"/>
        <w:ind w:left="-284" w:right="283" w:firstLine="567"/>
        <w:jc w:val="both"/>
        <w:rPr>
          <w:lang w:val="ru-RU"/>
        </w:rPr>
      </w:pPr>
      <w:r w:rsidRPr="00003FBB">
        <w:rPr>
          <w:rFonts w:ascii="Times New Roman" w:eastAsia="Times New Roman" w:hAnsi="Times New Roman"/>
          <w:b/>
          <w:color w:val="000000"/>
          <w:sz w:val="24"/>
          <w:lang w:val="ru-RU"/>
        </w:rPr>
        <w:t>1 КЛАСС</w:t>
      </w:r>
    </w:p>
    <w:p w14:paraId="7B298693" w14:textId="77777777" w:rsidR="00475BCF" w:rsidRPr="00003FBB" w:rsidRDefault="00475BCF" w:rsidP="00786EC0">
      <w:pPr>
        <w:autoSpaceDE w:val="0"/>
        <w:autoSpaceDN w:val="0"/>
        <w:spacing w:before="166" w:after="0" w:line="271" w:lineRule="auto"/>
        <w:ind w:left="-284" w:right="283" w:firstLine="567"/>
        <w:jc w:val="both"/>
        <w:rPr>
          <w:lang w:val="ru-RU"/>
        </w:rPr>
      </w:pPr>
      <w:r w:rsidRPr="00003FBB">
        <w:rPr>
          <w:rFonts w:ascii="Times New Roman" w:eastAsia="Times New Roman" w:hAnsi="Times New Roman"/>
          <w:color w:val="000000"/>
          <w:sz w:val="24"/>
          <w:lang w:val="ru-RU"/>
        </w:rPr>
        <w:t>1. Лях, В, И, Программы общеобразовательных учреждений. 1-11 классы : комплексная про¬грамма физического воспитания учащихся 1-11 классов / В. И, Лях, А. А. Зданевич. - М. : Про¬свещение, 2011.</w:t>
      </w:r>
    </w:p>
    <w:p w14:paraId="031CB90E" w14:textId="77777777" w:rsidR="00475BCF" w:rsidRPr="00003FBB" w:rsidRDefault="00475BCF" w:rsidP="00786EC0">
      <w:pPr>
        <w:autoSpaceDE w:val="0"/>
        <w:autoSpaceDN w:val="0"/>
        <w:spacing w:before="70" w:after="0" w:line="262" w:lineRule="auto"/>
        <w:ind w:left="-284" w:right="283" w:firstLine="567"/>
        <w:jc w:val="both"/>
        <w:rPr>
          <w:lang w:val="ru-RU"/>
        </w:rPr>
      </w:pPr>
      <w:r w:rsidRPr="00003FBB">
        <w:rPr>
          <w:rFonts w:ascii="Times New Roman" w:eastAsia="Times New Roman" w:hAnsi="Times New Roman"/>
          <w:color w:val="000000"/>
          <w:sz w:val="24"/>
          <w:lang w:val="ru-RU"/>
        </w:rPr>
        <w:t xml:space="preserve">2. Лях, В, И, Тесты в физическом воспитании школьников : пособие для учителя / В. И. Лях. -М.: ООО«Фирма "Издательство </w:t>
      </w:r>
      <w:r>
        <w:rPr>
          <w:rFonts w:ascii="Times New Roman" w:eastAsia="Times New Roman" w:hAnsi="Times New Roman"/>
          <w:color w:val="000000"/>
          <w:sz w:val="24"/>
        </w:rPr>
        <w:t>ACT</w:t>
      </w:r>
      <w:r w:rsidRPr="00003FBB">
        <w:rPr>
          <w:rFonts w:ascii="Times New Roman" w:eastAsia="Times New Roman" w:hAnsi="Times New Roman"/>
          <w:color w:val="000000"/>
          <w:sz w:val="24"/>
          <w:lang w:val="ru-RU"/>
        </w:rPr>
        <w:t>"», 1998.</w:t>
      </w:r>
    </w:p>
    <w:p w14:paraId="008E37E9" w14:textId="77777777" w:rsidR="00475BCF" w:rsidRPr="00003FBB" w:rsidRDefault="00475BCF" w:rsidP="00786EC0">
      <w:pPr>
        <w:autoSpaceDE w:val="0"/>
        <w:autoSpaceDN w:val="0"/>
        <w:spacing w:after="0" w:line="262" w:lineRule="auto"/>
        <w:ind w:left="-284" w:right="283" w:firstLine="567"/>
        <w:jc w:val="both"/>
        <w:rPr>
          <w:lang w:val="ru-RU"/>
        </w:rPr>
      </w:pPr>
      <w:r w:rsidRPr="00003FBB">
        <w:rPr>
          <w:rFonts w:ascii="Times New Roman" w:eastAsia="Times New Roman" w:hAnsi="Times New Roman"/>
          <w:color w:val="000000"/>
          <w:sz w:val="24"/>
          <w:lang w:val="ru-RU"/>
        </w:rPr>
        <w:t>3. Лях, В. И. Мой друг - физкультура : учебник для учащихся 1-4 классов начальной школы / В. И. Лях. - М. : Просвещение, 2006.</w:t>
      </w:r>
    </w:p>
    <w:p w14:paraId="6B03A87A" w14:textId="77777777" w:rsidR="00475BCF" w:rsidRPr="00003FBB" w:rsidRDefault="00475BCF" w:rsidP="00786EC0">
      <w:pPr>
        <w:autoSpaceDE w:val="0"/>
        <w:autoSpaceDN w:val="0"/>
        <w:spacing w:before="70" w:after="0" w:line="262" w:lineRule="auto"/>
        <w:ind w:left="-284" w:right="283" w:firstLine="567"/>
        <w:jc w:val="both"/>
        <w:rPr>
          <w:lang w:val="ru-RU"/>
        </w:rPr>
      </w:pPr>
      <w:r w:rsidRPr="00003FBB">
        <w:rPr>
          <w:rFonts w:ascii="Times New Roman" w:eastAsia="Times New Roman" w:hAnsi="Times New Roman"/>
          <w:color w:val="000000"/>
          <w:sz w:val="24"/>
          <w:lang w:val="ru-RU"/>
        </w:rPr>
        <w:t>4. Примерные программы по учебным предметам. Начальная школа: в 2 ч. Ч. 2. - 4-е изд., перераб. -М.: Просвещение, 2011. - 231 с. - (Стандарты второго поколения).</w:t>
      </w:r>
    </w:p>
    <w:p w14:paraId="0663516D" w14:textId="77777777" w:rsidR="00475BCF" w:rsidRPr="00003FBB" w:rsidRDefault="00475BCF" w:rsidP="00786EC0">
      <w:pPr>
        <w:autoSpaceDE w:val="0"/>
        <w:autoSpaceDN w:val="0"/>
        <w:spacing w:before="70" w:after="0" w:line="262" w:lineRule="auto"/>
        <w:ind w:left="-284" w:right="283" w:firstLine="567"/>
        <w:jc w:val="both"/>
        <w:rPr>
          <w:lang w:val="ru-RU"/>
        </w:rPr>
      </w:pPr>
      <w:r w:rsidRPr="00003FBB">
        <w:rPr>
          <w:rFonts w:ascii="Times New Roman" w:eastAsia="Times New Roman" w:hAnsi="Times New Roman"/>
          <w:color w:val="000000"/>
          <w:sz w:val="24"/>
          <w:lang w:val="ru-RU"/>
        </w:rPr>
        <w:t>5. Кофман, Л. Б. Настольная книга учителя физической культуры / Л. Б. Кофман. - М. : Физ¬культура и спорт,-Л998.</w:t>
      </w:r>
    </w:p>
    <w:p w14:paraId="2B378044" w14:textId="77777777" w:rsidR="00475BCF" w:rsidRPr="00003FBB" w:rsidRDefault="00475BCF" w:rsidP="00786EC0">
      <w:pPr>
        <w:autoSpaceDE w:val="0"/>
        <w:autoSpaceDN w:val="0"/>
        <w:spacing w:before="70" w:after="0" w:line="262" w:lineRule="auto"/>
        <w:ind w:left="-284" w:right="283" w:firstLine="567"/>
        <w:jc w:val="both"/>
        <w:rPr>
          <w:lang w:val="ru-RU"/>
        </w:rPr>
      </w:pPr>
      <w:r w:rsidRPr="00003FBB">
        <w:rPr>
          <w:rFonts w:ascii="Times New Roman" w:eastAsia="Times New Roman" w:hAnsi="Times New Roman"/>
          <w:color w:val="000000"/>
          <w:sz w:val="24"/>
          <w:lang w:val="ru-RU"/>
        </w:rPr>
        <w:t>6. Школьникова, Н. В. Я иду на урок. Книга для учителя физической культуры. 1-6 классы / Н. В. Школьникова, М. В. Тарасова. - М.: Издательство «Первое сентября», 2002.</w:t>
      </w:r>
    </w:p>
    <w:p w14:paraId="0B4076FD" w14:textId="77777777" w:rsidR="00475BCF" w:rsidRPr="00003FBB" w:rsidRDefault="00475BCF" w:rsidP="00786EC0">
      <w:pPr>
        <w:autoSpaceDE w:val="0"/>
        <w:autoSpaceDN w:val="0"/>
        <w:spacing w:before="70" w:after="0" w:line="262" w:lineRule="auto"/>
        <w:ind w:left="-284" w:right="283" w:firstLine="567"/>
        <w:jc w:val="both"/>
        <w:rPr>
          <w:lang w:val="ru-RU"/>
        </w:rPr>
      </w:pPr>
      <w:r w:rsidRPr="00003FBB">
        <w:rPr>
          <w:rFonts w:ascii="Times New Roman" w:eastAsia="Times New Roman" w:hAnsi="Times New Roman"/>
          <w:color w:val="000000"/>
          <w:sz w:val="24"/>
          <w:lang w:val="ru-RU"/>
        </w:rPr>
        <w:t>7. Ковалько, В. И. Поурочные разработки по физкультуре. 1-4 классы / В. И. Ковалько. - М.: Вако, 2006.</w:t>
      </w:r>
    </w:p>
    <w:p w14:paraId="432189EC" w14:textId="77777777" w:rsidR="00475BCF" w:rsidRPr="00003FBB" w:rsidRDefault="00475BCF" w:rsidP="00786EC0">
      <w:pPr>
        <w:autoSpaceDE w:val="0"/>
        <w:autoSpaceDN w:val="0"/>
        <w:spacing w:before="264" w:after="0" w:line="230" w:lineRule="auto"/>
        <w:ind w:left="-284" w:right="283" w:firstLine="567"/>
        <w:jc w:val="both"/>
        <w:rPr>
          <w:lang w:val="ru-RU"/>
        </w:rPr>
      </w:pPr>
      <w:r w:rsidRPr="00003FBB">
        <w:rPr>
          <w:rFonts w:ascii="Times New Roman" w:eastAsia="Times New Roman" w:hAnsi="Times New Roman"/>
          <w:b/>
          <w:color w:val="000000"/>
          <w:sz w:val="24"/>
          <w:lang w:val="ru-RU"/>
        </w:rPr>
        <w:t>2 КЛАСС</w:t>
      </w:r>
    </w:p>
    <w:p w14:paraId="78B4FD8B" w14:textId="77777777" w:rsidR="00475BCF" w:rsidRPr="00003FBB" w:rsidRDefault="00475BCF" w:rsidP="00786EC0">
      <w:pPr>
        <w:autoSpaceDE w:val="0"/>
        <w:autoSpaceDN w:val="0"/>
        <w:spacing w:before="168" w:after="0" w:line="271" w:lineRule="auto"/>
        <w:ind w:left="-284" w:right="283" w:firstLine="567"/>
        <w:jc w:val="both"/>
        <w:rPr>
          <w:lang w:val="ru-RU"/>
        </w:rPr>
      </w:pPr>
      <w:r w:rsidRPr="00003FBB">
        <w:rPr>
          <w:rFonts w:ascii="Times New Roman" w:eastAsia="Times New Roman" w:hAnsi="Times New Roman"/>
          <w:color w:val="000000"/>
          <w:sz w:val="24"/>
          <w:lang w:val="ru-RU"/>
        </w:rPr>
        <w:t>1. Лях, В, И, Программы общеобразовательных учреждений. 1-11 классы : комплексная про¬грамма физического воспитания учащихся 1-11 классов / В. И, Лях, А. А. Зданевич. - М. : Про¬свещение, 2011.</w:t>
      </w:r>
    </w:p>
    <w:p w14:paraId="526FC364" w14:textId="77777777" w:rsidR="00475BCF" w:rsidRPr="00003FBB" w:rsidRDefault="00475BCF" w:rsidP="00786EC0">
      <w:pPr>
        <w:autoSpaceDE w:val="0"/>
        <w:autoSpaceDN w:val="0"/>
        <w:spacing w:before="70" w:after="0" w:line="262" w:lineRule="auto"/>
        <w:ind w:left="-284" w:right="283" w:firstLine="567"/>
        <w:jc w:val="both"/>
        <w:rPr>
          <w:lang w:val="ru-RU"/>
        </w:rPr>
      </w:pPr>
      <w:r w:rsidRPr="00003FBB">
        <w:rPr>
          <w:rFonts w:ascii="Times New Roman" w:eastAsia="Times New Roman" w:hAnsi="Times New Roman"/>
          <w:color w:val="000000"/>
          <w:sz w:val="24"/>
          <w:lang w:val="ru-RU"/>
        </w:rPr>
        <w:t xml:space="preserve">2. Лях, В, И, Тесты в физическом воспитании школьников : пособие для учителя / В. И. Лях. -М.: ООО«Фирма "Издательство </w:t>
      </w:r>
      <w:r>
        <w:rPr>
          <w:rFonts w:ascii="Times New Roman" w:eastAsia="Times New Roman" w:hAnsi="Times New Roman"/>
          <w:color w:val="000000"/>
          <w:sz w:val="24"/>
        </w:rPr>
        <w:t>ACT</w:t>
      </w:r>
      <w:r w:rsidRPr="00003FBB">
        <w:rPr>
          <w:rFonts w:ascii="Times New Roman" w:eastAsia="Times New Roman" w:hAnsi="Times New Roman"/>
          <w:color w:val="000000"/>
          <w:sz w:val="24"/>
          <w:lang w:val="ru-RU"/>
        </w:rPr>
        <w:t>"», 1998.</w:t>
      </w:r>
    </w:p>
    <w:p w14:paraId="24A7C3F3" w14:textId="77777777" w:rsidR="00475BCF" w:rsidRPr="00003FBB" w:rsidRDefault="00475BCF" w:rsidP="00786EC0">
      <w:pPr>
        <w:autoSpaceDE w:val="0"/>
        <w:autoSpaceDN w:val="0"/>
        <w:spacing w:before="70" w:after="0" w:line="262" w:lineRule="auto"/>
        <w:ind w:left="-284" w:right="283" w:firstLine="567"/>
        <w:jc w:val="both"/>
        <w:rPr>
          <w:lang w:val="ru-RU"/>
        </w:rPr>
      </w:pPr>
      <w:r w:rsidRPr="00003FBB">
        <w:rPr>
          <w:rFonts w:ascii="Times New Roman" w:eastAsia="Times New Roman" w:hAnsi="Times New Roman"/>
          <w:color w:val="000000"/>
          <w:sz w:val="24"/>
          <w:lang w:val="ru-RU"/>
        </w:rPr>
        <w:t>3. Лях, В. И. Мой друг - физкультура : учебник для учащихся 1-4 классов начальной школы / В. И. Лях. - М. : Просвещение, 2006.</w:t>
      </w:r>
    </w:p>
    <w:p w14:paraId="1342D742" w14:textId="34E10EAA" w:rsidR="0006700E" w:rsidRPr="00786EC0" w:rsidRDefault="00475BCF" w:rsidP="00786EC0">
      <w:pPr>
        <w:autoSpaceDE w:val="0"/>
        <w:autoSpaceDN w:val="0"/>
        <w:spacing w:before="70" w:after="0" w:line="262" w:lineRule="auto"/>
        <w:ind w:left="-284" w:right="283" w:firstLine="567"/>
        <w:jc w:val="both"/>
        <w:rPr>
          <w:lang w:val="ru-RU"/>
        </w:rPr>
      </w:pPr>
      <w:r w:rsidRPr="00003FBB">
        <w:rPr>
          <w:rFonts w:ascii="Times New Roman" w:eastAsia="Times New Roman" w:hAnsi="Times New Roman"/>
          <w:color w:val="000000"/>
          <w:sz w:val="24"/>
          <w:lang w:val="ru-RU"/>
        </w:rPr>
        <w:t>4. Примерные программы по учебным предметам. Начальная школа: в 2 ч. Ч. 2. - 4-е изд., перераб. -М.: Просвещение, 2011. - 231 с. - (Стандарты второго поколения).</w:t>
      </w:r>
    </w:p>
    <w:p w14:paraId="66070165" w14:textId="77777777" w:rsidR="00475BCF" w:rsidRPr="00003FBB" w:rsidRDefault="00475BCF" w:rsidP="00786EC0">
      <w:pPr>
        <w:autoSpaceDE w:val="0"/>
        <w:autoSpaceDN w:val="0"/>
        <w:spacing w:before="70" w:after="0" w:line="262" w:lineRule="auto"/>
        <w:ind w:left="-284" w:right="283" w:firstLine="567"/>
        <w:jc w:val="both"/>
        <w:rPr>
          <w:lang w:val="ru-RU"/>
        </w:rPr>
      </w:pPr>
      <w:r w:rsidRPr="00003FBB">
        <w:rPr>
          <w:rFonts w:ascii="Times New Roman" w:eastAsia="Times New Roman" w:hAnsi="Times New Roman"/>
          <w:color w:val="000000"/>
          <w:sz w:val="24"/>
          <w:lang w:val="ru-RU"/>
        </w:rPr>
        <w:t>5. Кофман, Л. Б. Настольная книга учителя физической культуры / Л. Б. Кофман. - М. : Физ¬культура и спорт,-Л998.</w:t>
      </w:r>
    </w:p>
    <w:p w14:paraId="35CD7315" w14:textId="77777777" w:rsidR="00475BCF" w:rsidRPr="00003FBB" w:rsidRDefault="00475BCF" w:rsidP="00786EC0">
      <w:pPr>
        <w:autoSpaceDE w:val="0"/>
        <w:autoSpaceDN w:val="0"/>
        <w:spacing w:before="70" w:after="0" w:line="262" w:lineRule="auto"/>
        <w:ind w:left="-284" w:right="283" w:firstLine="567"/>
        <w:jc w:val="both"/>
        <w:rPr>
          <w:lang w:val="ru-RU"/>
        </w:rPr>
      </w:pPr>
      <w:r w:rsidRPr="00003FBB">
        <w:rPr>
          <w:rFonts w:ascii="Times New Roman" w:eastAsia="Times New Roman" w:hAnsi="Times New Roman"/>
          <w:color w:val="000000"/>
          <w:sz w:val="24"/>
          <w:lang w:val="ru-RU"/>
        </w:rPr>
        <w:t>6. Школьникова, Н. В. Я иду на урок. Книга для учителя физической культуры. 1-6 классы / Н. В. Школьникова, М. В. Тарасова. - М.: Издательство «Первое сентября», 2002.</w:t>
      </w:r>
    </w:p>
    <w:p w14:paraId="25C4BBFB" w14:textId="77777777" w:rsidR="00475BCF" w:rsidRPr="00003FBB" w:rsidRDefault="00475BCF" w:rsidP="00786EC0">
      <w:pPr>
        <w:autoSpaceDE w:val="0"/>
        <w:autoSpaceDN w:val="0"/>
        <w:spacing w:before="70" w:after="0" w:line="262" w:lineRule="auto"/>
        <w:ind w:left="-284" w:right="283" w:firstLine="567"/>
        <w:jc w:val="both"/>
        <w:rPr>
          <w:lang w:val="ru-RU"/>
        </w:rPr>
      </w:pPr>
      <w:r w:rsidRPr="00003FBB">
        <w:rPr>
          <w:rFonts w:ascii="Times New Roman" w:eastAsia="Times New Roman" w:hAnsi="Times New Roman"/>
          <w:color w:val="000000"/>
          <w:sz w:val="24"/>
          <w:lang w:val="ru-RU"/>
        </w:rPr>
        <w:t>7. Ковалько, В. И. Поурочные разработки по физкультуре. 1-4 классы / В. И. Ковалько. - М.: Вако, 2006.</w:t>
      </w:r>
    </w:p>
    <w:p w14:paraId="076C4D60" w14:textId="77777777" w:rsidR="00475BCF" w:rsidRPr="00003FBB" w:rsidRDefault="00475BCF" w:rsidP="00786EC0">
      <w:pPr>
        <w:autoSpaceDE w:val="0"/>
        <w:autoSpaceDN w:val="0"/>
        <w:spacing w:before="262" w:after="0" w:line="230" w:lineRule="auto"/>
        <w:ind w:left="-284" w:right="283" w:firstLine="567"/>
        <w:jc w:val="both"/>
        <w:rPr>
          <w:lang w:val="ru-RU"/>
        </w:rPr>
      </w:pPr>
      <w:r w:rsidRPr="00003FBB">
        <w:rPr>
          <w:rFonts w:ascii="Times New Roman" w:eastAsia="Times New Roman" w:hAnsi="Times New Roman"/>
          <w:b/>
          <w:color w:val="000000"/>
          <w:sz w:val="24"/>
          <w:lang w:val="ru-RU"/>
        </w:rPr>
        <w:t>3 КЛАСС</w:t>
      </w:r>
    </w:p>
    <w:p w14:paraId="60E11066" w14:textId="77777777" w:rsidR="00475BCF" w:rsidRPr="00003FBB" w:rsidRDefault="00475BCF" w:rsidP="00786EC0">
      <w:pPr>
        <w:autoSpaceDE w:val="0"/>
        <w:autoSpaceDN w:val="0"/>
        <w:spacing w:before="166" w:after="0" w:line="271" w:lineRule="auto"/>
        <w:ind w:left="-284" w:right="283" w:firstLine="567"/>
        <w:jc w:val="both"/>
        <w:rPr>
          <w:lang w:val="ru-RU"/>
        </w:rPr>
      </w:pPr>
      <w:r w:rsidRPr="00003FBB">
        <w:rPr>
          <w:rFonts w:ascii="Times New Roman" w:eastAsia="Times New Roman" w:hAnsi="Times New Roman"/>
          <w:color w:val="000000"/>
          <w:sz w:val="24"/>
          <w:lang w:val="ru-RU"/>
        </w:rPr>
        <w:t>1. Лях, В, И, Программы общеобразовательных учреждений. 1-11 классы : комплексная про¬грамма физического воспитания учащихся 1-11 классов / В. И, Лях, А. А. Зданевич. - М. : Про¬свещение, 2011.</w:t>
      </w:r>
    </w:p>
    <w:p w14:paraId="353EFF8F" w14:textId="77777777" w:rsidR="00475BCF" w:rsidRPr="00003FBB" w:rsidRDefault="00475BCF" w:rsidP="00786EC0">
      <w:pPr>
        <w:autoSpaceDE w:val="0"/>
        <w:autoSpaceDN w:val="0"/>
        <w:spacing w:before="72" w:after="0" w:line="262" w:lineRule="auto"/>
        <w:ind w:left="-284" w:right="283" w:firstLine="567"/>
        <w:jc w:val="both"/>
        <w:rPr>
          <w:lang w:val="ru-RU"/>
        </w:rPr>
      </w:pPr>
      <w:r w:rsidRPr="00003FBB">
        <w:rPr>
          <w:rFonts w:ascii="Times New Roman" w:eastAsia="Times New Roman" w:hAnsi="Times New Roman"/>
          <w:color w:val="000000"/>
          <w:sz w:val="24"/>
          <w:lang w:val="ru-RU"/>
        </w:rPr>
        <w:t xml:space="preserve">2. Лях, В, И, Тесты в физическом воспитании школьников : пособие для учителя / В. И. Лях. -М.: ООО«Фирма "Издательство </w:t>
      </w:r>
      <w:r>
        <w:rPr>
          <w:rFonts w:ascii="Times New Roman" w:eastAsia="Times New Roman" w:hAnsi="Times New Roman"/>
          <w:color w:val="000000"/>
          <w:sz w:val="24"/>
        </w:rPr>
        <w:t>ACT</w:t>
      </w:r>
      <w:r w:rsidRPr="00003FBB">
        <w:rPr>
          <w:rFonts w:ascii="Times New Roman" w:eastAsia="Times New Roman" w:hAnsi="Times New Roman"/>
          <w:color w:val="000000"/>
          <w:sz w:val="24"/>
          <w:lang w:val="ru-RU"/>
        </w:rPr>
        <w:t>"», 1998.</w:t>
      </w:r>
    </w:p>
    <w:p w14:paraId="4CDED702" w14:textId="77777777" w:rsidR="00475BCF" w:rsidRPr="00003FBB" w:rsidRDefault="00475BCF" w:rsidP="00786EC0">
      <w:pPr>
        <w:autoSpaceDE w:val="0"/>
        <w:autoSpaceDN w:val="0"/>
        <w:spacing w:before="70" w:after="0" w:line="262" w:lineRule="auto"/>
        <w:ind w:left="-284" w:right="283" w:firstLine="567"/>
        <w:jc w:val="both"/>
        <w:rPr>
          <w:lang w:val="ru-RU"/>
        </w:rPr>
      </w:pPr>
      <w:r w:rsidRPr="00003FBB">
        <w:rPr>
          <w:rFonts w:ascii="Times New Roman" w:eastAsia="Times New Roman" w:hAnsi="Times New Roman"/>
          <w:color w:val="000000"/>
          <w:sz w:val="24"/>
          <w:lang w:val="ru-RU"/>
        </w:rPr>
        <w:t>3. Лях, В. И. Мой друг - физкультура : учебник для учащихся 1-4 классов начальной школы / В. И. Лях. - М. : Просвещение, 2006.</w:t>
      </w:r>
    </w:p>
    <w:p w14:paraId="1BEB3B33" w14:textId="77777777" w:rsidR="00475BCF" w:rsidRPr="00003FBB" w:rsidRDefault="00475BCF" w:rsidP="00786EC0">
      <w:pPr>
        <w:autoSpaceDE w:val="0"/>
        <w:autoSpaceDN w:val="0"/>
        <w:spacing w:before="70" w:after="0" w:line="262" w:lineRule="auto"/>
        <w:ind w:left="-284" w:right="283" w:firstLine="567"/>
        <w:jc w:val="both"/>
        <w:rPr>
          <w:lang w:val="ru-RU"/>
        </w:rPr>
      </w:pPr>
      <w:r w:rsidRPr="00003FBB">
        <w:rPr>
          <w:rFonts w:ascii="Times New Roman" w:eastAsia="Times New Roman" w:hAnsi="Times New Roman"/>
          <w:color w:val="000000"/>
          <w:sz w:val="24"/>
          <w:lang w:val="ru-RU"/>
        </w:rPr>
        <w:t>4. Примерные программы по учебным предметам. Начальная школа: в 2 ч. Ч. 2. - 4-е изд., перераб. -М.: Просвещение, 2011. - 231 с. - (Стандарты второго поколения).</w:t>
      </w:r>
    </w:p>
    <w:p w14:paraId="2A4AD458" w14:textId="77777777" w:rsidR="00475BCF" w:rsidRPr="00003FBB" w:rsidRDefault="00475BCF" w:rsidP="00786EC0">
      <w:pPr>
        <w:autoSpaceDE w:val="0"/>
        <w:autoSpaceDN w:val="0"/>
        <w:spacing w:before="70" w:after="0" w:line="262" w:lineRule="auto"/>
        <w:ind w:left="-284" w:right="283" w:firstLine="567"/>
        <w:jc w:val="both"/>
        <w:rPr>
          <w:lang w:val="ru-RU"/>
        </w:rPr>
      </w:pPr>
      <w:r w:rsidRPr="00003FBB">
        <w:rPr>
          <w:rFonts w:ascii="Times New Roman" w:eastAsia="Times New Roman" w:hAnsi="Times New Roman"/>
          <w:color w:val="000000"/>
          <w:sz w:val="24"/>
          <w:lang w:val="ru-RU"/>
        </w:rPr>
        <w:t>5. Кофман, Л. Б. Настольная книга учителя физической культуры / Л. Б. Кофман. - М. : Физ¬культура и спорт,-Л998.</w:t>
      </w:r>
    </w:p>
    <w:p w14:paraId="13C0EC05" w14:textId="77777777" w:rsidR="00475BCF" w:rsidRPr="00003FBB" w:rsidRDefault="00475BCF" w:rsidP="00786EC0">
      <w:pPr>
        <w:autoSpaceDE w:val="0"/>
        <w:autoSpaceDN w:val="0"/>
        <w:spacing w:before="70" w:after="0" w:line="262" w:lineRule="auto"/>
        <w:ind w:left="-284" w:right="283" w:firstLine="567"/>
        <w:jc w:val="both"/>
        <w:rPr>
          <w:lang w:val="ru-RU"/>
        </w:rPr>
      </w:pPr>
      <w:r w:rsidRPr="00003FBB">
        <w:rPr>
          <w:rFonts w:ascii="Times New Roman" w:eastAsia="Times New Roman" w:hAnsi="Times New Roman"/>
          <w:color w:val="000000"/>
          <w:sz w:val="24"/>
          <w:lang w:val="ru-RU"/>
        </w:rPr>
        <w:t>6. Школьникова, Н. В. Я иду на урок. Книга для учителя физической культуры. 1-6 классы / Н. В. Школьникова, М. В. Тарасова. - М.: Издательство «Первое сентября», 2002.</w:t>
      </w:r>
    </w:p>
    <w:p w14:paraId="6B2B2A32" w14:textId="77777777" w:rsidR="00475BCF" w:rsidRPr="00003FBB" w:rsidRDefault="00475BCF" w:rsidP="00786EC0">
      <w:pPr>
        <w:autoSpaceDE w:val="0"/>
        <w:autoSpaceDN w:val="0"/>
        <w:spacing w:before="70" w:after="0" w:line="262" w:lineRule="auto"/>
        <w:ind w:left="-284" w:right="283" w:firstLine="567"/>
        <w:jc w:val="both"/>
        <w:rPr>
          <w:lang w:val="ru-RU"/>
        </w:rPr>
      </w:pPr>
      <w:r w:rsidRPr="00003FBB">
        <w:rPr>
          <w:rFonts w:ascii="Times New Roman" w:eastAsia="Times New Roman" w:hAnsi="Times New Roman"/>
          <w:color w:val="000000"/>
          <w:sz w:val="24"/>
          <w:lang w:val="ru-RU"/>
        </w:rPr>
        <w:t>7. Ковалько, В. И. Поурочные разработки по физкультуре. 1-4 классы / В. И. Ковалько. - М.: Вако, 2006.</w:t>
      </w:r>
    </w:p>
    <w:p w14:paraId="71FEAAB6" w14:textId="77777777" w:rsidR="00475BCF" w:rsidRPr="00003FBB" w:rsidRDefault="00475BCF" w:rsidP="00786EC0">
      <w:pPr>
        <w:autoSpaceDE w:val="0"/>
        <w:autoSpaceDN w:val="0"/>
        <w:spacing w:before="262" w:after="0" w:line="230" w:lineRule="auto"/>
        <w:ind w:left="-284" w:right="283" w:firstLine="567"/>
        <w:jc w:val="both"/>
        <w:rPr>
          <w:lang w:val="ru-RU"/>
        </w:rPr>
      </w:pPr>
      <w:r w:rsidRPr="00003FBB">
        <w:rPr>
          <w:rFonts w:ascii="Times New Roman" w:eastAsia="Times New Roman" w:hAnsi="Times New Roman"/>
          <w:b/>
          <w:color w:val="000000"/>
          <w:sz w:val="24"/>
          <w:lang w:val="ru-RU"/>
        </w:rPr>
        <w:t>4 КЛАСС</w:t>
      </w:r>
    </w:p>
    <w:p w14:paraId="51E7ED32" w14:textId="77777777" w:rsidR="00475BCF" w:rsidRPr="00003FBB" w:rsidRDefault="00475BCF" w:rsidP="00786EC0">
      <w:pPr>
        <w:autoSpaceDE w:val="0"/>
        <w:autoSpaceDN w:val="0"/>
        <w:spacing w:before="166" w:after="0" w:line="230" w:lineRule="auto"/>
        <w:ind w:left="-284" w:right="283" w:firstLine="567"/>
        <w:jc w:val="both"/>
        <w:rPr>
          <w:lang w:val="ru-RU"/>
        </w:rPr>
      </w:pPr>
      <w:r w:rsidRPr="00003FBB">
        <w:rPr>
          <w:rFonts w:ascii="Times New Roman" w:eastAsia="Times New Roman" w:hAnsi="Times New Roman"/>
          <w:color w:val="000000"/>
          <w:sz w:val="24"/>
          <w:lang w:val="ru-RU"/>
        </w:rPr>
        <w:t>1. Лях, В, И, Программы общеобразовательных учреждений. 1-11 классы : комплексная про¬грамма</w:t>
      </w:r>
    </w:p>
    <w:p w14:paraId="7CB8D3B7" w14:textId="77777777" w:rsidR="00475BCF" w:rsidRPr="00003FBB" w:rsidRDefault="00475BCF" w:rsidP="00786EC0">
      <w:pPr>
        <w:tabs>
          <w:tab w:val="left" w:pos="142"/>
        </w:tabs>
        <w:autoSpaceDE w:val="0"/>
        <w:autoSpaceDN w:val="0"/>
        <w:spacing w:after="0" w:line="262" w:lineRule="auto"/>
        <w:ind w:left="-284" w:right="283" w:firstLine="567"/>
        <w:jc w:val="both"/>
        <w:rPr>
          <w:lang w:val="ru-RU"/>
        </w:rPr>
      </w:pPr>
      <w:r w:rsidRPr="00003FBB">
        <w:rPr>
          <w:rFonts w:ascii="Times New Roman" w:eastAsia="Times New Roman" w:hAnsi="Times New Roman"/>
          <w:color w:val="000000"/>
          <w:sz w:val="24"/>
          <w:lang w:val="ru-RU"/>
        </w:rPr>
        <w:t>физического воспитания учащихся 1-11 классов / В. И, Лях, А. А. Зданевич. - М. : Про¬свещение, 2011.</w:t>
      </w:r>
    </w:p>
    <w:p w14:paraId="599F0632" w14:textId="77777777" w:rsidR="00475BCF" w:rsidRPr="00003FBB" w:rsidRDefault="00475BCF" w:rsidP="00786EC0">
      <w:pPr>
        <w:tabs>
          <w:tab w:val="left" w:pos="142"/>
        </w:tabs>
        <w:autoSpaceDE w:val="0"/>
        <w:autoSpaceDN w:val="0"/>
        <w:spacing w:before="70" w:after="0" w:line="262" w:lineRule="auto"/>
        <w:ind w:left="-284" w:right="283" w:firstLine="567"/>
        <w:jc w:val="both"/>
        <w:rPr>
          <w:lang w:val="ru-RU"/>
        </w:rPr>
      </w:pPr>
      <w:r w:rsidRPr="00003FBB">
        <w:rPr>
          <w:rFonts w:ascii="Times New Roman" w:eastAsia="Times New Roman" w:hAnsi="Times New Roman"/>
          <w:color w:val="000000"/>
          <w:sz w:val="24"/>
          <w:lang w:val="ru-RU"/>
        </w:rPr>
        <w:t xml:space="preserve">2. Лях, В, И, Тесты в физическом воспитании школьников : пособие для учителя / В. И. Лях. -М.: ООО«Фирма "Издательство </w:t>
      </w:r>
      <w:r>
        <w:rPr>
          <w:rFonts w:ascii="Times New Roman" w:eastAsia="Times New Roman" w:hAnsi="Times New Roman"/>
          <w:color w:val="000000"/>
          <w:sz w:val="24"/>
        </w:rPr>
        <w:t>ACT</w:t>
      </w:r>
      <w:r w:rsidRPr="00003FBB">
        <w:rPr>
          <w:rFonts w:ascii="Times New Roman" w:eastAsia="Times New Roman" w:hAnsi="Times New Roman"/>
          <w:color w:val="000000"/>
          <w:sz w:val="24"/>
          <w:lang w:val="ru-RU"/>
        </w:rPr>
        <w:t>"», 1998.</w:t>
      </w:r>
    </w:p>
    <w:p w14:paraId="44BD899A" w14:textId="77777777" w:rsidR="00475BCF" w:rsidRPr="00003FBB" w:rsidRDefault="00475BCF" w:rsidP="00786EC0">
      <w:pPr>
        <w:tabs>
          <w:tab w:val="left" w:pos="142"/>
        </w:tabs>
        <w:autoSpaceDE w:val="0"/>
        <w:autoSpaceDN w:val="0"/>
        <w:spacing w:before="70" w:after="0" w:line="262" w:lineRule="auto"/>
        <w:ind w:left="-284" w:right="283" w:firstLine="567"/>
        <w:jc w:val="both"/>
        <w:rPr>
          <w:lang w:val="ru-RU"/>
        </w:rPr>
      </w:pPr>
      <w:r w:rsidRPr="00003FBB">
        <w:rPr>
          <w:rFonts w:ascii="Times New Roman" w:eastAsia="Times New Roman" w:hAnsi="Times New Roman"/>
          <w:color w:val="000000"/>
          <w:sz w:val="24"/>
          <w:lang w:val="ru-RU"/>
        </w:rPr>
        <w:t>3. Лях, В. И. Мой друг - физкультура : учебник для учащихся 1-4 классов начальной школы / В. И. Лях. - М. : Просвещение, 2006.</w:t>
      </w:r>
    </w:p>
    <w:p w14:paraId="36549FD4" w14:textId="77777777" w:rsidR="00475BCF" w:rsidRPr="00003FBB" w:rsidRDefault="00475BCF" w:rsidP="00786EC0">
      <w:pPr>
        <w:tabs>
          <w:tab w:val="left" w:pos="142"/>
        </w:tabs>
        <w:autoSpaceDE w:val="0"/>
        <w:autoSpaceDN w:val="0"/>
        <w:spacing w:before="70" w:after="0" w:line="262" w:lineRule="auto"/>
        <w:ind w:left="-284" w:right="283" w:firstLine="567"/>
        <w:jc w:val="both"/>
        <w:rPr>
          <w:lang w:val="ru-RU"/>
        </w:rPr>
      </w:pPr>
      <w:r w:rsidRPr="00003FBB">
        <w:rPr>
          <w:rFonts w:ascii="Times New Roman" w:eastAsia="Times New Roman" w:hAnsi="Times New Roman"/>
          <w:color w:val="000000"/>
          <w:sz w:val="24"/>
          <w:lang w:val="ru-RU"/>
        </w:rPr>
        <w:t>4. Примерные программы по учебным предметам. Начальная школа: в 2 ч. Ч. 2. - 4-е изд., перераб. -М.: Просвещение, 2011. - 231 с. - (Стандарты второго поколения).</w:t>
      </w:r>
    </w:p>
    <w:p w14:paraId="67845B69" w14:textId="77777777" w:rsidR="00475BCF" w:rsidRPr="00003FBB" w:rsidRDefault="00475BCF" w:rsidP="00786EC0">
      <w:pPr>
        <w:tabs>
          <w:tab w:val="left" w:pos="142"/>
        </w:tabs>
        <w:autoSpaceDE w:val="0"/>
        <w:autoSpaceDN w:val="0"/>
        <w:spacing w:before="70" w:after="0" w:line="262" w:lineRule="auto"/>
        <w:ind w:left="-284" w:right="283" w:firstLine="567"/>
        <w:jc w:val="both"/>
        <w:rPr>
          <w:lang w:val="ru-RU"/>
        </w:rPr>
      </w:pPr>
      <w:r w:rsidRPr="00003FBB">
        <w:rPr>
          <w:rFonts w:ascii="Times New Roman" w:eastAsia="Times New Roman" w:hAnsi="Times New Roman"/>
          <w:color w:val="000000"/>
          <w:sz w:val="24"/>
          <w:lang w:val="ru-RU"/>
        </w:rPr>
        <w:t>5. Кофман, Л. Б. Настольная книга учителя физической культуры / Л. Б. Кофман. - М. : Физ¬культура и спорт,-Л998.</w:t>
      </w:r>
    </w:p>
    <w:p w14:paraId="5BB3AB5A" w14:textId="77777777" w:rsidR="00475BCF" w:rsidRPr="00003FBB" w:rsidRDefault="00475BCF" w:rsidP="00786EC0">
      <w:pPr>
        <w:tabs>
          <w:tab w:val="left" w:pos="142"/>
        </w:tabs>
        <w:autoSpaceDE w:val="0"/>
        <w:autoSpaceDN w:val="0"/>
        <w:spacing w:before="72" w:after="0" w:line="262" w:lineRule="auto"/>
        <w:ind w:left="-284" w:right="283" w:firstLine="567"/>
        <w:jc w:val="both"/>
        <w:rPr>
          <w:lang w:val="ru-RU"/>
        </w:rPr>
      </w:pPr>
      <w:r w:rsidRPr="00003FBB">
        <w:rPr>
          <w:rFonts w:ascii="Times New Roman" w:eastAsia="Times New Roman" w:hAnsi="Times New Roman"/>
          <w:color w:val="000000"/>
          <w:sz w:val="24"/>
          <w:lang w:val="ru-RU"/>
        </w:rPr>
        <w:t>6. Школьникова, Н. В. Я иду на урок. Книга для учителя физической культуры. 1-6 классы / Н. В. Школьникова, М. В. Тарасова. - М.: Издательство «Первое сентября», 2002.</w:t>
      </w:r>
    </w:p>
    <w:p w14:paraId="16C17E3B" w14:textId="77777777" w:rsidR="00475BCF" w:rsidRPr="00003FBB" w:rsidRDefault="00475BCF" w:rsidP="00786EC0">
      <w:pPr>
        <w:tabs>
          <w:tab w:val="left" w:pos="142"/>
        </w:tabs>
        <w:autoSpaceDE w:val="0"/>
        <w:autoSpaceDN w:val="0"/>
        <w:spacing w:before="70" w:after="0" w:line="262" w:lineRule="auto"/>
        <w:ind w:left="-284" w:right="283" w:firstLine="567"/>
        <w:jc w:val="both"/>
        <w:rPr>
          <w:lang w:val="ru-RU"/>
        </w:rPr>
      </w:pPr>
      <w:r w:rsidRPr="00003FBB">
        <w:rPr>
          <w:rFonts w:ascii="Times New Roman" w:eastAsia="Times New Roman" w:hAnsi="Times New Roman"/>
          <w:color w:val="000000"/>
          <w:sz w:val="24"/>
          <w:lang w:val="ru-RU"/>
        </w:rPr>
        <w:t>7. Ковалько, В. И. Поурочные разработки по физкультуре. 1-4 классы / В. И. Ковалько. - М.: Вако, 2006.</w:t>
      </w:r>
    </w:p>
    <w:p w14:paraId="18144B71" w14:textId="77777777" w:rsidR="00475BCF" w:rsidRPr="00003FBB" w:rsidRDefault="00475BCF" w:rsidP="00786EC0">
      <w:pPr>
        <w:tabs>
          <w:tab w:val="left" w:pos="142"/>
        </w:tabs>
        <w:autoSpaceDE w:val="0"/>
        <w:autoSpaceDN w:val="0"/>
        <w:spacing w:before="262" w:after="0" w:line="230" w:lineRule="auto"/>
        <w:ind w:left="-284" w:right="283" w:firstLine="567"/>
        <w:jc w:val="both"/>
        <w:rPr>
          <w:lang w:val="ru-RU"/>
        </w:rPr>
      </w:pPr>
      <w:r w:rsidRPr="00003FBB">
        <w:rPr>
          <w:rFonts w:ascii="Times New Roman" w:eastAsia="Times New Roman" w:hAnsi="Times New Roman"/>
          <w:b/>
          <w:color w:val="000000"/>
          <w:sz w:val="24"/>
          <w:lang w:val="ru-RU"/>
        </w:rPr>
        <w:t>ЦИФРОВЫЕ ОБРАЗОВАТЕЛЬНЫЕ РЕСУРСЫ И РЕСУРСЫ СЕТИ ИНТЕРНЕТ</w:t>
      </w:r>
    </w:p>
    <w:p w14:paraId="5D9EF5C1" w14:textId="77777777" w:rsidR="00475BCF" w:rsidRPr="00003FBB" w:rsidRDefault="00475BCF" w:rsidP="00786EC0">
      <w:pPr>
        <w:tabs>
          <w:tab w:val="left" w:pos="142"/>
        </w:tabs>
        <w:autoSpaceDE w:val="0"/>
        <w:autoSpaceDN w:val="0"/>
        <w:spacing w:before="262" w:after="0" w:line="230" w:lineRule="auto"/>
        <w:ind w:left="-284" w:right="283" w:firstLine="567"/>
        <w:jc w:val="both"/>
        <w:rPr>
          <w:lang w:val="ru-RU"/>
        </w:rPr>
      </w:pPr>
      <w:r w:rsidRPr="00003FBB">
        <w:rPr>
          <w:rFonts w:ascii="Times New Roman" w:eastAsia="Times New Roman" w:hAnsi="Times New Roman"/>
          <w:b/>
          <w:color w:val="000000"/>
          <w:sz w:val="24"/>
          <w:lang w:val="ru-RU"/>
        </w:rPr>
        <w:t>1 КЛАСС</w:t>
      </w:r>
    </w:p>
    <w:p w14:paraId="6C951A34" w14:textId="77777777" w:rsidR="0006700E" w:rsidRDefault="00475BCF" w:rsidP="00786EC0">
      <w:pPr>
        <w:tabs>
          <w:tab w:val="left" w:pos="142"/>
        </w:tabs>
        <w:autoSpaceDE w:val="0"/>
        <w:autoSpaceDN w:val="0"/>
        <w:spacing w:after="0" w:line="286" w:lineRule="auto"/>
        <w:ind w:left="-284" w:right="283" w:firstLine="567"/>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Российская электронная школа - Режим доступа: </w:t>
      </w:r>
      <w:hyperlink r:id="rId333" w:history="1">
        <w:r w:rsidR="0006700E" w:rsidRPr="00F40ABE">
          <w:rPr>
            <w:rStyle w:val="aff9"/>
            <w:rFonts w:ascii="Times New Roman" w:eastAsia="Times New Roman" w:hAnsi="Times New Roman"/>
            <w:sz w:val="24"/>
          </w:rPr>
          <w:t>https</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resh</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edu</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ru</w:t>
        </w:r>
        <w:r w:rsidR="0006700E" w:rsidRPr="00F40ABE">
          <w:rPr>
            <w:rStyle w:val="aff9"/>
            <w:rFonts w:ascii="Times New Roman" w:eastAsia="Times New Roman" w:hAnsi="Times New Roman"/>
            <w:sz w:val="24"/>
            <w:lang w:val="ru-RU"/>
          </w:rPr>
          <w:t>/</w:t>
        </w:r>
      </w:hyperlink>
    </w:p>
    <w:p w14:paraId="0648B1DB" w14:textId="06610356" w:rsidR="0006700E" w:rsidRDefault="00475BCF" w:rsidP="00786EC0">
      <w:pPr>
        <w:tabs>
          <w:tab w:val="left" w:pos="142"/>
        </w:tabs>
        <w:autoSpaceDE w:val="0"/>
        <w:autoSpaceDN w:val="0"/>
        <w:spacing w:after="0" w:line="286" w:lineRule="auto"/>
        <w:ind w:left="-284" w:right="283" w:firstLine="567"/>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Учительский портал. –Режим доступа: </w:t>
      </w:r>
      <w:hyperlink r:id="rId334" w:history="1">
        <w:r w:rsidR="0006700E" w:rsidRPr="00F40ABE">
          <w:rPr>
            <w:rStyle w:val="aff9"/>
            <w:rFonts w:ascii="Times New Roman" w:eastAsia="Times New Roman" w:hAnsi="Times New Roman"/>
            <w:sz w:val="24"/>
          </w:rPr>
          <w:t>http</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www</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uchportal</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ru</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load</w:t>
        </w:r>
        <w:r w:rsidR="0006700E" w:rsidRPr="00F40ABE">
          <w:rPr>
            <w:rStyle w:val="aff9"/>
            <w:rFonts w:ascii="Times New Roman" w:eastAsia="Times New Roman" w:hAnsi="Times New Roman"/>
            <w:sz w:val="24"/>
            <w:lang w:val="ru-RU"/>
          </w:rPr>
          <w:t>/102-</w:t>
        </w:r>
        <w:r w:rsidR="0006700E" w:rsidRPr="00F40ABE">
          <w:rPr>
            <w:rStyle w:val="aff9"/>
            <w:rFonts w:ascii="Times New Roman" w:eastAsia="Times New Roman" w:hAnsi="Times New Roman"/>
            <w:sz w:val="24"/>
          </w:rPr>
          <w:t>l</w:t>
        </w:r>
        <w:r w:rsidR="0006700E" w:rsidRPr="00F40ABE">
          <w:rPr>
            <w:rStyle w:val="aff9"/>
            <w:rFonts w:ascii="Times New Roman" w:eastAsia="Times New Roman" w:hAnsi="Times New Roman"/>
            <w:sz w:val="24"/>
            <w:lang w:val="ru-RU"/>
          </w:rPr>
          <w:t>-0-13511</w:t>
        </w:r>
      </w:hyperlink>
    </w:p>
    <w:p w14:paraId="1F3CBD7C" w14:textId="1AA9388A" w:rsidR="0006700E" w:rsidRDefault="00475BCF" w:rsidP="00786EC0">
      <w:pPr>
        <w:tabs>
          <w:tab w:val="left" w:pos="142"/>
        </w:tabs>
        <w:autoSpaceDE w:val="0"/>
        <w:autoSpaceDN w:val="0"/>
        <w:spacing w:after="0" w:line="286" w:lineRule="auto"/>
        <w:ind w:left="-284" w:right="283" w:firstLine="567"/>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 К уроку.га. - Режим доступа: </w:t>
      </w:r>
      <w:hyperlink r:id="rId335" w:history="1">
        <w:r w:rsidR="0006700E" w:rsidRPr="00F40ABE">
          <w:rPr>
            <w:rStyle w:val="aff9"/>
            <w:rFonts w:ascii="Times New Roman" w:eastAsia="Times New Roman" w:hAnsi="Times New Roman"/>
            <w:sz w:val="24"/>
          </w:rPr>
          <w:t>http</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www</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k</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yroky</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ru</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load</w:t>
        </w:r>
        <w:r w:rsidR="0006700E" w:rsidRPr="00F40ABE">
          <w:rPr>
            <w:rStyle w:val="aff9"/>
            <w:rFonts w:ascii="Times New Roman" w:eastAsia="Times New Roman" w:hAnsi="Times New Roman"/>
            <w:sz w:val="24"/>
            <w:lang w:val="ru-RU"/>
          </w:rPr>
          <w:t>/71-</w:t>
        </w:r>
        <w:r w:rsidR="0006700E" w:rsidRPr="00F40ABE">
          <w:rPr>
            <w:rStyle w:val="aff9"/>
            <w:rFonts w:ascii="Times New Roman" w:eastAsia="Times New Roman" w:hAnsi="Times New Roman"/>
            <w:sz w:val="24"/>
          </w:rPr>
          <w:t>l</w:t>
        </w:r>
        <w:r w:rsidR="0006700E" w:rsidRPr="00F40ABE">
          <w:rPr>
            <w:rStyle w:val="aff9"/>
            <w:rFonts w:ascii="Times New Roman" w:eastAsia="Times New Roman" w:hAnsi="Times New Roman"/>
            <w:sz w:val="24"/>
            <w:lang w:val="ru-RU"/>
          </w:rPr>
          <w:t>-0-6958</w:t>
        </w:r>
      </w:hyperlink>
      <w:r w:rsidRPr="00003FBB">
        <w:rPr>
          <w:rFonts w:ascii="Times New Roman" w:eastAsia="Times New Roman" w:hAnsi="Times New Roman"/>
          <w:color w:val="000000"/>
          <w:sz w:val="24"/>
          <w:lang w:val="ru-RU"/>
        </w:rPr>
        <w:t xml:space="preserve"> </w:t>
      </w:r>
    </w:p>
    <w:p w14:paraId="68EAD2C8" w14:textId="76508419" w:rsidR="0006700E" w:rsidRDefault="00475BCF" w:rsidP="00786EC0">
      <w:pPr>
        <w:tabs>
          <w:tab w:val="left" w:pos="142"/>
        </w:tabs>
        <w:autoSpaceDE w:val="0"/>
        <w:autoSpaceDN w:val="0"/>
        <w:spacing w:after="0" w:line="286" w:lineRule="auto"/>
        <w:ind w:left="-284" w:right="283" w:firstLine="567"/>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Сеть творческих учителей. - Режим доступа : </w:t>
      </w:r>
      <w:hyperlink r:id="rId336" w:history="1">
        <w:r w:rsidR="0006700E" w:rsidRPr="00F40ABE">
          <w:rPr>
            <w:rStyle w:val="aff9"/>
            <w:rFonts w:ascii="Times New Roman" w:eastAsia="Times New Roman" w:hAnsi="Times New Roman"/>
            <w:sz w:val="24"/>
          </w:rPr>
          <w:t>http</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www</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it</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n</w:t>
        </w:r>
        <w:r w:rsidR="0006700E" w:rsidRPr="00F40ABE">
          <w:rPr>
            <w:rStyle w:val="aff9"/>
            <w:rFonts w:ascii="Times New Roman" w:eastAsia="Times New Roman" w:hAnsi="Times New Roman"/>
            <w:sz w:val="24"/>
            <w:lang w:val="ru-RU"/>
          </w:rPr>
          <w:t>.га/</w:t>
        </w:r>
        <w:r w:rsidR="0006700E" w:rsidRPr="00F40ABE">
          <w:rPr>
            <w:rStyle w:val="aff9"/>
            <w:rFonts w:ascii="Times New Roman" w:eastAsia="Times New Roman" w:hAnsi="Times New Roman"/>
            <w:sz w:val="24"/>
          </w:rPr>
          <w:t>communhies</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aspx</w:t>
        </w:r>
      </w:hyperlink>
    </w:p>
    <w:p w14:paraId="0C06D34D" w14:textId="05BFFD58" w:rsidR="0006700E" w:rsidRDefault="00475BCF" w:rsidP="00786EC0">
      <w:pPr>
        <w:tabs>
          <w:tab w:val="left" w:pos="142"/>
        </w:tabs>
        <w:autoSpaceDE w:val="0"/>
        <w:autoSpaceDN w:val="0"/>
        <w:spacing w:after="0" w:line="286" w:lineRule="auto"/>
        <w:ind w:left="-284" w:right="283" w:firstLine="567"/>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 </w:t>
      </w:r>
      <w:r>
        <w:rPr>
          <w:rFonts w:ascii="Times New Roman" w:eastAsia="Times New Roman" w:hAnsi="Times New Roman"/>
          <w:color w:val="000000"/>
          <w:sz w:val="24"/>
        </w:rPr>
        <w:t>Pedsovet</w:t>
      </w:r>
      <w:r w:rsidRPr="00003FBB">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003FBB">
        <w:rPr>
          <w:rFonts w:ascii="Times New Roman" w:eastAsia="Times New Roman" w:hAnsi="Times New Roman"/>
          <w:color w:val="000000"/>
          <w:sz w:val="24"/>
          <w:lang w:val="ru-RU"/>
        </w:rPr>
        <w:t xml:space="preserve">. - Режим доступа : </w:t>
      </w:r>
      <w:hyperlink r:id="rId337" w:history="1">
        <w:r w:rsidR="0006700E" w:rsidRPr="00F40ABE">
          <w:rPr>
            <w:rStyle w:val="aff9"/>
            <w:rFonts w:ascii="Times New Roman" w:eastAsia="Times New Roman" w:hAnsi="Times New Roman"/>
            <w:sz w:val="24"/>
          </w:rPr>
          <w:t>http</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pedsovet</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su</w:t>
        </w:r>
      </w:hyperlink>
      <w:r w:rsidRPr="00003FBB">
        <w:rPr>
          <w:rFonts w:ascii="Times New Roman" w:eastAsia="Times New Roman" w:hAnsi="Times New Roman"/>
          <w:color w:val="000000"/>
          <w:sz w:val="24"/>
          <w:lang w:val="ru-RU"/>
        </w:rPr>
        <w:t xml:space="preserve"> </w:t>
      </w:r>
    </w:p>
    <w:p w14:paraId="3166C09B" w14:textId="5257331B" w:rsidR="0006700E" w:rsidRDefault="00475BCF" w:rsidP="00786EC0">
      <w:pPr>
        <w:tabs>
          <w:tab w:val="left" w:pos="142"/>
        </w:tabs>
        <w:autoSpaceDE w:val="0"/>
        <w:autoSpaceDN w:val="0"/>
        <w:spacing w:after="0" w:line="286" w:lineRule="auto"/>
        <w:ind w:left="-284" w:right="283" w:firstLine="567"/>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Ргошколу.Яи. - Режим доступа : </w:t>
      </w:r>
      <w:hyperlink r:id="rId338" w:history="1">
        <w:r w:rsidR="0006700E" w:rsidRPr="00F40ABE">
          <w:rPr>
            <w:rStyle w:val="aff9"/>
            <w:rFonts w:ascii="Times New Roman" w:eastAsia="Times New Roman" w:hAnsi="Times New Roman"/>
            <w:sz w:val="24"/>
          </w:rPr>
          <w:t>http</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www</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proshkolu</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ru</w:t>
        </w:r>
      </w:hyperlink>
    </w:p>
    <w:p w14:paraId="28082DB5" w14:textId="43CF0D86" w:rsidR="00786EC0" w:rsidRDefault="00475BCF" w:rsidP="00786EC0">
      <w:pPr>
        <w:tabs>
          <w:tab w:val="left" w:pos="142"/>
        </w:tabs>
        <w:autoSpaceDE w:val="0"/>
        <w:autoSpaceDN w:val="0"/>
        <w:spacing w:after="0" w:line="286" w:lineRule="auto"/>
        <w:ind w:left="-284" w:right="283" w:firstLine="567"/>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 Педсовет.ог$. - Режим доступа : </w:t>
      </w:r>
      <w:hyperlink r:id="rId339" w:history="1">
        <w:r w:rsidR="00786EC0" w:rsidRPr="00F40ABE">
          <w:rPr>
            <w:rStyle w:val="aff9"/>
            <w:rFonts w:ascii="Times New Roman" w:eastAsia="Times New Roman" w:hAnsi="Times New Roman"/>
            <w:sz w:val="24"/>
          </w:rPr>
          <w:t>http</w:t>
        </w:r>
        <w:r w:rsidR="00786EC0" w:rsidRPr="00F40ABE">
          <w:rPr>
            <w:rStyle w:val="aff9"/>
            <w:rFonts w:ascii="Times New Roman" w:eastAsia="Times New Roman" w:hAnsi="Times New Roman"/>
            <w:sz w:val="24"/>
            <w:lang w:val="ru-RU"/>
          </w:rPr>
          <w:t>://</w:t>
        </w:r>
        <w:r w:rsidR="00786EC0" w:rsidRPr="00F40ABE">
          <w:rPr>
            <w:rStyle w:val="aff9"/>
            <w:rFonts w:ascii="Times New Roman" w:eastAsia="Times New Roman" w:hAnsi="Times New Roman"/>
            <w:sz w:val="24"/>
          </w:rPr>
          <w:t>pedsovet</w:t>
        </w:r>
        <w:r w:rsidR="00786EC0" w:rsidRPr="00F40ABE">
          <w:rPr>
            <w:rStyle w:val="aff9"/>
            <w:rFonts w:ascii="Times New Roman" w:eastAsia="Times New Roman" w:hAnsi="Times New Roman"/>
            <w:sz w:val="24"/>
            <w:lang w:val="ru-RU"/>
          </w:rPr>
          <w:t>.</w:t>
        </w:r>
        <w:r w:rsidR="00786EC0" w:rsidRPr="00F40ABE">
          <w:rPr>
            <w:rStyle w:val="aff9"/>
            <w:rFonts w:ascii="Times New Roman" w:eastAsia="Times New Roman" w:hAnsi="Times New Roman"/>
            <w:sz w:val="24"/>
          </w:rPr>
          <w:t>org</w:t>
        </w:r>
      </w:hyperlink>
    </w:p>
    <w:p w14:paraId="74196488" w14:textId="77777777" w:rsidR="00786EC0" w:rsidRDefault="00475BCF" w:rsidP="00786EC0">
      <w:pPr>
        <w:tabs>
          <w:tab w:val="left" w:pos="142"/>
        </w:tabs>
        <w:autoSpaceDE w:val="0"/>
        <w:autoSpaceDN w:val="0"/>
        <w:spacing w:after="0" w:line="286" w:lineRule="auto"/>
        <w:ind w:left="-284" w:right="283" w:firstLine="567"/>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 Российская электронная школа: </w:t>
      </w:r>
      <w:hyperlink r:id="rId340" w:history="1">
        <w:r w:rsidR="0006700E" w:rsidRPr="00F40ABE">
          <w:rPr>
            <w:rStyle w:val="aff9"/>
            <w:rFonts w:ascii="Times New Roman" w:eastAsia="Times New Roman" w:hAnsi="Times New Roman"/>
            <w:sz w:val="24"/>
          </w:rPr>
          <w:t>https</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resh</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edu</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ru</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subject</w:t>
        </w:r>
        <w:r w:rsidR="0006700E" w:rsidRPr="00F40ABE">
          <w:rPr>
            <w:rStyle w:val="aff9"/>
            <w:rFonts w:ascii="Times New Roman" w:eastAsia="Times New Roman" w:hAnsi="Times New Roman"/>
            <w:sz w:val="24"/>
            <w:lang w:val="ru-RU"/>
          </w:rPr>
          <w:t>/9/1/</w:t>
        </w:r>
      </w:hyperlink>
    </w:p>
    <w:p w14:paraId="690CE5DB" w14:textId="77777777" w:rsidR="00786EC0" w:rsidRPr="00786EC0" w:rsidRDefault="00786EC0" w:rsidP="00786EC0">
      <w:pPr>
        <w:tabs>
          <w:tab w:val="left" w:pos="142"/>
        </w:tabs>
        <w:autoSpaceDE w:val="0"/>
        <w:autoSpaceDN w:val="0"/>
        <w:spacing w:after="0" w:line="286" w:lineRule="auto"/>
        <w:ind w:left="-284" w:right="283" w:firstLine="567"/>
        <w:rPr>
          <w:rFonts w:ascii="Times New Roman" w:eastAsia="Times New Roman" w:hAnsi="Times New Roman"/>
          <w:color w:val="000000"/>
          <w:sz w:val="24"/>
          <w:lang w:val="ru-RU"/>
        </w:rPr>
      </w:pPr>
    </w:p>
    <w:p w14:paraId="5910F959" w14:textId="0D329864" w:rsidR="00475BCF" w:rsidRPr="00003FBB" w:rsidRDefault="00475BCF" w:rsidP="00786EC0">
      <w:pPr>
        <w:tabs>
          <w:tab w:val="left" w:pos="142"/>
        </w:tabs>
        <w:autoSpaceDE w:val="0"/>
        <w:autoSpaceDN w:val="0"/>
        <w:spacing w:after="0" w:line="286" w:lineRule="auto"/>
        <w:ind w:left="-284" w:right="283" w:firstLine="567"/>
        <w:rPr>
          <w:lang w:val="ru-RU"/>
        </w:rPr>
      </w:pPr>
      <w:r w:rsidRPr="00003FBB">
        <w:rPr>
          <w:rFonts w:ascii="Times New Roman" w:eastAsia="Times New Roman" w:hAnsi="Times New Roman"/>
          <w:b/>
          <w:color w:val="000000"/>
          <w:sz w:val="24"/>
          <w:lang w:val="ru-RU"/>
        </w:rPr>
        <w:t>2 КЛАСС</w:t>
      </w:r>
    </w:p>
    <w:p w14:paraId="3DB36AEB" w14:textId="411398F0" w:rsidR="0006700E" w:rsidRDefault="00475BCF" w:rsidP="00786EC0">
      <w:pPr>
        <w:tabs>
          <w:tab w:val="left" w:pos="142"/>
        </w:tabs>
        <w:autoSpaceDE w:val="0"/>
        <w:autoSpaceDN w:val="0"/>
        <w:spacing w:after="0" w:line="286" w:lineRule="auto"/>
        <w:ind w:left="-284" w:right="283" w:firstLine="567"/>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Российская электронная школа - Режим доступа: </w:t>
      </w:r>
      <w:hyperlink r:id="rId341" w:history="1">
        <w:r w:rsidR="0006700E" w:rsidRPr="00F40ABE">
          <w:rPr>
            <w:rStyle w:val="aff9"/>
            <w:rFonts w:ascii="Times New Roman" w:eastAsia="Times New Roman" w:hAnsi="Times New Roman"/>
            <w:sz w:val="24"/>
          </w:rPr>
          <w:t>https</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resh</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edu</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ru</w:t>
        </w:r>
        <w:r w:rsidR="0006700E" w:rsidRPr="00F40ABE">
          <w:rPr>
            <w:rStyle w:val="aff9"/>
            <w:rFonts w:ascii="Times New Roman" w:eastAsia="Times New Roman" w:hAnsi="Times New Roman"/>
            <w:sz w:val="24"/>
            <w:lang w:val="ru-RU"/>
          </w:rPr>
          <w:t>/</w:t>
        </w:r>
      </w:hyperlink>
    </w:p>
    <w:p w14:paraId="1F11ED24" w14:textId="0E2237AC" w:rsidR="0006700E" w:rsidRDefault="00475BCF" w:rsidP="00786EC0">
      <w:pPr>
        <w:tabs>
          <w:tab w:val="left" w:pos="142"/>
        </w:tabs>
        <w:autoSpaceDE w:val="0"/>
        <w:autoSpaceDN w:val="0"/>
        <w:spacing w:after="0" w:line="286" w:lineRule="auto"/>
        <w:ind w:left="-284" w:right="283" w:firstLine="567"/>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Учительский портал. –Режим доступа: </w:t>
      </w:r>
      <w:hyperlink r:id="rId342" w:history="1">
        <w:r w:rsidR="0006700E" w:rsidRPr="00F40ABE">
          <w:rPr>
            <w:rStyle w:val="aff9"/>
            <w:rFonts w:ascii="Times New Roman" w:eastAsia="Times New Roman" w:hAnsi="Times New Roman"/>
            <w:sz w:val="24"/>
          </w:rPr>
          <w:t>http</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www</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uchportal</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ru</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load</w:t>
        </w:r>
        <w:r w:rsidR="0006700E" w:rsidRPr="00F40ABE">
          <w:rPr>
            <w:rStyle w:val="aff9"/>
            <w:rFonts w:ascii="Times New Roman" w:eastAsia="Times New Roman" w:hAnsi="Times New Roman"/>
            <w:sz w:val="24"/>
            <w:lang w:val="ru-RU"/>
          </w:rPr>
          <w:t>/102-</w:t>
        </w:r>
        <w:r w:rsidR="0006700E" w:rsidRPr="00F40ABE">
          <w:rPr>
            <w:rStyle w:val="aff9"/>
            <w:rFonts w:ascii="Times New Roman" w:eastAsia="Times New Roman" w:hAnsi="Times New Roman"/>
            <w:sz w:val="24"/>
          </w:rPr>
          <w:t>l</w:t>
        </w:r>
        <w:r w:rsidR="0006700E" w:rsidRPr="00F40ABE">
          <w:rPr>
            <w:rStyle w:val="aff9"/>
            <w:rFonts w:ascii="Times New Roman" w:eastAsia="Times New Roman" w:hAnsi="Times New Roman"/>
            <w:sz w:val="24"/>
            <w:lang w:val="ru-RU"/>
          </w:rPr>
          <w:t>-0-13511</w:t>
        </w:r>
      </w:hyperlink>
    </w:p>
    <w:p w14:paraId="2A6630D1" w14:textId="499DD8DC" w:rsidR="0006700E" w:rsidRDefault="00475BCF" w:rsidP="00786EC0">
      <w:pPr>
        <w:tabs>
          <w:tab w:val="left" w:pos="142"/>
        </w:tabs>
        <w:autoSpaceDE w:val="0"/>
        <w:autoSpaceDN w:val="0"/>
        <w:spacing w:after="0" w:line="286" w:lineRule="auto"/>
        <w:ind w:left="-284" w:right="283" w:firstLine="567"/>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 К уроку.га. - Режим доступа: </w:t>
      </w:r>
      <w:hyperlink r:id="rId343" w:history="1">
        <w:r w:rsidR="0006700E" w:rsidRPr="00F40ABE">
          <w:rPr>
            <w:rStyle w:val="aff9"/>
            <w:rFonts w:ascii="Times New Roman" w:eastAsia="Times New Roman" w:hAnsi="Times New Roman"/>
            <w:sz w:val="24"/>
          </w:rPr>
          <w:t>http</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www</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k</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yroky</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ru</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load</w:t>
        </w:r>
        <w:r w:rsidR="0006700E" w:rsidRPr="00F40ABE">
          <w:rPr>
            <w:rStyle w:val="aff9"/>
            <w:rFonts w:ascii="Times New Roman" w:eastAsia="Times New Roman" w:hAnsi="Times New Roman"/>
            <w:sz w:val="24"/>
            <w:lang w:val="ru-RU"/>
          </w:rPr>
          <w:t>/71-</w:t>
        </w:r>
        <w:r w:rsidR="0006700E" w:rsidRPr="00F40ABE">
          <w:rPr>
            <w:rStyle w:val="aff9"/>
            <w:rFonts w:ascii="Times New Roman" w:eastAsia="Times New Roman" w:hAnsi="Times New Roman"/>
            <w:sz w:val="24"/>
          </w:rPr>
          <w:t>l</w:t>
        </w:r>
        <w:r w:rsidR="0006700E" w:rsidRPr="00F40ABE">
          <w:rPr>
            <w:rStyle w:val="aff9"/>
            <w:rFonts w:ascii="Times New Roman" w:eastAsia="Times New Roman" w:hAnsi="Times New Roman"/>
            <w:sz w:val="24"/>
            <w:lang w:val="ru-RU"/>
          </w:rPr>
          <w:t>-0-6958</w:t>
        </w:r>
      </w:hyperlink>
    </w:p>
    <w:p w14:paraId="479558AC" w14:textId="5DA7EC54" w:rsidR="0006700E" w:rsidRDefault="00475BCF" w:rsidP="00786EC0">
      <w:pPr>
        <w:tabs>
          <w:tab w:val="left" w:pos="142"/>
        </w:tabs>
        <w:autoSpaceDE w:val="0"/>
        <w:autoSpaceDN w:val="0"/>
        <w:spacing w:after="0" w:line="286" w:lineRule="auto"/>
        <w:ind w:left="-284" w:right="283" w:firstLine="567"/>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 Сеть творческих учителей. - Режим доступа : </w:t>
      </w:r>
      <w:hyperlink r:id="rId344" w:history="1">
        <w:r w:rsidR="0006700E" w:rsidRPr="00F40ABE">
          <w:rPr>
            <w:rStyle w:val="aff9"/>
            <w:rFonts w:ascii="Times New Roman" w:eastAsia="Times New Roman" w:hAnsi="Times New Roman"/>
            <w:sz w:val="24"/>
          </w:rPr>
          <w:t>http</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www</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it</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n</w:t>
        </w:r>
        <w:r w:rsidR="0006700E" w:rsidRPr="00F40ABE">
          <w:rPr>
            <w:rStyle w:val="aff9"/>
            <w:rFonts w:ascii="Times New Roman" w:eastAsia="Times New Roman" w:hAnsi="Times New Roman"/>
            <w:sz w:val="24"/>
            <w:lang w:val="ru-RU"/>
          </w:rPr>
          <w:t>.га/</w:t>
        </w:r>
        <w:r w:rsidR="0006700E" w:rsidRPr="00F40ABE">
          <w:rPr>
            <w:rStyle w:val="aff9"/>
            <w:rFonts w:ascii="Times New Roman" w:eastAsia="Times New Roman" w:hAnsi="Times New Roman"/>
            <w:sz w:val="24"/>
          </w:rPr>
          <w:t>communhies</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aspx</w:t>
        </w:r>
      </w:hyperlink>
    </w:p>
    <w:p w14:paraId="11EDB064" w14:textId="14838000" w:rsidR="0006700E" w:rsidRDefault="00475BCF" w:rsidP="00786EC0">
      <w:pPr>
        <w:tabs>
          <w:tab w:val="left" w:pos="142"/>
        </w:tabs>
        <w:autoSpaceDE w:val="0"/>
        <w:autoSpaceDN w:val="0"/>
        <w:spacing w:after="0" w:line="286" w:lineRule="auto"/>
        <w:ind w:left="-284" w:right="283" w:firstLine="567"/>
        <w:rPr>
          <w:rFonts w:ascii="Times New Roman" w:eastAsia="Times New Roman" w:hAnsi="Times New Roman"/>
          <w:color w:val="000000"/>
          <w:sz w:val="24"/>
          <w:lang w:val="ru-RU"/>
        </w:rPr>
      </w:pPr>
      <w:r>
        <w:rPr>
          <w:rFonts w:ascii="Times New Roman" w:eastAsia="Times New Roman" w:hAnsi="Times New Roman"/>
          <w:color w:val="000000"/>
          <w:sz w:val="24"/>
        </w:rPr>
        <w:t>Pedsovet</w:t>
      </w:r>
      <w:r w:rsidRPr="00003FBB">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003FBB">
        <w:rPr>
          <w:rFonts w:ascii="Times New Roman" w:eastAsia="Times New Roman" w:hAnsi="Times New Roman"/>
          <w:color w:val="000000"/>
          <w:sz w:val="24"/>
          <w:lang w:val="ru-RU"/>
        </w:rPr>
        <w:t xml:space="preserve">. - Режим доступа : </w:t>
      </w:r>
      <w:hyperlink r:id="rId345" w:history="1">
        <w:r w:rsidR="0006700E" w:rsidRPr="00F40ABE">
          <w:rPr>
            <w:rStyle w:val="aff9"/>
            <w:rFonts w:ascii="Times New Roman" w:eastAsia="Times New Roman" w:hAnsi="Times New Roman"/>
            <w:sz w:val="24"/>
          </w:rPr>
          <w:t>http</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pedsovet</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su</w:t>
        </w:r>
      </w:hyperlink>
    </w:p>
    <w:p w14:paraId="6D8B71C1" w14:textId="51BE7D34" w:rsidR="0006700E" w:rsidRDefault="00475BCF" w:rsidP="00786EC0">
      <w:pPr>
        <w:tabs>
          <w:tab w:val="left" w:pos="142"/>
        </w:tabs>
        <w:autoSpaceDE w:val="0"/>
        <w:autoSpaceDN w:val="0"/>
        <w:spacing w:after="0" w:line="286" w:lineRule="auto"/>
        <w:ind w:left="-284" w:right="283" w:firstLine="567"/>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Ргошколу.Яи. - Режим доступа : </w:t>
      </w:r>
      <w:hyperlink r:id="rId346" w:history="1">
        <w:r w:rsidR="0006700E" w:rsidRPr="00F40ABE">
          <w:rPr>
            <w:rStyle w:val="aff9"/>
            <w:rFonts w:ascii="Times New Roman" w:eastAsia="Times New Roman" w:hAnsi="Times New Roman"/>
            <w:sz w:val="24"/>
          </w:rPr>
          <w:t>http</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www</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proshkolu</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ru</w:t>
        </w:r>
      </w:hyperlink>
    </w:p>
    <w:p w14:paraId="2758215C" w14:textId="13D604D1" w:rsidR="0006700E" w:rsidRDefault="00475BCF" w:rsidP="00786EC0">
      <w:pPr>
        <w:tabs>
          <w:tab w:val="left" w:pos="142"/>
        </w:tabs>
        <w:autoSpaceDE w:val="0"/>
        <w:autoSpaceDN w:val="0"/>
        <w:spacing w:after="0" w:line="286" w:lineRule="auto"/>
        <w:ind w:left="-284" w:right="283" w:firstLine="567"/>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Педсовет.ог$. - Режим доступа : </w:t>
      </w:r>
      <w:hyperlink r:id="rId347" w:history="1">
        <w:r w:rsidR="0006700E" w:rsidRPr="00F40ABE">
          <w:rPr>
            <w:rStyle w:val="aff9"/>
            <w:rFonts w:ascii="Times New Roman" w:eastAsia="Times New Roman" w:hAnsi="Times New Roman"/>
            <w:sz w:val="24"/>
          </w:rPr>
          <w:t>http</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pedsovet</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org</w:t>
        </w:r>
      </w:hyperlink>
      <w:r w:rsidRPr="00003FBB">
        <w:rPr>
          <w:rFonts w:ascii="Times New Roman" w:eastAsia="Times New Roman" w:hAnsi="Times New Roman"/>
          <w:color w:val="000000"/>
          <w:sz w:val="24"/>
          <w:lang w:val="ru-RU"/>
        </w:rPr>
        <w:t xml:space="preserve"> </w:t>
      </w:r>
    </w:p>
    <w:p w14:paraId="4443F386" w14:textId="6700FED3" w:rsidR="0006700E" w:rsidRPr="00343C88" w:rsidRDefault="00475BCF" w:rsidP="00786EC0">
      <w:pPr>
        <w:tabs>
          <w:tab w:val="left" w:pos="142"/>
        </w:tabs>
        <w:autoSpaceDE w:val="0"/>
        <w:autoSpaceDN w:val="0"/>
        <w:spacing w:after="0" w:line="286" w:lineRule="auto"/>
        <w:ind w:left="-284" w:right="283" w:firstLine="567"/>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Российская электронная школа: </w:t>
      </w:r>
      <w:hyperlink r:id="rId348" w:history="1">
        <w:r w:rsidR="0006700E" w:rsidRPr="00F40ABE">
          <w:rPr>
            <w:rStyle w:val="aff9"/>
            <w:rFonts w:ascii="Times New Roman" w:eastAsia="Times New Roman" w:hAnsi="Times New Roman"/>
            <w:sz w:val="24"/>
          </w:rPr>
          <w:t>https</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resh</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edu</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ru</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subject</w:t>
        </w:r>
        <w:r w:rsidR="0006700E" w:rsidRPr="00F40ABE">
          <w:rPr>
            <w:rStyle w:val="aff9"/>
            <w:rFonts w:ascii="Times New Roman" w:eastAsia="Times New Roman" w:hAnsi="Times New Roman"/>
            <w:sz w:val="24"/>
            <w:lang w:val="ru-RU"/>
          </w:rPr>
          <w:t>/9/1/</w:t>
        </w:r>
      </w:hyperlink>
    </w:p>
    <w:p w14:paraId="15CAE48B" w14:textId="77777777" w:rsidR="00475BCF" w:rsidRPr="00003FBB" w:rsidRDefault="00475BCF" w:rsidP="00786EC0">
      <w:pPr>
        <w:tabs>
          <w:tab w:val="left" w:pos="142"/>
        </w:tabs>
        <w:autoSpaceDE w:val="0"/>
        <w:autoSpaceDN w:val="0"/>
        <w:spacing w:before="262" w:after="0" w:line="230" w:lineRule="auto"/>
        <w:ind w:left="-284" w:right="283" w:firstLine="567"/>
        <w:jc w:val="both"/>
        <w:rPr>
          <w:lang w:val="ru-RU"/>
        </w:rPr>
      </w:pPr>
      <w:r w:rsidRPr="00003FBB">
        <w:rPr>
          <w:rFonts w:ascii="Times New Roman" w:eastAsia="Times New Roman" w:hAnsi="Times New Roman"/>
          <w:b/>
          <w:color w:val="000000"/>
          <w:sz w:val="24"/>
          <w:lang w:val="ru-RU"/>
        </w:rPr>
        <w:t>3 КЛАСС</w:t>
      </w:r>
    </w:p>
    <w:p w14:paraId="6E896D49" w14:textId="7A3B2247" w:rsidR="0006700E" w:rsidRDefault="00475BCF" w:rsidP="00786EC0">
      <w:pPr>
        <w:tabs>
          <w:tab w:val="left" w:pos="142"/>
        </w:tabs>
        <w:autoSpaceDE w:val="0"/>
        <w:autoSpaceDN w:val="0"/>
        <w:spacing w:after="0" w:line="283" w:lineRule="auto"/>
        <w:ind w:left="-284" w:right="283" w:firstLine="567"/>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Российская электронная школа - Режим доступа: </w:t>
      </w:r>
      <w:hyperlink r:id="rId349" w:history="1">
        <w:r w:rsidR="0006700E" w:rsidRPr="00F40ABE">
          <w:rPr>
            <w:rStyle w:val="aff9"/>
            <w:rFonts w:ascii="Times New Roman" w:eastAsia="Times New Roman" w:hAnsi="Times New Roman"/>
            <w:sz w:val="24"/>
          </w:rPr>
          <w:t>https</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resh</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edu</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ru</w:t>
        </w:r>
        <w:r w:rsidR="0006700E" w:rsidRPr="00F40ABE">
          <w:rPr>
            <w:rStyle w:val="aff9"/>
            <w:rFonts w:ascii="Times New Roman" w:eastAsia="Times New Roman" w:hAnsi="Times New Roman"/>
            <w:sz w:val="24"/>
            <w:lang w:val="ru-RU"/>
          </w:rPr>
          <w:t>/</w:t>
        </w:r>
      </w:hyperlink>
    </w:p>
    <w:p w14:paraId="45791B8E" w14:textId="152E0C9C" w:rsidR="0006700E" w:rsidRDefault="00475BCF" w:rsidP="00786EC0">
      <w:pPr>
        <w:tabs>
          <w:tab w:val="left" w:pos="142"/>
        </w:tabs>
        <w:autoSpaceDE w:val="0"/>
        <w:autoSpaceDN w:val="0"/>
        <w:spacing w:after="0" w:line="283" w:lineRule="auto"/>
        <w:ind w:left="-284" w:right="283" w:firstLine="567"/>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 Учительский портал. –Режим доступа: </w:t>
      </w:r>
      <w:hyperlink r:id="rId350" w:history="1">
        <w:r w:rsidR="0006700E" w:rsidRPr="00F40ABE">
          <w:rPr>
            <w:rStyle w:val="aff9"/>
            <w:rFonts w:ascii="Times New Roman" w:eastAsia="Times New Roman" w:hAnsi="Times New Roman"/>
            <w:sz w:val="24"/>
          </w:rPr>
          <w:t>http</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www</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uchportal</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ru</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load</w:t>
        </w:r>
        <w:r w:rsidR="0006700E" w:rsidRPr="00F40ABE">
          <w:rPr>
            <w:rStyle w:val="aff9"/>
            <w:rFonts w:ascii="Times New Roman" w:eastAsia="Times New Roman" w:hAnsi="Times New Roman"/>
            <w:sz w:val="24"/>
            <w:lang w:val="ru-RU"/>
          </w:rPr>
          <w:t>/102-</w:t>
        </w:r>
        <w:r w:rsidR="0006700E" w:rsidRPr="00F40ABE">
          <w:rPr>
            <w:rStyle w:val="aff9"/>
            <w:rFonts w:ascii="Times New Roman" w:eastAsia="Times New Roman" w:hAnsi="Times New Roman"/>
            <w:sz w:val="24"/>
          </w:rPr>
          <w:t>l</w:t>
        </w:r>
        <w:r w:rsidR="0006700E" w:rsidRPr="00F40ABE">
          <w:rPr>
            <w:rStyle w:val="aff9"/>
            <w:rFonts w:ascii="Times New Roman" w:eastAsia="Times New Roman" w:hAnsi="Times New Roman"/>
            <w:sz w:val="24"/>
            <w:lang w:val="ru-RU"/>
          </w:rPr>
          <w:t>-0-13511</w:t>
        </w:r>
      </w:hyperlink>
    </w:p>
    <w:p w14:paraId="22A67A31" w14:textId="738595A1" w:rsidR="0006700E" w:rsidRDefault="00475BCF" w:rsidP="00786EC0">
      <w:pPr>
        <w:tabs>
          <w:tab w:val="left" w:pos="142"/>
        </w:tabs>
        <w:autoSpaceDE w:val="0"/>
        <w:autoSpaceDN w:val="0"/>
        <w:spacing w:after="0" w:line="283" w:lineRule="auto"/>
        <w:ind w:left="-284" w:right="283" w:firstLine="567"/>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 К уроку.га. - Режим доступа: </w:t>
      </w:r>
      <w:hyperlink r:id="rId351" w:history="1">
        <w:r w:rsidR="0006700E" w:rsidRPr="00F40ABE">
          <w:rPr>
            <w:rStyle w:val="aff9"/>
            <w:rFonts w:ascii="Times New Roman" w:eastAsia="Times New Roman" w:hAnsi="Times New Roman"/>
            <w:sz w:val="24"/>
          </w:rPr>
          <w:t>http</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www</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k</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yroky</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ru</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load</w:t>
        </w:r>
        <w:r w:rsidR="0006700E" w:rsidRPr="00F40ABE">
          <w:rPr>
            <w:rStyle w:val="aff9"/>
            <w:rFonts w:ascii="Times New Roman" w:eastAsia="Times New Roman" w:hAnsi="Times New Roman"/>
            <w:sz w:val="24"/>
            <w:lang w:val="ru-RU"/>
          </w:rPr>
          <w:t>/71-</w:t>
        </w:r>
        <w:r w:rsidR="0006700E" w:rsidRPr="00F40ABE">
          <w:rPr>
            <w:rStyle w:val="aff9"/>
            <w:rFonts w:ascii="Times New Roman" w:eastAsia="Times New Roman" w:hAnsi="Times New Roman"/>
            <w:sz w:val="24"/>
          </w:rPr>
          <w:t>l</w:t>
        </w:r>
        <w:r w:rsidR="0006700E" w:rsidRPr="00F40ABE">
          <w:rPr>
            <w:rStyle w:val="aff9"/>
            <w:rFonts w:ascii="Times New Roman" w:eastAsia="Times New Roman" w:hAnsi="Times New Roman"/>
            <w:sz w:val="24"/>
            <w:lang w:val="ru-RU"/>
          </w:rPr>
          <w:t>-0-6958</w:t>
        </w:r>
      </w:hyperlink>
    </w:p>
    <w:p w14:paraId="66CA310E" w14:textId="66935868" w:rsidR="0006700E" w:rsidRDefault="00475BCF" w:rsidP="00786EC0">
      <w:pPr>
        <w:tabs>
          <w:tab w:val="left" w:pos="142"/>
        </w:tabs>
        <w:autoSpaceDE w:val="0"/>
        <w:autoSpaceDN w:val="0"/>
        <w:spacing w:after="0" w:line="283" w:lineRule="auto"/>
        <w:ind w:left="-284" w:right="283" w:firstLine="567"/>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 Сеть творческих учителей. - Режим доступа : </w:t>
      </w:r>
      <w:hyperlink r:id="rId352" w:history="1">
        <w:r w:rsidR="0006700E" w:rsidRPr="00F40ABE">
          <w:rPr>
            <w:rStyle w:val="aff9"/>
            <w:rFonts w:ascii="Times New Roman" w:eastAsia="Times New Roman" w:hAnsi="Times New Roman"/>
            <w:sz w:val="24"/>
          </w:rPr>
          <w:t>http</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www</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it</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n</w:t>
        </w:r>
        <w:r w:rsidR="0006700E" w:rsidRPr="00F40ABE">
          <w:rPr>
            <w:rStyle w:val="aff9"/>
            <w:rFonts w:ascii="Times New Roman" w:eastAsia="Times New Roman" w:hAnsi="Times New Roman"/>
            <w:sz w:val="24"/>
            <w:lang w:val="ru-RU"/>
          </w:rPr>
          <w:t>.га/</w:t>
        </w:r>
        <w:r w:rsidR="0006700E" w:rsidRPr="00F40ABE">
          <w:rPr>
            <w:rStyle w:val="aff9"/>
            <w:rFonts w:ascii="Times New Roman" w:eastAsia="Times New Roman" w:hAnsi="Times New Roman"/>
            <w:sz w:val="24"/>
          </w:rPr>
          <w:t>communhies</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aspx</w:t>
        </w:r>
      </w:hyperlink>
    </w:p>
    <w:p w14:paraId="6864E269" w14:textId="76D3D8C4" w:rsidR="0006700E" w:rsidRDefault="00475BCF" w:rsidP="00786EC0">
      <w:pPr>
        <w:tabs>
          <w:tab w:val="left" w:pos="142"/>
        </w:tabs>
        <w:autoSpaceDE w:val="0"/>
        <w:autoSpaceDN w:val="0"/>
        <w:spacing w:after="0" w:line="283" w:lineRule="auto"/>
        <w:ind w:left="-284" w:right="283" w:firstLine="567"/>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 </w:t>
      </w:r>
      <w:r>
        <w:rPr>
          <w:rFonts w:ascii="Times New Roman" w:eastAsia="Times New Roman" w:hAnsi="Times New Roman"/>
          <w:color w:val="000000"/>
          <w:sz w:val="24"/>
        </w:rPr>
        <w:t>Pedsovet</w:t>
      </w:r>
      <w:r w:rsidRPr="00003FBB">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003FBB">
        <w:rPr>
          <w:rFonts w:ascii="Times New Roman" w:eastAsia="Times New Roman" w:hAnsi="Times New Roman"/>
          <w:color w:val="000000"/>
          <w:sz w:val="24"/>
          <w:lang w:val="ru-RU"/>
        </w:rPr>
        <w:t xml:space="preserve">. - Режим доступа : </w:t>
      </w:r>
      <w:hyperlink r:id="rId353" w:history="1">
        <w:r w:rsidR="0006700E" w:rsidRPr="00F40ABE">
          <w:rPr>
            <w:rStyle w:val="aff9"/>
            <w:rFonts w:ascii="Times New Roman" w:eastAsia="Times New Roman" w:hAnsi="Times New Roman"/>
            <w:sz w:val="24"/>
          </w:rPr>
          <w:t>http</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pedsovet</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su</w:t>
        </w:r>
      </w:hyperlink>
    </w:p>
    <w:p w14:paraId="382FD48F" w14:textId="277C4C99" w:rsidR="0006700E" w:rsidRDefault="00475BCF" w:rsidP="00786EC0">
      <w:pPr>
        <w:tabs>
          <w:tab w:val="left" w:pos="142"/>
        </w:tabs>
        <w:autoSpaceDE w:val="0"/>
        <w:autoSpaceDN w:val="0"/>
        <w:spacing w:after="0" w:line="283" w:lineRule="auto"/>
        <w:ind w:left="-284" w:right="283" w:firstLine="567"/>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 Ргошколу.Яи. - Режим доступа : </w:t>
      </w:r>
      <w:hyperlink r:id="rId354" w:history="1">
        <w:r w:rsidR="0006700E" w:rsidRPr="00F40ABE">
          <w:rPr>
            <w:rStyle w:val="aff9"/>
            <w:rFonts w:ascii="Times New Roman" w:eastAsia="Times New Roman" w:hAnsi="Times New Roman"/>
            <w:sz w:val="24"/>
          </w:rPr>
          <w:t>http</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www</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proshkolu</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ru</w:t>
        </w:r>
      </w:hyperlink>
    </w:p>
    <w:p w14:paraId="2B6F8CF0" w14:textId="0FBB007C" w:rsidR="0006700E" w:rsidRDefault="00475BCF" w:rsidP="00786EC0">
      <w:pPr>
        <w:autoSpaceDE w:val="0"/>
        <w:autoSpaceDN w:val="0"/>
        <w:spacing w:after="0" w:line="262" w:lineRule="auto"/>
        <w:ind w:left="-284" w:right="283" w:firstLine="567"/>
        <w:jc w:val="both"/>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 Педсовет.ог$. - Режим доступа : </w:t>
      </w:r>
      <w:hyperlink r:id="rId355" w:history="1">
        <w:r w:rsidR="0006700E" w:rsidRPr="00F40ABE">
          <w:rPr>
            <w:rStyle w:val="aff9"/>
            <w:rFonts w:ascii="Times New Roman" w:eastAsia="Times New Roman" w:hAnsi="Times New Roman"/>
            <w:sz w:val="24"/>
          </w:rPr>
          <w:t>http</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pedsovet</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org</w:t>
        </w:r>
      </w:hyperlink>
    </w:p>
    <w:p w14:paraId="140E4C6C" w14:textId="2C3CD63F" w:rsidR="0006700E" w:rsidRPr="00786EC0" w:rsidRDefault="00475BCF" w:rsidP="00786EC0">
      <w:pPr>
        <w:autoSpaceDE w:val="0"/>
        <w:autoSpaceDN w:val="0"/>
        <w:spacing w:after="0" w:line="262" w:lineRule="auto"/>
        <w:ind w:left="-284" w:right="283" w:firstLine="567"/>
        <w:jc w:val="both"/>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 Российская электронная школа: </w:t>
      </w:r>
      <w:hyperlink r:id="rId356" w:history="1">
        <w:r w:rsidR="0006700E" w:rsidRPr="00F40ABE">
          <w:rPr>
            <w:rStyle w:val="aff9"/>
            <w:rFonts w:ascii="Times New Roman" w:eastAsia="Times New Roman" w:hAnsi="Times New Roman"/>
            <w:sz w:val="24"/>
          </w:rPr>
          <w:t>https</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resh</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edu</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ru</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subject</w:t>
        </w:r>
        <w:r w:rsidR="0006700E" w:rsidRPr="00F40ABE">
          <w:rPr>
            <w:rStyle w:val="aff9"/>
            <w:rFonts w:ascii="Times New Roman" w:eastAsia="Times New Roman" w:hAnsi="Times New Roman"/>
            <w:sz w:val="24"/>
            <w:lang w:val="ru-RU"/>
          </w:rPr>
          <w:t>/9/1/</w:t>
        </w:r>
      </w:hyperlink>
    </w:p>
    <w:p w14:paraId="5EB4F84B" w14:textId="77777777" w:rsidR="00475BCF" w:rsidRPr="00003FBB" w:rsidRDefault="00475BCF" w:rsidP="00786EC0">
      <w:pPr>
        <w:autoSpaceDE w:val="0"/>
        <w:autoSpaceDN w:val="0"/>
        <w:spacing w:before="262" w:after="0" w:line="230" w:lineRule="auto"/>
        <w:ind w:left="-284" w:right="283" w:firstLine="567"/>
        <w:jc w:val="both"/>
        <w:rPr>
          <w:lang w:val="ru-RU"/>
        </w:rPr>
      </w:pPr>
      <w:r w:rsidRPr="00003FBB">
        <w:rPr>
          <w:rFonts w:ascii="Times New Roman" w:eastAsia="Times New Roman" w:hAnsi="Times New Roman"/>
          <w:b/>
          <w:color w:val="000000"/>
          <w:sz w:val="24"/>
          <w:lang w:val="ru-RU"/>
        </w:rPr>
        <w:t>4 КЛАСС</w:t>
      </w:r>
    </w:p>
    <w:p w14:paraId="71468D4A" w14:textId="77777777" w:rsidR="0006700E" w:rsidRDefault="00475BCF" w:rsidP="00786EC0">
      <w:pPr>
        <w:spacing w:after="0"/>
        <w:ind w:left="-284" w:right="283" w:firstLine="567"/>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Российская электронная школа - Режим доступа: </w:t>
      </w:r>
      <w:hyperlink r:id="rId357" w:history="1">
        <w:r w:rsidR="0006700E" w:rsidRPr="00F40ABE">
          <w:rPr>
            <w:rStyle w:val="aff9"/>
            <w:rFonts w:ascii="Times New Roman" w:eastAsia="Times New Roman" w:hAnsi="Times New Roman"/>
            <w:sz w:val="24"/>
          </w:rPr>
          <w:t>https</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resh</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edu</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ru</w:t>
        </w:r>
        <w:r w:rsidR="0006700E" w:rsidRPr="00F40ABE">
          <w:rPr>
            <w:rStyle w:val="aff9"/>
            <w:rFonts w:ascii="Times New Roman" w:eastAsia="Times New Roman" w:hAnsi="Times New Roman"/>
            <w:sz w:val="24"/>
            <w:lang w:val="ru-RU"/>
          </w:rPr>
          <w:t>/</w:t>
        </w:r>
      </w:hyperlink>
    </w:p>
    <w:p w14:paraId="47C85D0D" w14:textId="3AE3F986" w:rsidR="0006700E" w:rsidRDefault="00475BCF" w:rsidP="00786EC0">
      <w:pPr>
        <w:spacing w:after="0"/>
        <w:ind w:left="-284" w:right="283" w:firstLine="567"/>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Учительский портал. –Режим доступа: </w:t>
      </w:r>
      <w:hyperlink r:id="rId358" w:history="1">
        <w:r w:rsidR="0006700E" w:rsidRPr="00F40ABE">
          <w:rPr>
            <w:rStyle w:val="aff9"/>
            <w:rFonts w:ascii="Times New Roman" w:eastAsia="Times New Roman" w:hAnsi="Times New Roman"/>
            <w:sz w:val="24"/>
          </w:rPr>
          <w:t>http</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www</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uchportal</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ru</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load</w:t>
        </w:r>
        <w:r w:rsidR="0006700E" w:rsidRPr="00F40ABE">
          <w:rPr>
            <w:rStyle w:val="aff9"/>
            <w:rFonts w:ascii="Times New Roman" w:eastAsia="Times New Roman" w:hAnsi="Times New Roman"/>
            <w:sz w:val="24"/>
            <w:lang w:val="ru-RU"/>
          </w:rPr>
          <w:t>/102-</w:t>
        </w:r>
        <w:r w:rsidR="0006700E" w:rsidRPr="00F40ABE">
          <w:rPr>
            <w:rStyle w:val="aff9"/>
            <w:rFonts w:ascii="Times New Roman" w:eastAsia="Times New Roman" w:hAnsi="Times New Roman"/>
            <w:sz w:val="24"/>
          </w:rPr>
          <w:t>l</w:t>
        </w:r>
        <w:r w:rsidR="0006700E" w:rsidRPr="00F40ABE">
          <w:rPr>
            <w:rStyle w:val="aff9"/>
            <w:rFonts w:ascii="Times New Roman" w:eastAsia="Times New Roman" w:hAnsi="Times New Roman"/>
            <w:sz w:val="24"/>
            <w:lang w:val="ru-RU"/>
          </w:rPr>
          <w:t>-0-13511</w:t>
        </w:r>
      </w:hyperlink>
    </w:p>
    <w:p w14:paraId="1AFF05B6" w14:textId="28F94AA9" w:rsidR="0006700E" w:rsidRDefault="00475BCF" w:rsidP="00786EC0">
      <w:pPr>
        <w:spacing w:after="0"/>
        <w:ind w:left="-284" w:right="283" w:firstLine="567"/>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 К уроку.га. - Режим доступа: </w:t>
      </w:r>
      <w:hyperlink r:id="rId359" w:history="1">
        <w:r w:rsidR="0006700E" w:rsidRPr="00F40ABE">
          <w:rPr>
            <w:rStyle w:val="aff9"/>
            <w:rFonts w:ascii="Times New Roman" w:eastAsia="Times New Roman" w:hAnsi="Times New Roman"/>
            <w:sz w:val="24"/>
          </w:rPr>
          <w:t>http</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www</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k</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yroky</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ru</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load</w:t>
        </w:r>
        <w:r w:rsidR="0006700E" w:rsidRPr="00F40ABE">
          <w:rPr>
            <w:rStyle w:val="aff9"/>
            <w:rFonts w:ascii="Times New Roman" w:eastAsia="Times New Roman" w:hAnsi="Times New Roman"/>
            <w:sz w:val="24"/>
            <w:lang w:val="ru-RU"/>
          </w:rPr>
          <w:t>/71-</w:t>
        </w:r>
        <w:r w:rsidR="0006700E" w:rsidRPr="00F40ABE">
          <w:rPr>
            <w:rStyle w:val="aff9"/>
            <w:rFonts w:ascii="Times New Roman" w:eastAsia="Times New Roman" w:hAnsi="Times New Roman"/>
            <w:sz w:val="24"/>
          </w:rPr>
          <w:t>l</w:t>
        </w:r>
        <w:r w:rsidR="0006700E" w:rsidRPr="00F40ABE">
          <w:rPr>
            <w:rStyle w:val="aff9"/>
            <w:rFonts w:ascii="Times New Roman" w:eastAsia="Times New Roman" w:hAnsi="Times New Roman"/>
            <w:sz w:val="24"/>
            <w:lang w:val="ru-RU"/>
          </w:rPr>
          <w:t>-0-6958</w:t>
        </w:r>
      </w:hyperlink>
    </w:p>
    <w:p w14:paraId="2A32BC0E" w14:textId="0DB4DCDB" w:rsidR="0006700E" w:rsidRDefault="00475BCF" w:rsidP="00786EC0">
      <w:pPr>
        <w:spacing w:after="0"/>
        <w:ind w:left="-284" w:right="283" w:firstLine="567"/>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 Сеть творческих учителей. - Режим доступа : </w:t>
      </w:r>
      <w:hyperlink r:id="rId360" w:history="1">
        <w:r w:rsidR="0006700E" w:rsidRPr="00F40ABE">
          <w:rPr>
            <w:rStyle w:val="aff9"/>
            <w:rFonts w:ascii="Times New Roman" w:eastAsia="Times New Roman" w:hAnsi="Times New Roman"/>
            <w:sz w:val="24"/>
          </w:rPr>
          <w:t>http</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www</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it</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n</w:t>
        </w:r>
        <w:r w:rsidR="0006700E" w:rsidRPr="00F40ABE">
          <w:rPr>
            <w:rStyle w:val="aff9"/>
            <w:rFonts w:ascii="Times New Roman" w:eastAsia="Times New Roman" w:hAnsi="Times New Roman"/>
            <w:sz w:val="24"/>
            <w:lang w:val="ru-RU"/>
          </w:rPr>
          <w:t>.га/</w:t>
        </w:r>
        <w:r w:rsidR="0006700E" w:rsidRPr="00F40ABE">
          <w:rPr>
            <w:rStyle w:val="aff9"/>
            <w:rFonts w:ascii="Times New Roman" w:eastAsia="Times New Roman" w:hAnsi="Times New Roman"/>
            <w:sz w:val="24"/>
          </w:rPr>
          <w:t>communhies</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aspx</w:t>
        </w:r>
      </w:hyperlink>
    </w:p>
    <w:p w14:paraId="55401DD2" w14:textId="7C5B9CC5" w:rsidR="0006700E" w:rsidRDefault="00475BCF" w:rsidP="00786EC0">
      <w:pPr>
        <w:spacing w:after="0"/>
        <w:ind w:left="-284" w:right="283" w:firstLine="567"/>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 </w:t>
      </w:r>
      <w:r>
        <w:rPr>
          <w:rFonts w:ascii="Times New Roman" w:eastAsia="Times New Roman" w:hAnsi="Times New Roman"/>
          <w:color w:val="000000"/>
          <w:sz w:val="24"/>
        </w:rPr>
        <w:t>Pedsovet</w:t>
      </w:r>
      <w:r w:rsidRPr="00003FBB">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003FBB">
        <w:rPr>
          <w:rFonts w:ascii="Times New Roman" w:eastAsia="Times New Roman" w:hAnsi="Times New Roman"/>
          <w:color w:val="000000"/>
          <w:sz w:val="24"/>
          <w:lang w:val="ru-RU"/>
        </w:rPr>
        <w:t xml:space="preserve">. - Режим доступа : </w:t>
      </w:r>
      <w:hyperlink r:id="rId361" w:history="1">
        <w:r w:rsidR="0006700E" w:rsidRPr="00F40ABE">
          <w:rPr>
            <w:rStyle w:val="aff9"/>
            <w:rFonts w:ascii="Times New Roman" w:eastAsia="Times New Roman" w:hAnsi="Times New Roman"/>
            <w:sz w:val="24"/>
          </w:rPr>
          <w:t>http</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pedsovet</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su</w:t>
        </w:r>
      </w:hyperlink>
    </w:p>
    <w:p w14:paraId="70F8E0D1" w14:textId="2D926B5E" w:rsidR="0006700E" w:rsidRDefault="00475BCF" w:rsidP="00786EC0">
      <w:pPr>
        <w:spacing w:after="0"/>
        <w:ind w:left="-284" w:right="283" w:firstLine="567"/>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 Ргошколу.Яи. - Режим доступа : </w:t>
      </w:r>
      <w:hyperlink r:id="rId362" w:history="1">
        <w:r w:rsidR="0006700E" w:rsidRPr="00F40ABE">
          <w:rPr>
            <w:rStyle w:val="aff9"/>
            <w:rFonts w:ascii="Times New Roman" w:eastAsia="Times New Roman" w:hAnsi="Times New Roman"/>
            <w:sz w:val="24"/>
          </w:rPr>
          <w:t>http</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www</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proshkolu</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ru</w:t>
        </w:r>
      </w:hyperlink>
    </w:p>
    <w:p w14:paraId="3F46C1F4" w14:textId="5672DA5E" w:rsidR="0006700E" w:rsidRDefault="00475BCF" w:rsidP="00786EC0">
      <w:pPr>
        <w:spacing w:after="0"/>
        <w:ind w:left="-284" w:right="283" w:firstLine="567"/>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 Педсовет.ог$. - Режим доступа : </w:t>
      </w:r>
      <w:hyperlink r:id="rId363" w:history="1">
        <w:r w:rsidR="0006700E" w:rsidRPr="00F40ABE">
          <w:rPr>
            <w:rStyle w:val="aff9"/>
            <w:rFonts w:ascii="Times New Roman" w:eastAsia="Times New Roman" w:hAnsi="Times New Roman"/>
            <w:sz w:val="24"/>
          </w:rPr>
          <w:t>http</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pedsovet</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org</w:t>
        </w:r>
      </w:hyperlink>
    </w:p>
    <w:p w14:paraId="5FA6342E" w14:textId="71F2F380" w:rsidR="00475BCF" w:rsidRDefault="00475BCF" w:rsidP="00786EC0">
      <w:pPr>
        <w:spacing w:after="0"/>
        <w:ind w:left="-284" w:right="283" w:firstLine="567"/>
        <w:rPr>
          <w:rFonts w:ascii="Times New Roman" w:eastAsia="Times New Roman" w:hAnsi="Times New Roman"/>
          <w:color w:val="000000"/>
          <w:sz w:val="24"/>
          <w:lang w:val="ru-RU"/>
        </w:rPr>
      </w:pPr>
      <w:r w:rsidRPr="00003FBB">
        <w:rPr>
          <w:rFonts w:ascii="Times New Roman" w:eastAsia="Times New Roman" w:hAnsi="Times New Roman"/>
          <w:color w:val="000000"/>
          <w:sz w:val="24"/>
          <w:lang w:val="ru-RU"/>
        </w:rPr>
        <w:t xml:space="preserve"> Российская электронная школа: </w:t>
      </w:r>
      <w:hyperlink r:id="rId364" w:history="1">
        <w:r w:rsidR="0006700E" w:rsidRPr="00F40ABE">
          <w:rPr>
            <w:rStyle w:val="aff9"/>
            <w:rFonts w:ascii="Times New Roman" w:eastAsia="Times New Roman" w:hAnsi="Times New Roman"/>
            <w:sz w:val="24"/>
          </w:rPr>
          <w:t>https</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resh</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edu</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ru</w:t>
        </w:r>
        <w:r w:rsidR="0006700E" w:rsidRPr="00F40ABE">
          <w:rPr>
            <w:rStyle w:val="aff9"/>
            <w:rFonts w:ascii="Times New Roman" w:eastAsia="Times New Roman" w:hAnsi="Times New Roman"/>
            <w:sz w:val="24"/>
            <w:lang w:val="ru-RU"/>
          </w:rPr>
          <w:t>/</w:t>
        </w:r>
        <w:r w:rsidR="0006700E" w:rsidRPr="00F40ABE">
          <w:rPr>
            <w:rStyle w:val="aff9"/>
            <w:rFonts w:ascii="Times New Roman" w:eastAsia="Times New Roman" w:hAnsi="Times New Roman"/>
            <w:sz w:val="24"/>
          </w:rPr>
          <w:t>subject</w:t>
        </w:r>
        <w:r w:rsidR="0006700E" w:rsidRPr="00F40ABE">
          <w:rPr>
            <w:rStyle w:val="aff9"/>
            <w:rFonts w:ascii="Times New Roman" w:eastAsia="Times New Roman" w:hAnsi="Times New Roman"/>
            <w:sz w:val="24"/>
            <w:lang w:val="ru-RU"/>
          </w:rPr>
          <w:t>/9/1</w:t>
        </w:r>
      </w:hyperlink>
    </w:p>
    <w:p w14:paraId="79109F4D" w14:textId="0C178707" w:rsidR="00B36363" w:rsidRPr="0006700E" w:rsidRDefault="00B36363" w:rsidP="0006700E">
      <w:pPr>
        <w:tabs>
          <w:tab w:val="left" w:pos="4483"/>
        </w:tabs>
        <w:rPr>
          <w:lang w:val="ru-RU"/>
        </w:rPr>
      </w:pPr>
    </w:p>
    <w:p w14:paraId="170C8E0E" w14:textId="77777777" w:rsidR="00786EC0" w:rsidRPr="0006700E" w:rsidRDefault="00786EC0">
      <w:pPr>
        <w:tabs>
          <w:tab w:val="left" w:pos="4483"/>
        </w:tabs>
        <w:rPr>
          <w:lang w:val="ru-RU"/>
        </w:rPr>
      </w:pPr>
    </w:p>
    <w:sectPr w:rsidR="00786EC0" w:rsidRPr="0006700E" w:rsidSect="00786EC0">
      <w:pgSz w:w="11900" w:h="16840"/>
      <w:pgMar w:top="1440" w:right="985" w:bottom="1440" w:left="1843" w:header="720" w:footer="720" w:gutter="0"/>
      <w:cols w:space="720" w:equalWidth="0">
        <w:col w:w="9072" w:space="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E8A89" w14:textId="77777777" w:rsidR="00D439AA" w:rsidRDefault="00D439AA" w:rsidP="00EF3DCC">
      <w:pPr>
        <w:spacing w:after="0" w:line="240" w:lineRule="auto"/>
      </w:pPr>
      <w:r>
        <w:separator/>
      </w:r>
    </w:p>
  </w:endnote>
  <w:endnote w:type="continuationSeparator" w:id="0">
    <w:p w14:paraId="48A7C841" w14:textId="77777777" w:rsidR="00D439AA" w:rsidRDefault="00D439AA" w:rsidP="00EF3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0DF76" w14:textId="77777777" w:rsidR="00D439AA" w:rsidRDefault="00D439AA" w:rsidP="00EF3DCC">
      <w:pPr>
        <w:spacing w:after="0" w:line="240" w:lineRule="auto"/>
      </w:pPr>
      <w:r>
        <w:separator/>
      </w:r>
    </w:p>
  </w:footnote>
  <w:footnote w:type="continuationSeparator" w:id="0">
    <w:p w14:paraId="32204615" w14:textId="77777777" w:rsidR="00D439AA" w:rsidRDefault="00D439AA" w:rsidP="00EF3D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0D785E64"/>
    <w:multiLevelType w:val="multilevel"/>
    <w:tmpl w:val="C6FA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24C25C7"/>
    <w:multiLevelType w:val="multilevel"/>
    <w:tmpl w:val="015A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3C179A4"/>
    <w:multiLevelType w:val="multilevel"/>
    <w:tmpl w:val="917E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BAE1B87"/>
    <w:multiLevelType w:val="multilevel"/>
    <w:tmpl w:val="9D68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26278C"/>
    <w:multiLevelType w:val="multilevel"/>
    <w:tmpl w:val="AA0C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3F2B92"/>
    <w:multiLevelType w:val="multilevel"/>
    <w:tmpl w:val="9A90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D521494"/>
    <w:multiLevelType w:val="multilevel"/>
    <w:tmpl w:val="5E6A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50602B1"/>
    <w:multiLevelType w:val="multilevel"/>
    <w:tmpl w:val="C994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60F4B33"/>
    <w:multiLevelType w:val="multilevel"/>
    <w:tmpl w:val="6C76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6C16161"/>
    <w:multiLevelType w:val="multilevel"/>
    <w:tmpl w:val="31DA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2E9173F"/>
    <w:multiLevelType w:val="multilevel"/>
    <w:tmpl w:val="1344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84E18BA"/>
    <w:multiLevelType w:val="multilevel"/>
    <w:tmpl w:val="844E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B496B39"/>
    <w:multiLevelType w:val="multilevel"/>
    <w:tmpl w:val="9178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E7A5FFA"/>
    <w:multiLevelType w:val="multilevel"/>
    <w:tmpl w:val="9264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436ED4"/>
    <w:multiLevelType w:val="multilevel"/>
    <w:tmpl w:val="1724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B6D28A3"/>
    <w:multiLevelType w:val="multilevel"/>
    <w:tmpl w:val="612A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981D85"/>
    <w:multiLevelType w:val="multilevel"/>
    <w:tmpl w:val="59D0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6964610"/>
    <w:multiLevelType w:val="multilevel"/>
    <w:tmpl w:val="4EE4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F011C0B"/>
    <w:multiLevelType w:val="multilevel"/>
    <w:tmpl w:val="3698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F176F53"/>
    <w:multiLevelType w:val="multilevel"/>
    <w:tmpl w:val="10CA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3"/>
  </w:num>
  <w:num w:numId="11">
    <w:abstractNumId w:val="22"/>
  </w:num>
  <w:num w:numId="12">
    <w:abstractNumId w:val="24"/>
  </w:num>
  <w:num w:numId="13">
    <w:abstractNumId w:val="28"/>
  </w:num>
  <w:num w:numId="14">
    <w:abstractNumId w:val="18"/>
  </w:num>
  <w:num w:numId="15">
    <w:abstractNumId w:val="10"/>
  </w:num>
  <w:num w:numId="16">
    <w:abstractNumId w:val="20"/>
  </w:num>
  <w:num w:numId="17">
    <w:abstractNumId w:val="23"/>
  </w:num>
  <w:num w:numId="18">
    <w:abstractNumId w:val="14"/>
  </w:num>
  <w:num w:numId="19">
    <w:abstractNumId w:val="26"/>
  </w:num>
  <w:num w:numId="20">
    <w:abstractNumId w:val="9"/>
  </w:num>
  <w:num w:numId="21">
    <w:abstractNumId w:val="21"/>
  </w:num>
  <w:num w:numId="22">
    <w:abstractNumId w:val="25"/>
  </w:num>
  <w:num w:numId="23">
    <w:abstractNumId w:val="15"/>
  </w:num>
  <w:num w:numId="24">
    <w:abstractNumId w:val="27"/>
  </w:num>
  <w:num w:numId="25">
    <w:abstractNumId w:val="11"/>
  </w:num>
  <w:num w:numId="26">
    <w:abstractNumId w:val="16"/>
  </w:num>
  <w:num w:numId="27">
    <w:abstractNumId w:val="12"/>
  </w:num>
  <w:num w:numId="28">
    <w:abstractNumId w:val="17"/>
  </w:num>
  <w:num w:numId="29">
    <w:abstractNumId w:val="19"/>
  </w:num>
  <w:num w:numId="30">
    <w:abstractNumId w:val="8"/>
  </w:num>
  <w:num w:numId="31">
    <w:abstractNumId w:val="7"/>
    <w:lvlOverride w:ilvl="0">
      <w:startOverride w:val="1"/>
    </w:lvlOverride>
  </w:num>
  <w:num w:numId="32">
    <w:abstractNumId w:val="6"/>
  </w:num>
  <w:num w:numId="33">
    <w:abstractNumId w:val="5"/>
  </w:num>
  <w:num w:numId="34">
    <w:abstractNumId w:val="3"/>
    <w:lvlOverride w:ilvl="0">
      <w:startOverride w:val="1"/>
    </w:lvlOverride>
  </w:num>
  <w:num w:numId="3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03FBB"/>
    <w:rsid w:val="000159E6"/>
    <w:rsid w:val="000277E7"/>
    <w:rsid w:val="000308D0"/>
    <w:rsid w:val="00034616"/>
    <w:rsid w:val="000356D4"/>
    <w:rsid w:val="000425A3"/>
    <w:rsid w:val="0004376A"/>
    <w:rsid w:val="000439F6"/>
    <w:rsid w:val="000579C1"/>
    <w:rsid w:val="0006063C"/>
    <w:rsid w:val="00064077"/>
    <w:rsid w:val="0006700E"/>
    <w:rsid w:val="00083D2C"/>
    <w:rsid w:val="000C2A61"/>
    <w:rsid w:val="00106547"/>
    <w:rsid w:val="00121ADD"/>
    <w:rsid w:val="00124FA8"/>
    <w:rsid w:val="0015074B"/>
    <w:rsid w:val="00152652"/>
    <w:rsid w:val="00193F95"/>
    <w:rsid w:val="001B45B0"/>
    <w:rsid w:val="001C2703"/>
    <w:rsid w:val="001C5373"/>
    <w:rsid w:val="001C56A0"/>
    <w:rsid w:val="001D4132"/>
    <w:rsid w:val="001E4984"/>
    <w:rsid w:val="001F5548"/>
    <w:rsid w:val="00285DA4"/>
    <w:rsid w:val="0029639D"/>
    <w:rsid w:val="002A24DF"/>
    <w:rsid w:val="002B12BB"/>
    <w:rsid w:val="002D555C"/>
    <w:rsid w:val="002E3E49"/>
    <w:rsid w:val="002E6EA8"/>
    <w:rsid w:val="002F22F3"/>
    <w:rsid w:val="00303485"/>
    <w:rsid w:val="00305A06"/>
    <w:rsid w:val="00326F90"/>
    <w:rsid w:val="00343C88"/>
    <w:rsid w:val="0035688E"/>
    <w:rsid w:val="0039119D"/>
    <w:rsid w:val="003942B7"/>
    <w:rsid w:val="003A13B1"/>
    <w:rsid w:val="003D0845"/>
    <w:rsid w:val="003D3D2A"/>
    <w:rsid w:val="003D3D8C"/>
    <w:rsid w:val="003E48AB"/>
    <w:rsid w:val="00406B1D"/>
    <w:rsid w:val="00420BE2"/>
    <w:rsid w:val="004310E2"/>
    <w:rsid w:val="00475BCF"/>
    <w:rsid w:val="00497367"/>
    <w:rsid w:val="004A3820"/>
    <w:rsid w:val="004A46FA"/>
    <w:rsid w:val="004B6FDF"/>
    <w:rsid w:val="004C1A02"/>
    <w:rsid w:val="004C60D2"/>
    <w:rsid w:val="004E5EAF"/>
    <w:rsid w:val="004F1FB9"/>
    <w:rsid w:val="005041C2"/>
    <w:rsid w:val="00557214"/>
    <w:rsid w:val="005647C4"/>
    <w:rsid w:val="00564878"/>
    <w:rsid w:val="005660C1"/>
    <w:rsid w:val="00571674"/>
    <w:rsid w:val="0057767D"/>
    <w:rsid w:val="005D0397"/>
    <w:rsid w:val="005E0514"/>
    <w:rsid w:val="006207DD"/>
    <w:rsid w:val="00635D09"/>
    <w:rsid w:val="00663C55"/>
    <w:rsid w:val="00672D7A"/>
    <w:rsid w:val="00677B38"/>
    <w:rsid w:val="00686CA5"/>
    <w:rsid w:val="00692E9C"/>
    <w:rsid w:val="006970DC"/>
    <w:rsid w:val="006C64F3"/>
    <w:rsid w:val="006E73A0"/>
    <w:rsid w:val="0070296B"/>
    <w:rsid w:val="00706DA4"/>
    <w:rsid w:val="00712D13"/>
    <w:rsid w:val="00724DF1"/>
    <w:rsid w:val="00742744"/>
    <w:rsid w:val="00773730"/>
    <w:rsid w:val="00786EC0"/>
    <w:rsid w:val="007A33E8"/>
    <w:rsid w:val="007C188C"/>
    <w:rsid w:val="007F54CC"/>
    <w:rsid w:val="007F7E0C"/>
    <w:rsid w:val="008258E1"/>
    <w:rsid w:val="00843419"/>
    <w:rsid w:val="00852946"/>
    <w:rsid w:val="00855A53"/>
    <w:rsid w:val="00885BC4"/>
    <w:rsid w:val="008B71FA"/>
    <w:rsid w:val="008D5C51"/>
    <w:rsid w:val="008F2E3A"/>
    <w:rsid w:val="009726DD"/>
    <w:rsid w:val="009A7C5E"/>
    <w:rsid w:val="009D2BB7"/>
    <w:rsid w:val="00A26A7D"/>
    <w:rsid w:val="00A44E1B"/>
    <w:rsid w:val="00AA1D8D"/>
    <w:rsid w:val="00AA59B5"/>
    <w:rsid w:val="00AB195A"/>
    <w:rsid w:val="00AE5CE6"/>
    <w:rsid w:val="00B004DB"/>
    <w:rsid w:val="00B346CC"/>
    <w:rsid w:val="00B36363"/>
    <w:rsid w:val="00B40866"/>
    <w:rsid w:val="00B47730"/>
    <w:rsid w:val="00B55B04"/>
    <w:rsid w:val="00B93789"/>
    <w:rsid w:val="00B96124"/>
    <w:rsid w:val="00BE6BDF"/>
    <w:rsid w:val="00C277FF"/>
    <w:rsid w:val="00C451A3"/>
    <w:rsid w:val="00C6314F"/>
    <w:rsid w:val="00C91B6B"/>
    <w:rsid w:val="00C96EB7"/>
    <w:rsid w:val="00CB0664"/>
    <w:rsid w:val="00CE1AA9"/>
    <w:rsid w:val="00D0481B"/>
    <w:rsid w:val="00D1362F"/>
    <w:rsid w:val="00D21D9D"/>
    <w:rsid w:val="00D251EC"/>
    <w:rsid w:val="00D439AA"/>
    <w:rsid w:val="00D50B9F"/>
    <w:rsid w:val="00D80056"/>
    <w:rsid w:val="00D87AF9"/>
    <w:rsid w:val="00DC52D3"/>
    <w:rsid w:val="00DC6C11"/>
    <w:rsid w:val="00E25C57"/>
    <w:rsid w:val="00E30379"/>
    <w:rsid w:val="00E40611"/>
    <w:rsid w:val="00E50D66"/>
    <w:rsid w:val="00E74291"/>
    <w:rsid w:val="00EA4A8F"/>
    <w:rsid w:val="00EB1C16"/>
    <w:rsid w:val="00EB2B14"/>
    <w:rsid w:val="00EB7315"/>
    <w:rsid w:val="00ED5EF5"/>
    <w:rsid w:val="00EE1650"/>
    <w:rsid w:val="00EF1D60"/>
    <w:rsid w:val="00EF3DCC"/>
    <w:rsid w:val="00F30661"/>
    <w:rsid w:val="00F5479E"/>
    <w:rsid w:val="00F65373"/>
    <w:rsid w:val="00F8377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DCB9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Normal (Web)"/>
    <w:basedOn w:val="a1"/>
    <w:uiPriority w:val="99"/>
    <w:unhideWhenUsed/>
    <w:rsid w:val="00DC52D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placeholder-mask">
    <w:name w:val="placeholder-mask"/>
    <w:basedOn w:val="a2"/>
    <w:rsid w:val="00DC52D3"/>
  </w:style>
  <w:style w:type="character" w:customStyle="1" w:styleId="placeholder">
    <w:name w:val="placeholder"/>
    <w:basedOn w:val="a2"/>
    <w:rsid w:val="00DC52D3"/>
  </w:style>
  <w:style w:type="character" w:styleId="aff9">
    <w:name w:val="Hyperlink"/>
    <w:basedOn w:val="a2"/>
    <w:uiPriority w:val="99"/>
    <w:unhideWhenUsed/>
    <w:rsid w:val="00EA4A8F"/>
    <w:rPr>
      <w:color w:val="0000FF" w:themeColor="hyperlink"/>
      <w:u w:val="single"/>
    </w:rPr>
  </w:style>
  <w:style w:type="character" w:styleId="affa">
    <w:name w:val="FollowedHyperlink"/>
    <w:basedOn w:val="a2"/>
    <w:uiPriority w:val="99"/>
    <w:semiHidden/>
    <w:unhideWhenUsed/>
    <w:rsid w:val="00EA4A8F"/>
    <w:rPr>
      <w:color w:val="800080" w:themeColor="followedHyperlink"/>
      <w:u w:val="single"/>
    </w:rPr>
  </w:style>
  <w:style w:type="numbering" w:customStyle="1" w:styleId="14">
    <w:name w:val="Нет списка1"/>
    <w:next w:val="a4"/>
    <w:uiPriority w:val="99"/>
    <w:semiHidden/>
    <w:unhideWhenUsed/>
    <w:rsid w:val="00EA4A8F"/>
  </w:style>
  <w:style w:type="table" w:customStyle="1" w:styleId="15">
    <w:name w:val="Сетка таблицы1"/>
    <w:basedOn w:val="a3"/>
    <w:next w:val="aff0"/>
    <w:uiPriority w:val="59"/>
    <w:rsid w:val="00EA4A8F"/>
    <w:pPr>
      <w:spacing w:after="0" w:line="240" w:lineRule="auto"/>
    </w:pPr>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ветлая заливка1"/>
    <w:basedOn w:val="a3"/>
    <w:next w:val="aff1"/>
    <w:uiPriority w:val="60"/>
    <w:rsid w:val="00EA4A8F"/>
    <w:pPr>
      <w:spacing w:after="0" w:line="240" w:lineRule="auto"/>
    </w:pPr>
    <w:rPr>
      <w:rFonts w:ascii="Cambria" w:eastAsia="MS Mincho" w:hAnsi="Cambria" w:cs="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7">
    <w:name w:val="Светлый список1"/>
    <w:basedOn w:val="a3"/>
    <w:next w:val="aff2"/>
    <w:uiPriority w:val="61"/>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8">
    <w:name w:val="Светлая сетка1"/>
    <w:basedOn w:val="a3"/>
    <w:next w:val="aff3"/>
    <w:uiPriority w:val="62"/>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0">
    <w:name w:val="Средняя заливка 11"/>
    <w:basedOn w:val="a3"/>
    <w:next w:val="11"/>
    <w:uiPriority w:val="63"/>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210">
    <w:name w:val="Средняя заливка 21"/>
    <w:basedOn w:val="a3"/>
    <w:next w:val="29"/>
    <w:uiPriority w:val="64"/>
    <w:rsid w:val="00EA4A8F"/>
    <w:pPr>
      <w:spacing w:after="0" w:line="240" w:lineRule="auto"/>
    </w:pPr>
    <w:rPr>
      <w:rFonts w:ascii="Cambria" w:eastAsia="MS Mincho" w:hAnsi="Cambria"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3"/>
    <w:next w:val="12"/>
    <w:uiPriority w:val="65"/>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Calibri" w:eastAsia="MS Gothic" w:hAnsi="Calibri" w:cs="Times New Roman"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11">
    <w:name w:val="Средний список 21"/>
    <w:basedOn w:val="a3"/>
    <w:next w:val="2a"/>
    <w:uiPriority w:val="66"/>
    <w:rsid w:val="00EA4A8F"/>
    <w:pPr>
      <w:spacing w:after="0" w:line="240" w:lineRule="auto"/>
    </w:pPr>
    <w:rPr>
      <w:rFonts w:ascii="Calibri" w:eastAsia="MS Gothic" w:hAnsi="Calibri" w:cs="Times New Roman"/>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Средняя сетка 11"/>
    <w:basedOn w:val="a3"/>
    <w:next w:val="13"/>
    <w:uiPriority w:val="67"/>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яя сетка 21"/>
    <w:basedOn w:val="a3"/>
    <w:next w:val="2b"/>
    <w:uiPriority w:val="68"/>
    <w:rsid w:val="00EA4A8F"/>
    <w:pPr>
      <w:spacing w:after="0" w:line="240" w:lineRule="auto"/>
    </w:pPr>
    <w:rPr>
      <w:rFonts w:ascii="Calibri" w:eastAsia="MS Gothic" w:hAnsi="Calibri" w:cs="Times New Roman"/>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310">
    <w:name w:val="Средняя сетка 31"/>
    <w:basedOn w:val="a3"/>
    <w:next w:val="37"/>
    <w:uiPriority w:val="69"/>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19">
    <w:name w:val="Темный список1"/>
    <w:basedOn w:val="a3"/>
    <w:next w:val="aff4"/>
    <w:uiPriority w:val="70"/>
    <w:rsid w:val="00EA4A8F"/>
    <w:pPr>
      <w:spacing w:after="0" w:line="240" w:lineRule="auto"/>
    </w:pPr>
    <w:rPr>
      <w:rFonts w:ascii="Cambria" w:eastAsia="MS Mincho" w:hAnsi="Cambria" w:cs="Times New Roman"/>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1a">
    <w:name w:val="Цветная заливка1"/>
    <w:basedOn w:val="a3"/>
    <w:next w:val="aff5"/>
    <w:uiPriority w:val="71"/>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b">
    <w:name w:val="Цветной список1"/>
    <w:basedOn w:val="a3"/>
    <w:next w:val="aff6"/>
    <w:uiPriority w:val="72"/>
    <w:rsid w:val="00EA4A8F"/>
    <w:pPr>
      <w:spacing w:after="0" w:line="240" w:lineRule="auto"/>
    </w:pPr>
    <w:rPr>
      <w:rFonts w:ascii="Cambria" w:eastAsia="MS Mincho" w:hAnsi="Cambria" w:cs="Times New Roman"/>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1c">
    <w:name w:val="Цветная сетка1"/>
    <w:basedOn w:val="a3"/>
    <w:next w:val="aff7"/>
    <w:uiPriority w:val="73"/>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0">
    <w:name w:val="Светлая заливка - Акцент 11"/>
    <w:basedOn w:val="a3"/>
    <w:next w:val="-1"/>
    <w:uiPriority w:val="60"/>
    <w:rsid w:val="00EA4A8F"/>
    <w:pPr>
      <w:spacing w:after="0" w:line="240" w:lineRule="auto"/>
    </w:pPr>
    <w:rPr>
      <w:rFonts w:ascii="Cambria" w:eastAsia="MS Mincho" w:hAnsi="Cambria" w:cs="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1">
    <w:name w:val="Светлый список - Акцент 11"/>
    <w:basedOn w:val="a3"/>
    <w:next w:val="-10"/>
    <w:uiPriority w:val="61"/>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2">
    <w:name w:val="Светлая сетка - Акцент 11"/>
    <w:basedOn w:val="a3"/>
    <w:next w:val="-11"/>
    <w:uiPriority w:val="62"/>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10">
    <w:name w:val="Средняя заливка 1 - Акцент 11"/>
    <w:basedOn w:val="a3"/>
    <w:next w:val="1-1"/>
    <w:uiPriority w:val="63"/>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2-110">
    <w:name w:val="Средняя заливка 2 - Акцент 11"/>
    <w:basedOn w:val="a3"/>
    <w:next w:val="2-1"/>
    <w:uiPriority w:val="64"/>
    <w:rsid w:val="00EA4A8F"/>
    <w:pPr>
      <w:spacing w:after="0" w:line="240" w:lineRule="auto"/>
    </w:pPr>
    <w:rPr>
      <w:rFonts w:ascii="Cambria" w:eastAsia="MS Mincho" w:hAnsi="Cambria"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1">
    <w:name w:val="Средний список 1 - Акцент 11"/>
    <w:basedOn w:val="a3"/>
    <w:next w:val="1-10"/>
    <w:uiPriority w:val="65"/>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Calibri" w:eastAsia="MS Gothic" w:hAnsi="Calibri" w:cs="Times New Roman"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111">
    <w:name w:val="Средний список 2 - Акцент 11"/>
    <w:basedOn w:val="a3"/>
    <w:next w:val="2-10"/>
    <w:uiPriority w:val="66"/>
    <w:rsid w:val="00EA4A8F"/>
    <w:pPr>
      <w:spacing w:after="0" w:line="240" w:lineRule="auto"/>
    </w:pPr>
    <w:rPr>
      <w:rFonts w:ascii="Calibri" w:eastAsia="MS Gothic" w:hAnsi="Calibri" w:cs="Times New Roman"/>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12">
    <w:name w:val="Средняя сетка 1 - Акцент 11"/>
    <w:basedOn w:val="a3"/>
    <w:next w:val="1-11"/>
    <w:uiPriority w:val="67"/>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2-112">
    <w:name w:val="Средняя сетка 2 - Акцент 11"/>
    <w:basedOn w:val="a3"/>
    <w:next w:val="2-11"/>
    <w:uiPriority w:val="68"/>
    <w:rsid w:val="00EA4A8F"/>
    <w:pPr>
      <w:spacing w:after="0" w:line="240" w:lineRule="auto"/>
    </w:pPr>
    <w:rPr>
      <w:rFonts w:ascii="Calibri" w:eastAsia="MS Gothic" w:hAnsi="Calibri" w:cs="Times New Roman"/>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3-11">
    <w:name w:val="Средняя сетка 3 - Акцент 11"/>
    <w:basedOn w:val="a3"/>
    <w:next w:val="3-1"/>
    <w:uiPriority w:val="69"/>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113">
    <w:name w:val="Темный список - Акцент 11"/>
    <w:basedOn w:val="a3"/>
    <w:next w:val="-12"/>
    <w:uiPriority w:val="70"/>
    <w:rsid w:val="00EA4A8F"/>
    <w:pPr>
      <w:spacing w:after="0" w:line="240" w:lineRule="auto"/>
    </w:pPr>
    <w:rPr>
      <w:rFonts w:ascii="Cambria" w:eastAsia="MS Mincho" w:hAnsi="Cambria" w:cs="Times New Roman"/>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114">
    <w:name w:val="Цветная заливка - Акцент 11"/>
    <w:basedOn w:val="a3"/>
    <w:next w:val="-13"/>
    <w:uiPriority w:val="71"/>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115">
    <w:name w:val="Цветной список - Акцент 11"/>
    <w:basedOn w:val="a3"/>
    <w:next w:val="-14"/>
    <w:uiPriority w:val="72"/>
    <w:rsid w:val="00EA4A8F"/>
    <w:pPr>
      <w:spacing w:after="0" w:line="240" w:lineRule="auto"/>
    </w:pPr>
    <w:rPr>
      <w:rFonts w:ascii="Cambria" w:eastAsia="MS Mincho" w:hAnsi="Cambria" w:cs="Times New Roman"/>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116">
    <w:name w:val="Цветная сетка - Акцент 11"/>
    <w:basedOn w:val="a3"/>
    <w:next w:val="-15"/>
    <w:uiPriority w:val="73"/>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210">
    <w:name w:val="Светлая заливка - Акцент 21"/>
    <w:basedOn w:val="a3"/>
    <w:next w:val="-2"/>
    <w:uiPriority w:val="60"/>
    <w:rsid w:val="00EA4A8F"/>
    <w:pPr>
      <w:spacing w:after="0" w:line="240" w:lineRule="auto"/>
    </w:pPr>
    <w:rPr>
      <w:rFonts w:ascii="Cambria" w:eastAsia="MS Mincho" w:hAnsi="Cambria" w:cs="Times New Roman"/>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211">
    <w:name w:val="Светлый список - Акцент 21"/>
    <w:basedOn w:val="a3"/>
    <w:next w:val="-20"/>
    <w:uiPriority w:val="61"/>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212">
    <w:name w:val="Светлая сетка - Акцент 21"/>
    <w:basedOn w:val="a3"/>
    <w:next w:val="-21"/>
    <w:uiPriority w:val="62"/>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1-210">
    <w:name w:val="Средняя заливка 1 - Акцент 21"/>
    <w:basedOn w:val="a3"/>
    <w:next w:val="1-2"/>
    <w:uiPriority w:val="63"/>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2-210">
    <w:name w:val="Средняя заливка 2 - Акцент 21"/>
    <w:basedOn w:val="a3"/>
    <w:next w:val="2-2"/>
    <w:uiPriority w:val="64"/>
    <w:rsid w:val="00EA4A8F"/>
    <w:pPr>
      <w:spacing w:after="0" w:line="240" w:lineRule="auto"/>
    </w:pPr>
    <w:rPr>
      <w:rFonts w:ascii="Cambria" w:eastAsia="MS Mincho" w:hAnsi="Cambria"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11">
    <w:name w:val="Средний список 1 - Акцент 21"/>
    <w:basedOn w:val="a3"/>
    <w:next w:val="1-20"/>
    <w:uiPriority w:val="65"/>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Calibri" w:eastAsia="MS Gothic" w:hAnsi="Calibri" w:cs="Times New Roman" w:hint="default"/>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2-211">
    <w:name w:val="Средний список 2 - Акцент 21"/>
    <w:basedOn w:val="a3"/>
    <w:next w:val="2-20"/>
    <w:uiPriority w:val="66"/>
    <w:rsid w:val="00EA4A8F"/>
    <w:pPr>
      <w:spacing w:after="0" w:line="240" w:lineRule="auto"/>
    </w:pPr>
    <w:rPr>
      <w:rFonts w:ascii="Calibri" w:eastAsia="MS Gothic" w:hAnsi="Calibri" w:cs="Times New Roman"/>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212">
    <w:name w:val="Средняя сетка 1 - Акцент 21"/>
    <w:basedOn w:val="a3"/>
    <w:next w:val="1-21"/>
    <w:uiPriority w:val="67"/>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2-212">
    <w:name w:val="Средняя сетка 2 - Акцент 21"/>
    <w:basedOn w:val="a3"/>
    <w:next w:val="2-21"/>
    <w:uiPriority w:val="68"/>
    <w:rsid w:val="00EA4A8F"/>
    <w:pPr>
      <w:spacing w:after="0" w:line="240" w:lineRule="auto"/>
    </w:pPr>
    <w:rPr>
      <w:rFonts w:ascii="Calibri" w:eastAsia="MS Gothic" w:hAnsi="Calibri" w:cs="Times New Roman"/>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3-21">
    <w:name w:val="Средняя сетка 3 - Акцент 21"/>
    <w:basedOn w:val="a3"/>
    <w:next w:val="3-2"/>
    <w:uiPriority w:val="69"/>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213">
    <w:name w:val="Темный список - Акцент 21"/>
    <w:basedOn w:val="a3"/>
    <w:next w:val="-22"/>
    <w:uiPriority w:val="70"/>
    <w:rsid w:val="00EA4A8F"/>
    <w:pPr>
      <w:spacing w:after="0" w:line="240" w:lineRule="auto"/>
    </w:pPr>
    <w:rPr>
      <w:rFonts w:ascii="Cambria" w:eastAsia="MS Mincho" w:hAnsi="Cambria" w:cs="Times New Roman"/>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214">
    <w:name w:val="Цветная заливка - Акцент 21"/>
    <w:basedOn w:val="a3"/>
    <w:next w:val="-23"/>
    <w:uiPriority w:val="71"/>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215">
    <w:name w:val="Цветной список - Акцент 21"/>
    <w:basedOn w:val="a3"/>
    <w:next w:val="-24"/>
    <w:uiPriority w:val="72"/>
    <w:rsid w:val="00EA4A8F"/>
    <w:pPr>
      <w:spacing w:after="0" w:line="240" w:lineRule="auto"/>
    </w:pPr>
    <w:rPr>
      <w:rFonts w:ascii="Cambria" w:eastAsia="MS Mincho" w:hAnsi="Cambria" w:cs="Times New Roman"/>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216">
    <w:name w:val="Цветная сетка - Акцент 21"/>
    <w:basedOn w:val="a3"/>
    <w:next w:val="-25"/>
    <w:uiPriority w:val="73"/>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310">
    <w:name w:val="Светлая заливка - Акцент 31"/>
    <w:basedOn w:val="a3"/>
    <w:next w:val="-3"/>
    <w:uiPriority w:val="60"/>
    <w:rsid w:val="00EA4A8F"/>
    <w:pPr>
      <w:spacing w:after="0" w:line="240" w:lineRule="auto"/>
    </w:pPr>
    <w:rPr>
      <w:rFonts w:ascii="Cambria" w:eastAsia="MS Mincho" w:hAnsi="Cambria" w:cs="Times New Roman"/>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311">
    <w:name w:val="Светлый список - Акцент 31"/>
    <w:basedOn w:val="a3"/>
    <w:next w:val="-30"/>
    <w:uiPriority w:val="61"/>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2">
    <w:name w:val="Светлая сетка - Акцент 31"/>
    <w:basedOn w:val="a3"/>
    <w:next w:val="-31"/>
    <w:uiPriority w:val="62"/>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1-310">
    <w:name w:val="Средняя заливка 1 - Акцент 31"/>
    <w:basedOn w:val="a3"/>
    <w:next w:val="1-3"/>
    <w:uiPriority w:val="63"/>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2-310">
    <w:name w:val="Средняя заливка 2 - Акцент 31"/>
    <w:basedOn w:val="a3"/>
    <w:next w:val="2-3"/>
    <w:uiPriority w:val="64"/>
    <w:rsid w:val="00EA4A8F"/>
    <w:pPr>
      <w:spacing w:after="0" w:line="240" w:lineRule="auto"/>
    </w:pPr>
    <w:rPr>
      <w:rFonts w:ascii="Cambria" w:eastAsia="MS Mincho" w:hAnsi="Cambria"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11">
    <w:name w:val="Средний список 1 - Акцент 31"/>
    <w:basedOn w:val="a3"/>
    <w:next w:val="1-30"/>
    <w:uiPriority w:val="65"/>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Calibri" w:eastAsia="MS Gothic" w:hAnsi="Calibri" w:cs="Times New Roman" w:hint="default"/>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2-311">
    <w:name w:val="Средний список 2 - Акцент 31"/>
    <w:basedOn w:val="a3"/>
    <w:next w:val="2-30"/>
    <w:uiPriority w:val="66"/>
    <w:rsid w:val="00EA4A8F"/>
    <w:pPr>
      <w:spacing w:after="0" w:line="240" w:lineRule="auto"/>
    </w:pPr>
    <w:rPr>
      <w:rFonts w:ascii="Calibri" w:eastAsia="MS Gothic" w:hAnsi="Calibri" w:cs="Times New Roman"/>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312">
    <w:name w:val="Средняя сетка 1 - Акцент 31"/>
    <w:basedOn w:val="a3"/>
    <w:next w:val="1-31"/>
    <w:uiPriority w:val="67"/>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2-312">
    <w:name w:val="Средняя сетка 2 - Акцент 31"/>
    <w:basedOn w:val="a3"/>
    <w:next w:val="2-31"/>
    <w:uiPriority w:val="68"/>
    <w:rsid w:val="00EA4A8F"/>
    <w:pPr>
      <w:spacing w:after="0" w:line="240" w:lineRule="auto"/>
    </w:pPr>
    <w:rPr>
      <w:rFonts w:ascii="Calibri" w:eastAsia="MS Gothic" w:hAnsi="Calibri" w:cs="Times New Roman"/>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3-31">
    <w:name w:val="Средняя сетка 3 - Акцент 31"/>
    <w:basedOn w:val="a3"/>
    <w:next w:val="3-3"/>
    <w:uiPriority w:val="69"/>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313">
    <w:name w:val="Темный список - Акцент 31"/>
    <w:basedOn w:val="a3"/>
    <w:next w:val="-32"/>
    <w:uiPriority w:val="70"/>
    <w:rsid w:val="00EA4A8F"/>
    <w:pPr>
      <w:spacing w:after="0" w:line="240" w:lineRule="auto"/>
    </w:pPr>
    <w:rPr>
      <w:rFonts w:ascii="Cambria" w:eastAsia="MS Mincho" w:hAnsi="Cambria" w:cs="Times New Roman"/>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314">
    <w:name w:val="Цветная заливка - Акцент 31"/>
    <w:basedOn w:val="a3"/>
    <w:next w:val="-33"/>
    <w:uiPriority w:val="71"/>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315">
    <w:name w:val="Цветной список - Акцент 31"/>
    <w:basedOn w:val="a3"/>
    <w:next w:val="-34"/>
    <w:uiPriority w:val="72"/>
    <w:rsid w:val="00EA4A8F"/>
    <w:pPr>
      <w:spacing w:after="0" w:line="240" w:lineRule="auto"/>
    </w:pPr>
    <w:rPr>
      <w:rFonts w:ascii="Cambria" w:eastAsia="MS Mincho" w:hAnsi="Cambria" w:cs="Times New Roman"/>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316">
    <w:name w:val="Цветная сетка - Акцент 31"/>
    <w:basedOn w:val="a3"/>
    <w:next w:val="-35"/>
    <w:uiPriority w:val="73"/>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410">
    <w:name w:val="Светлая заливка - Акцент 41"/>
    <w:basedOn w:val="a3"/>
    <w:next w:val="-4"/>
    <w:uiPriority w:val="60"/>
    <w:rsid w:val="00EA4A8F"/>
    <w:pPr>
      <w:spacing w:after="0" w:line="240" w:lineRule="auto"/>
    </w:pPr>
    <w:rPr>
      <w:rFonts w:ascii="Cambria" w:eastAsia="MS Mincho" w:hAnsi="Cambria" w:cs="Times New Roman"/>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411">
    <w:name w:val="Светлый список - Акцент 41"/>
    <w:basedOn w:val="a3"/>
    <w:next w:val="-40"/>
    <w:uiPriority w:val="61"/>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412">
    <w:name w:val="Светлая сетка - Акцент 41"/>
    <w:basedOn w:val="a3"/>
    <w:next w:val="-41"/>
    <w:uiPriority w:val="62"/>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1-410">
    <w:name w:val="Средняя заливка 1 - Акцент 41"/>
    <w:basedOn w:val="a3"/>
    <w:next w:val="1-4"/>
    <w:uiPriority w:val="63"/>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2-410">
    <w:name w:val="Средняя заливка 2 - Акцент 41"/>
    <w:basedOn w:val="a3"/>
    <w:next w:val="2-4"/>
    <w:uiPriority w:val="64"/>
    <w:rsid w:val="00EA4A8F"/>
    <w:pPr>
      <w:spacing w:after="0" w:line="240" w:lineRule="auto"/>
    </w:pPr>
    <w:rPr>
      <w:rFonts w:ascii="Cambria" w:eastAsia="MS Mincho" w:hAnsi="Cambria"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411">
    <w:name w:val="Средний список 1 - Акцент 41"/>
    <w:basedOn w:val="a3"/>
    <w:next w:val="1-40"/>
    <w:uiPriority w:val="65"/>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Calibri" w:eastAsia="MS Gothic" w:hAnsi="Calibri" w:cs="Times New Roman" w:hint="default"/>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2-411">
    <w:name w:val="Средний список 2 - Акцент 41"/>
    <w:basedOn w:val="a3"/>
    <w:next w:val="2-40"/>
    <w:uiPriority w:val="66"/>
    <w:rsid w:val="00EA4A8F"/>
    <w:pPr>
      <w:spacing w:after="0" w:line="240" w:lineRule="auto"/>
    </w:pPr>
    <w:rPr>
      <w:rFonts w:ascii="Calibri" w:eastAsia="MS Gothic" w:hAnsi="Calibri" w:cs="Times New Roman"/>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412">
    <w:name w:val="Средняя сетка 1 - Акцент 41"/>
    <w:basedOn w:val="a3"/>
    <w:next w:val="1-41"/>
    <w:uiPriority w:val="67"/>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2-412">
    <w:name w:val="Средняя сетка 2 - Акцент 41"/>
    <w:basedOn w:val="a3"/>
    <w:next w:val="2-41"/>
    <w:uiPriority w:val="68"/>
    <w:rsid w:val="00EA4A8F"/>
    <w:pPr>
      <w:spacing w:after="0" w:line="240" w:lineRule="auto"/>
    </w:pPr>
    <w:rPr>
      <w:rFonts w:ascii="Calibri" w:eastAsia="MS Gothic" w:hAnsi="Calibri" w:cs="Times New Roman"/>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3-41">
    <w:name w:val="Средняя сетка 3 - Акцент 41"/>
    <w:basedOn w:val="a3"/>
    <w:next w:val="3-4"/>
    <w:uiPriority w:val="69"/>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413">
    <w:name w:val="Темный список - Акцент 41"/>
    <w:basedOn w:val="a3"/>
    <w:next w:val="-42"/>
    <w:uiPriority w:val="70"/>
    <w:rsid w:val="00EA4A8F"/>
    <w:pPr>
      <w:spacing w:after="0" w:line="240" w:lineRule="auto"/>
    </w:pPr>
    <w:rPr>
      <w:rFonts w:ascii="Cambria" w:eastAsia="MS Mincho" w:hAnsi="Cambria" w:cs="Times New Roman"/>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414">
    <w:name w:val="Цветная заливка - Акцент 41"/>
    <w:basedOn w:val="a3"/>
    <w:next w:val="-43"/>
    <w:uiPriority w:val="71"/>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415">
    <w:name w:val="Цветной список - Акцент 41"/>
    <w:basedOn w:val="a3"/>
    <w:next w:val="-44"/>
    <w:uiPriority w:val="72"/>
    <w:rsid w:val="00EA4A8F"/>
    <w:pPr>
      <w:spacing w:after="0" w:line="240" w:lineRule="auto"/>
    </w:pPr>
    <w:rPr>
      <w:rFonts w:ascii="Cambria" w:eastAsia="MS Mincho" w:hAnsi="Cambria" w:cs="Times New Roman"/>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416">
    <w:name w:val="Цветная сетка - Акцент 41"/>
    <w:basedOn w:val="a3"/>
    <w:next w:val="-45"/>
    <w:uiPriority w:val="73"/>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510">
    <w:name w:val="Светлая заливка - Акцент 51"/>
    <w:basedOn w:val="a3"/>
    <w:next w:val="-5"/>
    <w:uiPriority w:val="60"/>
    <w:rsid w:val="00EA4A8F"/>
    <w:pPr>
      <w:spacing w:after="0" w:line="240" w:lineRule="auto"/>
    </w:pPr>
    <w:rPr>
      <w:rFonts w:ascii="Cambria" w:eastAsia="MS Mincho" w:hAnsi="Cambria" w:cs="Times New Roman"/>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511">
    <w:name w:val="Светлый список - Акцент 51"/>
    <w:basedOn w:val="a3"/>
    <w:next w:val="-50"/>
    <w:uiPriority w:val="61"/>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512">
    <w:name w:val="Светлая сетка - Акцент 51"/>
    <w:basedOn w:val="a3"/>
    <w:next w:val="-51"/>
    <w:uiPriority w:val="62"/>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1-510">
    <w:name w:val="Средняя заливка 1 - Акцент 51"/>
    <w:basedOn w:val="a3"/>
    <w:next w:val="1-5"/>
    <w:uiPriority w:val="63"/>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2-510">
    <w:name w:val="Средняя заливка 2 - Акцент 51"/>
    <w:basedOn w:val="a3"/>
    <w:next w:val="2-5"/>
    <w:uiPriority w:val="64"/>
    <w:rsid w:val="00EA4A8F"/>
    <w:pPr>
      <w:spacing w:after="0" w:line="240" w:lineRule="auto"/>
    </w:pPr>
    <w:rPr>
      <w:rFonts w:ascii="Cambria" w:eastAsia="MS Mincho" w:hAnsi="Cambria"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511">
    <w:name w:val="Средний список 1 - Акцент 51"/>
    <w:basedOn w:val="a3"/>
    <w:next w:val="1-50"/>
    <w:uiPriority w:val="65"/>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Calibri" w:eastAsia="MS Gothic" w:hAnsi="Calibri" w:cs="Times New Roman" w:hint="default"/>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2-511">
    <w:name w:val="Средний список 2 - Акцент 51"/>
    <w:basedOn w:val="a3"/>
    <w:next w:val="2-50"/>
    <w:uiPriority w:val="66"/>
    <w:rsid w:val="00EA4A8F"/>
    <w:pPr>
      <w:spacing w:after="0" w:line="240" w:lineRule="auto"/>
    </w:pPr>
    <w:rPr>
      <w:rFonts w:ascii="Calibri" w:eastAsia="MS Gothic" w:hAnsi="Calibri" w:cs="Times New Roman"/>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512">
    <w:name w:val="Средняя сетка 1 - Акцент 51"/>
    <w:basedOn w:val="a3"/>
    <w:next w:val="1-51"/>
    <w:uiPriority w:val="67"/>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2-512">
    <w:name w:val="Средняя сетка 2 - Акцент 51"/>
    <w:basedOn w:val="a3"/>
    <w:next w:val="2-51"/>
    <w:uiPriority w:val="68"/>
    <w:rsid w:val="00EA4A8F"/>
    <w:pPr>
      <w:spacing w:after="0" w:line="240" w:lineRule="auto"/>
    </w:pPr>
    <w:rPr>
      <w:rFonts w:ascii="Calibri" w:eastAsia="MS Gothic" w:hAnsi="Calibri" w:cs="Times New Roman"/>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3-51">
    <w:name w:val="Средняя сетка 3 - Акцент 51"/>
    <w:basedOn w:val="a3"/>
    <w:next w:val="3-5"/>
    <w:uiPriority w:val="69"/>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513">
    <w:name w:val="Темный список - Акцент 51"/>
    <w:basedOn w:val="a3"/>
    <w:next w:val="-52"/>
    <w:uiPriority w:val="70"/>
    <w:rsid w:val="00EA4A8F"/>
    <w:pPr>
      <w:spacing w:after="0" w:line="240" w:lineRule="auto"/>
    </w:pPr>
    <w:rPr>
      <w:rFonts w:ascii="Cambria" w:eastAsia="MS Mincho" w:hAnsi="Cambria" w:cs="Times New Roman"/>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514">
    <w:name w:val="Цветная заливка - Акцент 51"/>
    <w:basedOn w:val="a3"/>
    <w:next w:val="-53"/>
    <w:uiPriority w:val="71"/>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515">
    <w:name w:val="Цветной список - Акцент 51"/>
    <w:basedOn w:val="a3"/>
    <w:next w:val="-54"/>
    <w:uiPriority w:val="72"/>
    <w:rsid w:val="00EA4A8F"/>
    <w:pPr>
      <w:spacing w:after="0" w:line="240" w:lineRule="auto"/>
    </w:pPr>
    <w:rPr>
      <w:rFonts w:ascii="Cambria" w:eastAsia="MS Mincho" w:hAnsi="Cambria" w:cs="Times New Roman"/>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516">
    <w:name w:val="Цветная сетка - Акцент 51"/>
    <w:basedOn w:val="a3"/>
    <w:next w:val="-55"/>
    <w:uiPriority w:val="73"/>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610">
    <w:name w:val="Светлая заливка - Акцент 61"/>
    <w:basedOn w:val="a3"/>
    <w:next w:val="-6"/>
    <w:uiPriority w:val="60"/>
    <w:rsid w:val="00EA4A8F"/>
    <w:pPr>
      <w:spacing w:after="0" w:line="240" w:lineRule="auto"/>
    </w:pPr>
    <w:rPr>
      <w:rFonts w:ascii="Cambria" w:eastAsia="MS Mincho" w:hAnsi="Cambria" w:cs="Times New Roman"/>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611">
    <w:name w:val="Светлый список - Акцент 61"/>
    <w:basedOn w:val="a3"/>
    <w:next w:val="-60"/>
    <w:uiPriority w:val="61"/>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612">
    <w:name w:val="Светлая сетка - Акцент 61"/>
    <w:basedOn w:val="a3"/>
    <w:next w:val="-61"/>
    <w:uiPriority w:val="62"/>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610">
    <w:name w:val="Средняя заливка 1 - Акцент 61"/>
    <w:basedOn w:val="a3"/>
    <w:next w:val="1-6"/>
    <w:uiPriority w:val="63"/>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610">
    <w:name w:val="Средняя заливка 2 - Акцент 61"/>
    <w:basedOn w:val="a3"/>
    <w:next w:val="2-6"/>
    <w:uiPriority w:val="64"/>
    <w:rsid w:val="00EA4A8F"/>
    <w:pPr>
      <w:spacing w:after="0" w:line="240" w:lineRule="auto"/>
    </w:pPr>
    <w:rPr>
      <w:rFonts w:ascii="Cambria" w:eastAsia="MS Mincho" w:hAnsi="Cambria"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611">
    <w:name w:val="Средний список 1 - Акцент 61"/>
    <w:basedOn w:val="a3"/>
    <w:next w:val="1-60"/>
    <w:uiPriority w:val="65"/>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Calibri" w:eastAsia="MS Gothic" w:hAnsi="Calibri" w:cs="Times New Roman"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611">
    <w:name w:val="Средний список 2 - Акцент 61"/>
    <w:basedOn w:val="a3"/>
    <w:next w:val="2-60"/>
    <w:uiPriority w:val="66"/>
    <w:rsid w:val="00EA4A8F"/>
    <w:pPr>
      <w:spacing w:after="0" w:line="240" w:lineRule="auto"/>
    </w:pPr>
    <w:rPr>
      <w:rFonts w:ascii="Calibri" w:eastAsia="MS Gothic" w:hAnsi="Calibri" w:cs="Times New Roman"/>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612">
    <w:name w:val="Средняя сетка 1 - Акцент 61"/>
    <w:basedOn w:val="a3"/>
    <w:next w:val="1-61"/>
    <w:uiPriority w:val="67"/>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612">
    <w:name w:val="Средняя сетка 2 - Акцент 61"/>
    <w:basedOn w:val="a3"/>
    <w:next w:val="2-61"/>
    <w:uiPriority w:val="68"/>
    <w:rsid w:val="00EA4A8F"/>
    <w:pPr>
      <w:spacing w:after="0" w:line="240" w:lineRule="auto"/>
    </w:pPr>
    <w:rPr>
      <w:rFonts w:ascii="Calibri" w:eastAsia="MS Gothic" w:hAnsi="Calibri" w:cs="Times New Roman"/>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61">
    <w:name w:val="Средняя сетка 3 - Акцент 61"/>
    <w:basedOn w:val="a3"/>
    <w:next w:val="3-6"/>
    <w:uiPriority w:val="69"/>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613">
    <w:name w:val="Темный список - Акцент 61"/>
    <w:basedOn w:val="a3"/>
    <w:next w:val="-62"/>
    <w:uiPriority w:val="70"/>
    <w:rsid w:val="00EA4A8F"/>
    <w:pPr>
      <w:spacing w:after="0" w:line="240" w:lineRule="auto"/>
    </w:pPr>
    <w:rPr>
      <w:rFonts w:ascii="Cambria" w:eastAsia="MS Mincho" w:hAnsi="Cambria" w:cs="Times New Roman"/>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614">
    <w:name w:val="Цветная заливка - Акцент 61"/>
    <w:basedOn w:val="a3"/>
    <w:next w:val="-63"/>
    <w:uiPriority w:val="71"/>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615">
    <w:name w:val="Цветной список - Акцент 61"/>
    <w:basedOn w:val="a3"/>
    <w:next w:val="-64"/>
    <w:uiPriority w:val="72"/>
    <w:rsid w:val="00EA4A8F"/>
    <w:pPr>
      <w:spacing w:after="0" w:line="240" w:lineRule="auto"/>
    </w:pPr>
    <w:rPr>
      <w:rFonts w:ascii="Cambria" w:eastAsia="MS Mincho" w:hAnsi="Cambria" w:cs="Times New Roman"/>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616">
    <w:name w:val="Цветная сетка - Акцент 61"/>
    <w:basedOn w:val="a3"/>
    <w:next w:val="-65"/>
    <w:uiPriority w:val="73"/>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b">
    <w:name w:val="Balloon Text"/>
    <w:basedOn w:val="a1"/>
    <w:link w:val="affc"/>
    <w:uiPriority w:val="99"/>
    <w:semiHidden/>
    <w:unhideWhenUsed/>
    <w:rsid w:val="00712D13"/>
    <w:pPr>
      <w:spacing w:after="0" w:line="240" w:lineRule="auto"/>
    </w:pPr>
    <w:rPr>
      <w:rFonts w:ascii="Tahoma" w:hAnsi="Tahoma" w:cs="Tahoma"/>
      <w:sz w:val="16"/>
      <w:szCs w:val="16"/>
    </w:rPr>
  </w:style>
  <w:style w:type="character" w:customStyle="1" w:styleId="affc">
    <w:name w:val="Текст выноски Знак"/>
    <w:basedOn w:val="a2"/>
    <w:link w:val="affb"/>
    <w:uiPriority w:val="99"/>
    <w:semiHidden/>
    <w:rsid w:val="00712D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Normal (Web)"/>
    <w:basedOn w:val="a1"/>
    <w:uiPriority w:val="99"/>
    <w:unhideWhenUsed/>
    <w:rsid w:val="00DC52D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placeholder-mask">
    <w:name w:val="placeholder-mask"/>
    <w:basedOn w:val="a2"/>
    <w:rsid w:val="00DC52D3"/>
  </w:style>
  <w:style w:type="character" w:customStyle="1" w:styleId="placeholder">
    <w:name w:val="placeholder"/>
    <w:basedOn w:val="a2"/>
    <w:rsid w:val="00DC52D3"/>
  </w:style>
  <w:style w:type="character" w:styleId="aff9">
    <w:name w:val="Hyperlink"/>
    <w:basedOn w:val="a2"/>
    <w:uiPriority w:val="99"/>
    <w:unhideWhenUsed/>
    <w:rsid w:val="00EA4A8F"/>
    <w:rPr>
      <w:color w:val="0000FF" w:themeColor="hyperlink"/>
      <w:u w:val="single"/>
    </w:rPr>
  </w:style>
  <w:style w:type="character" w:styleId="affa">
    <w:name w:val="FollowedHyperlink"/>
    <w:basedOn w:val="a2"/>
    <w:uiPriority w:val="99"/>
    <w:semiHidden/>
    <w:unhideWhenUsed/>
    <w:rsid w:val="00EA4A8F"/>
    <w:rPr>
      <w:color w:val="800080" w:themeColor="followedHyperlink"/>
      <w:u w:val="single"/>
    </w:rPr>
  </w:style>
  <w:style w:type="numbering" w:customStyle="1" w:styleId="14">
    <w:name w:val="Нет списка1"/>
    <w:next w:val="a4"/>
    <w:uiPriority w:val="99"/>
    <w:semiHidden/>
    <w:unhideWhenUsed/>
    <w:rsid w:val="00EA4A8F"/>
  </w:style>
  <w:style w:type="table" w:customStyle="1" w:styleId="15">
    <w:name w:val="Сетка таблицы1"/>
    <w:basedOn w:val="a3"/>
    <w:next w:val="aff0"/>
    <w:uiPriority w:val="59"/>
    <w:rsid w:val="00EA4A8F"/>
    <w:pPr>
      <w:spacing w:after="0" w:line="240" w:lineRule="auto"/>
    </w:pPr>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ветлая заливка1"/>
    <w:basedOn w:val="a3"/>
    <w:next w:val="aff1"/>
    <w:uiPriority w:val="60"/>
    <w:rsid w:val="00EA4A8F"/>
    <w:pPr>
      <w:spacing w:after="0" w:line="240" w:lineRule="auto"/>
    </w:pPr>
    <w:rPr>
      <w:rFonts w:ascii="Cambria" w:eastAsia="MS Mincho" w:hAnsi="Cambria" w:cs="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7">
    <w:name w:val="Светлый список1"/>
    <w:basedOn w:val="a3"/>
    <w:next w:val="aff2"/>
    <w:uiPriority w:val="61"/>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8">
    <w:name w:val="Светлая сетка1"/>
    <w:basedOn w:val="a3"/>
    <w:next w:val="aff3"/>
    <w:uiPriority w:val="62"/>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0">
    <w:name w:val="Средняя заливка 11"/>
    <w:basedOn w:val="a3"/>
    <w:next w:val="11"/>
    <w:uiPriority w:val="63"/>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210">
    <w:name w:val="Средняя заливка 21"/>
    <w:basedOn w:val="a3"/>
    <w:next w:val="29"/>
    <w:uiPriority w:val="64"/>
    <w:rsid w:val="00EA4A8F"/>
    <w:pPr>
      <w:spacing w:after="0" w:line="240" w:lineRule="auto"/>
    </w:pPr>
    <w:rPr>
      <w:rFonts w:ascii="Cambria" w:eastAsia="MS Mincho" w:hAnsi="Cambria"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3"/>
    <w:next w:val="12"/>
    <w:uiPriority w:val="65"/>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Calibri" w:eastAsia="MS Gothic" w:hAnsi="Calibri" w:cs="Times New Roman"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11">
    <w:name w:val="Средний список 21"/>
    <w:basedOn w:val="a3"/>
    <w:next w:val="2a"/>
    <w:uiPriority w:val="66"/>
    <w:rsid w:val="00EA4A8F"/>
    <w:pPr>
      <w:spacing w:after="0" w:line="240" w:lineRule="auto"/>
    </w:pPr>
    <w:rPr>
      <w:rFonts w:ascii="Calibri" w:eastAsia="MS Gothic" w:hAnsi="Calibri" w:cs="Times New Roman"/>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Средняя сетка 11"/>
    <w:basedOn w:val="a3"/>
    <w:next w:val="13"/>
    <w:uiPriority w:val="67"/>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яя сетка 21"/>
    <w:basedOn w:val="a3"/>
    <w:next w:val="2b"/>
    <w:uiPriority w:val="68"/>
    <w:rsid w:val="00EA4A8F"/>
    <w:pPr>
      <w:spacing w:after="0" w:line="240" w:lineRule="auto"/>
    </w:pPr>
    <w:rPr>
      <w:rFonts w:ascii="Calibri" w:eastAsia="MS Gothic" w:hAnsi="Calibri" w:cs="Times New Roman"/>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310">
    <w:name w:val="Средняя сетка 31"/>
    <w:basedOn w:val="a3"/>
    <w:next w:val="37"/>
    <w:uiPriority w:val="69"/>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19">
    <w:name w:val="Темный список1"/>
    <w:basedOn w:val="a3"/>
    <w:next w:val="aff4"/>
    <w:uiPriority w:val="70"/>
    <w:rsid w:val="00EA4A8F"/>
    <w:pPr>
      <w:spacing w:after="0" w:line="240" w:lineRule="auto"/>
    </w:pPr>
    <w:rPr>
      <w:rFonts w:ascii="Cambria" w:eastAsia="MS Mincho" w:hAnsi="Cambria" w:cs="Times New Roman"/>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1a">
    <w:name w:val="Цветная заливка1"/>
    <w:basedOn w:val="a3"/>
    <w:next w:val="aff5"/>
    <w:uiPriority w:val="71"/>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b">
    <w:name w:val="Цветной список1"/>
    <w:basedOn w:val="a3"/>
    <w:next w:val="aff6"/>
    <w:uiPriority w:val="72"/>
    <w:rsid w:val="00EA4A8F"/>
    <w:pPr>
      <w:spacing w:after="0" w:line="240" w:lineRule="auto"/>
    </w:pPr>
    <w:rPr>
      <w:rFonts w:ascii="Cambria" w:eastAsia="MS Mincho" w:hAnsi="Cambria" w:cs="Times New Roman"/>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1c">
    <w:name w:val="Цветная сетка1"/>
    <w:basedOn w:val="a3"/>
    <w:next w:val="aff7"/>
    <w:uiPriority w:val="73"/>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0">
    <w:name w:val="Светлая заливка - Акцент 11"/>
    <w:basedOn w:val="a3"/>
    <w:next w:val="-1"/>
    <w:uiPriority w:val="60"/>
    <w:rsid w:val="00EA4A8F"/>
    <w:pPr>
      <w:spacing w:after="0" w:line="240" w:lineRule="auto"/>
    </w:pPr>
    <w:rPr>
      <w:rFonts w:ascii="Cambria" w:eastAsia="MS Mincho" w:hAnsi="Cambria" w:cs="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1">
    <w:name w:val="Светлый список - Акцент 11"/>
    <w:basedOn w:val="a3"/>
    <w:next w:val="-10"/>
    <w:uiPriority w:val="61"/>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2">
    <w:name w:val="Светлая сетка - Акцент 11"/>
    <w:basedOn w:val="a3"/>
    <w:next w:val="-11"/>
    <w:uiPriority w:val="62"/>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10">
    <w:name w:val="Средняя заливка 1 - Акцент 11"/>
    <w:basedOn w:val="a3"/>
    <w:next w:val="1-1"/>
    <w:uiPriority w:val="63"/>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2-110">
    <w:name w:val="Средняя заливка 2 - Акцент 11"/>
    <w:basedOn w:val="a3"/>
    <w:next w:val="2-1"/>
    <w:uiPriority w:val="64"/>
    <w:rsid w:val="00EA4A8F"/>
    <w:pPr>
      <w:spacing w:after="0" w:line="240" w:lineRule="auto"/>
    </w:pPr>
    <w:rPr>
      <w:rFonts w:ascii="Cambria" w:eastAsia="MS Mincho" w:hAnsi="Cambria"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1">
    <w:name w:val="Средний список 1 - Акцент 11"/>
    <w:basedOn w:val="a3"/>
    <w:next w:val="1-10"/>
    <w:uiPriority w:val="65"/>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Calibri" w:eastAsia="MS Gothic" w:hAnsi="Calibri" w:cs="Times New Roman"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111">
    <w:name w:val="Средний список 2 - Акцент 11"/>
    <w:basedOn w:val="a3"/>
    <w:next w:val="2-10"/>
    <w:uiPriority w:val="66"/>
    <w:rsid w:val="00EA4A8F"/>
    <w:pPr>
      <w:spacing w:after="0" w:line="240" w:lineRule="auto"/>
    </w:pPr>
    <w:rPr>
      <w:rFonts w:ascii="Calibri" w:eastAsia="MS Gothic" w:hAnsi="Calibri" w:cs="Times New Roman"/>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12">
    <w:name w:val="Средняя сетка 1 - Акцент 11"/>
    <w:basedOn w:val="a3"/>
    <w:next w:val="1-11"/>
    <w:uiPriority w:val="67"/>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2-112">
    <w:name w:val="Средняя сетка 2 - Акцент 11"/>
    <w:basedOn w:val="a3"/>
    <w:next w:val="2-11"/>
    <w:uiPriority w:val="68"/>
    <w:rsid w:val="00EA4A8F"/>
    <w:pPr>
      <w:spacing w:after="0" w:line="240" w:lineRule="auto"/>
    </w:pPr>
    <w:rPr>
      <w:rFonts w:ascii="Calibri" w:eastAsia="MS Gothic" w:hAnsi="Calibri" w:cs="Times New Roman"/>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3-11">
    <w:name w:val="Средняя сетка 3 - Акцент 11"/>
    <w:basedOn w:val="a3"/>
    <w:next w:val="3-1"/>
    <w:uiPriority w:val="69"/>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113">
    <w:name w:val="Темный список - Акцент 11"/>
    <w:basedOn w:val="a3"/>
    <w:next w:val="-12"/>
    <w:uiPriority w:val="70"/>
    <w:rsid w:val="00EA4A8F"/>
    <w:pPr>
      <w:spacing w:after="0" w:line="240" w:lineRule="auto"/>
    </w:pPr>
    <w:rPr>
      <w:rFonts w:ascii="Cambria" w:eastAsia="MS Mincho" w:hAnsi="Cambria" w:cs="Times New Roman"/>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114">
    <w:name w:val="Цветная заливка - Акцент 11"/>
    <w:basedOn w:val="a3"/>
    <w:next w:val="-13"/>
    <w:uiPriority w:val="71"/>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115">
    <w:name w:val="Цветной список - Акцент 11"/>
    <w:basedOn w:val="a3"/>
    <w:next w:val="-14"/>
    <w:uiPriority w:val="72"/>
    <w:rsid w:val="00EA4A8F"/>
    <w:pPr>
      <w:spacing w:after="0" w:line="240" w:lineRule="auto"/>
    </w:pPr>
    <w:rPr>
      <w:rFonts w:ascii="Cambria" w:eastAsia="MS Mincho" w:hAnsi="Cambria" w:cs="Times New Roman"/>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116">
    <w:name w:val="Цветная сетка - Акцент 11"/>
    <w:basedOn w:val="a3"/>
    <w:next w:val="-15"/>
    <w:uiPriority w:val="73"/>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210">
    <w:name w:val="Светлая заливка - Акцент 21"/>
    <w:basedOn w:val="a3"/>
    <w:next w:val="-2"/>
    <w:uiPriority w:val="60"/>
    <w:rsid w:val="00EA4A8F"/>
    <w:pPr>
      <w:spacing w:after="0" w:line="240" w:lineRule="auto"/>
    </w:pPr>
    <w:rPr>
      <w:rFonts w:ascii="Cambria" w:eastAsia="MS Mincho" w:hAnsi="Cambria" w:cs="Times New Roman"/>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211">
    <w:name w:val="Светлый список - Акцент 21"/>
    <w:basedOn w:val="a3"/>
    <w:next w:val="-20"/>
    <w:uiPriority w:val="61"/>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212">
    <w:name w:val="Светлая сетка - Акцент 21"/>
    <w:basedOn w:val="a3"/>
    <w:next w:val="-21"/>
    <w:uiPriority w:val="62"/>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1-210">
    <w:name w:val="Средняя заливка 1 - Акцент 21"/>
    <w:basedOn w:val="a3"/>
    <w:next w:val="1-2"/>
    <w:uiPriority w:val="63"/>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2-210">
    <w:name w:val="Средняя заливка 2 - Акцент 21"/>
    <w:basedOn w:val="a3"/>
    <w:next w:val="2-2"/>
    <w:uiPriority w:val="64"/>
    <w:rsid w:val="00EA4A8F"/>
    <w:pPr>
      <w:spacing w:after="0" w:line="240" w:lineRule="auto"/>
    </w:pPr>
    <w:rPr>
      <w:rFonts w:ascii="Cambria" w:eastAsia="MS Mincho" w:hAnsi="Cambria"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11">
    <w:name w:val="Средний список 1 - Акцент 21"/>
    <w:basedOn w:val="a3"/>
    <w:next w:val="1-20"/>
    <w:uiPriority w:val="65"/>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Calibri" w:eastAsia="MS Gothic" w:hAnsi="Calibri" w:cs="Times New Roman" w:hint="default"/>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2-211">
    <w:name w:val="Средний список 2 - Акцент 21"/>
    <w:basedOn w:val="a3"/>
    <w:next w:val="2-20"/>
    <w:uiPriority w:val="66"/>
    <w:rsid w:val="00EA4A8F"/>
    <w:pPr>
      <w:spacing w:after="0" w:line="240" w:lineRule="auto"/>
    </w:pPr>
    <w:rPr>
      <w:rFonts w:ascii="Calibri" w:eastAsia="MS Gothic" w:hAnsi="Calibri" w:cs="Times New Roman"/>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212">
    <w:name w:val="Средняя сетка 1 - Акцент 21"/>
    <w:basedOn w:val="a3"/>
    <w:next w:val="1-21"/>
    <w:uiPriority w:val="67"/>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2-212">
    <w:name w:val="Средняя сетка 2 - Акцент 21"/>
    <w:basedOn w:val="a3"/>
    <w:next w:val="2-21"/>
    <w:uiPriority w:val="68"/>
    <w:rsid w:val="00EA4A8F"/>
    <w:pPr>
      <w:spacing w:after="0" w:line="240" w:lineRule="auto"/>
    </w:pPr>
    <w:rPr>
      <w:rFonts w:ascii="Calibri" w:eastAsia="MS Gothic" w:hAnsi="Calibri" w:cs="Times New Roman"/>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3-21">
    <w:name w:val="Средняя сетка 3 - Акцент 21"/>
    <w:basedOn w:val="a3"/>
    <w:next w:val="3-2"/>
    <w:uiPriority w:val="69"/>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213">
    <w:name w:val="Темный список - Акцент 21"/>
    <w:basedOn w:val="a3"/>
    <w:next w:val="-22"/>
    <w:uiPriority w:val="70"/>
    <w:rsid w:val="00EA4A8F"/>
    <w:pPr>
      <w:spacing w:after="0" w:line="240" w:lineRule="auto"/>
    </w:pPr>
    <w:rPr>
      <w:rFonts w:ascii="Cambria" w:eastAsia="MS Mincho" w:hAnsi="Cambria" w:cs="Times New Roman"/>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214">
    <w:name w:val="Цветная заливка - Акцент 21"/>
    <w:basedOn w:val="a3"/>
    <w:next w:val="-23"/>
    <w:uiPriority w:val="71"/>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215">
    <w:name w:val="Цветной список - Акцент 21"/>
    <w:basedOn w:val="a3"/>
    <w:next w:val="-24"/>
    <w:uiPriority w:val="72"/>
    <w:rsid w:val="00EA4A8F"/>
    <w:pPr>
      <w:spacing w:after="0" w:line="240" w:lineRule="auto"/>
    </w:pPr>
    <w:rPr>
      <w:rFonts w:ascii="Cambria" w:eastAsia="MS Mincho" w:hAnsi="Cambria" w:cs="Times New Roman"/>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216">
    <w:name w:val="Цветная сетка - Акцент 21"/>
    <w:basedOn w:val="a3"/>
    <w:next w:val="-25"/>
    <w:uiPriority w:val="73"/>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310">
    <w:name w:val="Светлая заливка - Акцент 31"/>
    <w:basedOn w:val="a3"/>
    <w:next w:val="-3"/>
    <w:uiPriority w:val="60"/>
    <w:rsid w:val="00EA4A8F"/>
    <w:pPr>
      <w:spacing w:after="0" w:line="240" w:lineRule="auto"/>
    </w:pPr>
    <w:rPr>
      <w:rFonts w:ascii="Cambria" w:eastAsia="MS Mincho" w:hAnsi="Cambria" w:cs="Times New Roman"/>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311">
    <w:name w:val="Светлый список - Акцент 31"/>
    <w:basedOn w:val="a3"/>
    <w:next w:val="-30"/>
    <w:uiPriority w:val="61"/>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2">
    <w:name w:val="Светлая сетка - Акцент 31"/>
    <w:basedOn w:val="a3"/>
    <w:next w:val="-31"/>
    <w:uiPriority w:val="62"/>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1-310">
    <w:name w:val="Средняя заливка 1 - Акцент 31"/>
    <w:basedOn w:val="a3"/>
    <w:next w:val="1-3"/>
    <w:uiPriority w:val="63"/>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2-310">
    <w:name w:val="Средняя заливка 2 - Акцент 31"/>
    <w:basedOn w:val="a3"/>
    <w:next w:val="2-3"/>
    <w:uiPriority w:val="64"/>
    <w:rsid w:val="00EA4A8F"/>
    <w:pPr>
      <w:spacing w:after="0" w:line="240" w:lineRule="auto"/>
    </w:pPr>
    <w:rPr>
      <w:rFonts w:ascii="Cambria" w:eastAsia="MS Mincho" w:hAnsi="Cambria"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11">
    <w:name w:val="Средний список 1 - Акцент 31"/>
    <w:basedOn w:val="a3"/>
    <w:next w:val="1-30"/>
    <w:uiPriority w:val="65"/>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Calibri" w:eastAsia="MS Gothic" w:hAnsi="Calibri" w:cs="Times New Roman" w:hint="default"/>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2-311">
    <w:name w:val="Средний список 2 - Акцент 31"/>
    <w:basedOn w:val="a3"/>
    <w:next w:val="2-30"/>
    <w:uiPriority w:val="66"/>
    <w:rsid w:val="00EA4A8F"/>
    <w:pPr>
      <w:spacing w:after="0" w:line="240" w:lineRule="auto"/>
    </w:pPr>
    <w:rPr>
      <w:rFonts w:ascii="Calibri" w:eastAsia="MS Gothic" w:hAnsi="Calibri" w:cs="Times New Roman"/>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312">
    <w:name w:val="Средняя сетка 1 - Акцент 31"/>
    <w:basedOn w:val="a3"/>
    <w:next w:val="1-31"/>
    <w:uiPriority w:val="67"/>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2-312">
    <w:name w:val="Средняя сетка 2 - Акцент 31"/>
    <w:basedOn w:val="a3"/>
    <w:next w:val="2-31"/>
    <w:uiPriority w:val="68"/>
    <w:rsid w:val="00EA4A8F"/>
    <w:pPr>
      <w:spacing w:after="0" w:line="240" w:lineRule="auto"/>
    </w:pPr>
    <w:rPr>
      <w:rFonts w:ascii="Calibri" w:eastAsia="MS Gothic" w:hAnsi="Calibri" w:cs="Times New Roman"/>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3-31">
    <w:name w:val="Средняя сетка 3 - Акцент 31"/>
    <w:basedOn w:val="a3"/>
    <w:next w:val="3-3"/>
    <w:uiPriority w:val="69"/>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313">
    <w:name w:val="Темный список - Акцент 31"/>
    <w:basedOn w:val="a3"/>
    <w:next w:val="-32"/>
    <w:uiPriority w:val="70"/>
    <w:rsid w:val="00EA4A8F"/>
    <w:pPr>
      <w:spacing w:after="0" w:line="240" w:lineRule="auto"/>
    </w:pPr>
    <w:rPr>
      <w:rFonts w:ascii="Cambria" w:eastAsia="MS Mincho" w:hAnsi="Cambria" w:cs="Times New Roman"/>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314">
    <w:name w:val="Цветная заливка - Акцент 31"/>
    <w:basedOn w:val="a3"/>
    <w:next w:val="-33"/>
    <w:uiPriority w:val="71"/>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315">
    <w:name w:val="Цветной список - Акцент 31"/>
    <w:basedOn w:val="a3"/>
    <w:next w:val="-34"/>
    <w:uiPriority w:val="72"/>
    <w:rsid w:val="00EA4A8F"/>
    <w:pPr>
      <w:spacing w:after="0" w:line="240" w:lineRule="auto"/>
    </w:pPr>
    <w:rPr>
      <w:rFonts w:ascii="Cambria" w:eastAsia="MS Mincho" w:hAnsi="Cambria" w:cs="Times New Roman"/>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316">
    <w:name w:val="Цветная сетка - Акцент 31"/>
    <w:basedOn w:val="a3"/>
    <w:next w:val="-35"/>
    <w:uiPriority w:val="73"/>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410">
    <w:name w:val="Светлая заливка - Акцент 41"/>
    <w:basedOn w:val="a3"/>
    <w:next w:val="-4"/>
    <w:uiPriority w:val="60"/>
    <w:rsid w:val="00EA4A8F"/>
    <w:pPr>
      <w:spacing w:after="0" w:line="240" w:lineRule="auto"/>
    </w:pPr>
    <w:rPr>
      <w:rFonts w:ascii="Cambria" w:eastAsia="MS Mincho" w:hAnsi="Cambria" w:cs="Times New Roman"/>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411">
    <w:name w:val="Светлый список - Акцент 41"/>
    <w:basedOn w:val="a3"/>
    <w:next w:val="-40"/>
    <w:uiPriority w:val="61"/>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412">
    <w:name w:val="Светлая сетка - Акцент 41"/>
    <w:basedOn w:val="a3"/>
    <w:next w:val="-41"/>
    <w:uiPriority w:val="62"/>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1-410">
    <w:name w:val="Средняя заливка 1 - Акцент 41"/>
    <w:basedOn w:val="a3"/>
    <w:next w:val="1-4"/>
    <w:uiPriority w:val="63"/>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2-410">
    <w:name w:val="Средняя заливка 2 - Акцент 41"/>
    <w:basedOn w:val="a3"/>
    <w:next w:val="2-4"/>
    <w:uiPriority w:val="64"/>
    <w:rsid w:val="00EA4A8F"/>
    <w:pPr>
      <w:spacing w:after="0" w:line="240" w:lineRule="auto"/>
    </w:pPr>
    <w:rPr>
      <w:rFonts w:ascii="Cambria" w:eastAsia="MS Mincho" w:hAnsi="Cambria"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411">
    <w:name w:val="Средний список 1 - Акцент 41"/>
    <w:basedOn w:val="a3"/>
    <w:next w:val="1-40"/>
    <w:uiPriority w:val="65"/>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Calibri" w:eastAsia="MS Gothic" w:hAnsi="Calibri" w:cs="Times New Roman" w:hint="default"/>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2-411">
    <w:name w:val="Средний список 2 - Акцент 41"/>
    <w:basedOn w:val="a3"/>
    <w:next w:val="2-40"/>
    <w:uiPriority w:val="66"/>
    <w:rsid w:val="00EA4A8F"/>
    <w:pPr>
      <w:spacing w:after="0" w:line="240" w:lineRule="auto"/>
    </w:pPr>
    <w:rPr>
      <w:rFonts w:ascii="Calibri" w:eastAsia="MS Gothic" w:hAnsi="Calibri" w:cs="Times New Roman"/>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412">
    <w:name w:val="Средняя сетка 1 - Акцент 41"/>
    <w:basedOn w:val="a3"/>
    <w:next w:val="1-41"/>
    <w:uiPriority w:val="67"/>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2-412">
    <w:name w:val="Средняя сетка 2 - Акцент 41"/>
    <w:basedOn w:val="a3"/>
    <w:next w:val="2-41"/>
    <w:uiPriority w:val="68"/>
    <w:rsid w:val="00EA4A8F"/>
    <w:pPr>
      <w:spacing w:after="0" w:line="240" w:lineRule="auto"/>
    </w:pPr>
    <w:rPr>
      <w:rFonts w:ascii="Calibri" w:eastAsia="MS Gothic" w:hAnsi="Calibri" w:cs="Times New Roman"/>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3-41">
    <w:name w:val="Средняя сетка 3 - Акцент 41"/>
    <w:basedOn w:val="a3"/>
    <w:next w:val="3-4"/>
    <w:uiPriority w:val="69"/>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413">
    <w:name w:val="Темный список - Акцент 41"/>
    <w:basedOn w:val="a3"/>
    <w:next w:val="-42"/>
    <w:uiPriority w:val="70"/>
    <w:rsid w:val="00EA4A8F"/>
    <w:pPr>
      <w:spacing w:after="0" w:line="240" w:lineRule="auto"/>
    </w:pPr>
    <w:rPr>
      <w:rFonts w:ascii="Cambria" w:eastAsia="MS Mincho" w:hAnsi="Cambria" w:cs="Times New Roman"/>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414">
    <w:name w:val="Цветная заливка - Акцент 41"/>
    <w:basedOn w:val="a3"/>
    <w:next w:val="-43"/>
    <w:uiPriority w:val="71"/>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415">
    <w:name w:val="Цветной список - Акцент 41"/>
    <w:basedOn w:val="a3"/>
    <w:next w:val="-44"/>
    <w:uiPriority w:val="72"/>
    <w:rsid w:val="00EA4A8F"/>
    <w:pPr>
      <w:spacing w:after="0" w:line="240" w:lineRule="auto"/>
    </w:pPr>
    <w:rPr>
      <w:rFonts w:ascii="Cambria" w:eastAsia="MS Mincho" w:hAnsi="Cambria" w:cs="Times New Roman"/>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416">
    <w:name w:val="Цветная сетка - Акцент 41"/>
    <w:basedOn w:val="a3"/>
    <w:next w:val="-45"/>
    <w:uiPriority w:val="73"/>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510">
    <w:name w:val="Светлая заливка - Акцент 51"/>
    <w:basedOn w:val="a3"/>
    <w:next w:val="-5"/>
    <w:uiPriority w:val="60"/>
    <w:rsid w:val="00EA4A8F"/>
    <w:pPr>
      <w:spacing w:after="0" w:line="240" w:lineRule="auto"/>
    </w:pPr>
    <w:rPr>
      <w:rFonts w:ascii="Cambria" w:eastAsia="MS Mincho" w:hAnsi="Cambria" w:cs="Times New Roman"/>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511">
    <w:name w:val="Светлый список - Акцент 51"/>
    <w:basedOn w:val="a3"/>
    <w:next w:val="-50"/>
    <w:uiPriority w:val="61"/>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512">
    <w:name w:val="Светлая сетка - Акцент 51"/>
    <w:basedOn w:val="a3"/>
    <w:next w:val="-51"/>
    <w:uiPriority w:val="62"/>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1-510">
    <w:name w:val="Средняя заливка 1 - Акцент 51"/>
    <w:basedOn w:val="a3"/>
    <w:next w:val="1-5"/>
    <w:uiPriority w:val="63"/>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2-510">
    <w:name w:val="Средняя заливка 2 - Акцент 51"/>
    <w:basedOn w:val="a3"/>
    <w:next w:val="2-5"/>
    <w:uiPriority w:val="64"/>
    <w:rsid w:val="00EA4A8F"/>
    <w:pPr>
      <w:spacing w:after="0" w:line="240" w:lineRule="auto"/>
    </w:pPr>
    <w:rPr>
      <w:rFonts w:ascii="Cambria" w:eastAsia="MS Mincho" w:hAnsi="Cambria"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511">
    <w:name w:val="Средний список 1 - Акцент 51"/>
    <w:basedOn w:val="a3"/>
    <w:next w:val="1-50"/>
    <w:uiPriority w:val="65"/>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Calibri" w:eastAsia="MS Gothic" w:hAnsi="Calibri" w:cs="Times New Roman" w:hint="default"/>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2-511">
    <w:name w:val="Средний список 2 - Акцент 51"/>
    <w:basedOn w:val="a3"/>
    <w:next w:val="2-50"/>
    <w:uiPriority w:val="66"/>
    <w:rsid w:val="00EA4A8F"/>
    <w:pPr>
      <w:spacing w:after="0" w:line="240" w:lineRule="auto"/>
    </w:pPr>
    <w:rPr>
      <w:rFonts w:ascii="Calibri" w:eastAsia="MS Gothic" w:hAnsi="Calibri" w:cs="Times New Roman"/>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512">
    <w:name w:val="Средняя сетка 1 - Акцент 51"/>
    <w:basedOn w:val="a3"/>
    <w:next w:val="1-51"/>
    <w:uiPriority w:val="67"/>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2-512">
    <w:name w:val="Средняя сетка 2 - Акцент 51"/>
    <w:basedOn w:val="a3"/>
    <w:next w:val="2-51"/>
    <w:uiPriority w:val="68"/>
    <w:rsid w:val="00EA4A8F"/>
    <w:pPr>
      <w:spacing w:after="0" w:line="240" w:lineRule="auto"/>
    </w:pPr>
    <w:rPr>
      <w:rFonts w:ascii="Calibri" w:eastAsia="MS Gothic" w:hAnsi="Calibri" w:cs="Times New Roman"/>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3-51">
    <w:name w:val="Средняя сетка 3 - Акцент 51"/>
    <w:basedOn w:val="a3"/>
    <w:next w:val="3-5"/>
    <w:uiPriority w:val="69"/>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513">
    <w:name w:val="Темный список - Акцент 51"/>
    <w:basedOn w:val="a3"/>
    <w:next w:val="-52"/>
    <w:uiPriority w:val="70"/>
    <w:rsid w:val="00EA4A8F"/>
    <w:pPr>
      <w:spacing w:after="0" w:line="240" w:lineRule="auto"/>
    </w:pPr>
    <w:rPr>
      <w:rFonts w:ascii="Cambria" w:eastAsia="MS Mincho" w:hAnsi="Cambria" w:cs="Times New Roman"/>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514">
    <w:name w:val="Цветная заливка - Акцент 51"/>
    <w:basedOn w:val="a3"/>
    <w:next w:val="-53"/>
    <w:uiPriority w:val="71"/>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515">
    <w:name w:val="Цветной список - Акцент 51"/>
    <w:basedOn w:val="a3"/>
    <w:next w:val="-54"/>
    <w:uiPriority w:val="72"/>
    <w:rsid w:val="00EA4A8F"/>
    <w:pPr>
      <w:spacing w:after="0" w:line="240" w:lineRule="auto"/>
    </w:pPr>
    <w:rPr>
      <w:rFonts w:ascii="Cambria" w:eastAsia="MS Mincho" w:hAnsi="Cambria" w:cs="Times New Roman"/>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516">
    <w:name w:val="Цветная сетка - Акцент 51"/>
    <w:basedOn w:val="a3"/>
    <w:next w:val="-55"/>
    <w:uiPriority w:val="73"/>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610">
    <w:name w:val="Светлая заливка - Акцент 61"/>
    <w:basedOn w:val="a3"/>
    <w:next w:val="-6"/>
    <w:uiPriority w:val="60"/>
    <w:rsid w:val="00EA4A8F"/>
    <w:pPr>
      <w:spacing w:after="0" w:line="240" w:lineRule="auto"/>
    </w:pPr>
    <w:rPr>
      <w:rFonts w:ascii="Cambria" w:eastAsia="MS Mincho" w:hAnsi="Cambria" w:cs="Times New Roman"/>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611">
    <w:name w:val="Светлый список - Акцент 61"/>
    <w:basedOn w:val="a3"/>
    <w:next w:val="-60"/>
    <w:uiPriority w:val="61"/>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612">
    <w:name w:val="Светлая сетка - Акцент 61"/>
    <w:basedOn w:val="a3"/>
    <w:next w:val="-61"/>
    <w:uiPriority w:val="62"/>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610">
    <w:name w:val="Средняя заливка 1 - Акцент 61"/>
    <w:basedOn w:val="a3"/>
    <w:next w:val="1-6"/>
    <w:uiPriority w:val="63"/>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610">
    <w:name w:val="Средняя заливка 2 - Акцент 61"/>
    <w:basedOn w:val="a3"/>
    <w:next w:val="2-6"/>
    <w:uiPriority w:val="64"/>
    <w:rsid w:val="00EA4A8F"/>
    <w:pPr>
      <w:spacing w:after="0" w:line="240" w:lineRule="auto"/>
    </w:pPr>
    <w:rPr>
      <w:rFonts w:ascii="Cambria" w:eastAsia="MS Mincho" w:hAnsi="Cambria"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611">
    <w:name w:val="Средний список 1 - Акцент 61"/>
    <w:basedOn w:val="a3"/>
    <w:next w:val="1-60"/>
    <w:uiPriority w:val="65"/>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Calibri" w:eastAsia="MS Gothic" w:hAnsi="Calibri" w:cs="Times New Roman"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611">
    <w:name w:val="Средний список 2 - Акцент 61"/>
    <w:basedOn w:val="a3"/>
    <w:next w:val="2-60"/>
    <w:uiPriority w:val="66"/>
    <w:rsid w:val="00EA4A8F"/>
    <w:pPr>
      <w:spacing w:after="0" w:line="240" w:lineRule="auto"/>
    </w:pPr>
    <w:rPr>
      <w:rFonts w:ascii="Calibri" w:eastAsia="MS Gothic" w:hAnsi="Calibri" w:cs="Times New Roman"/>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612">
    <w:name w:val="Средняя сетка 1 - Акцент 61"/>
    <w:basedOn w:val="a3"/>
    <w:next w:val="1-61"/>
    <w:uiPriority w:val="67"/>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612">
    <w:name w:val="Средняя сетка 2 - Акцент 61"/>
    <w:basedOn w:val="a3"/>
    <w:next w:val="2-61"/>
    <w:uiPriority w:val="68"/>
    <w:rsid w:val="00EA4A8F"/>
    <w:pPr>
      <w:spacing w:after="0" w:line="240" w:lineRule="auto"/>
    </w:pPr>
    <w:rPr>
      <w:rFonts w:ascii="Calibri" w:eastAsia="MS Gothic" w:hAnsi="Calibri" w:cs="Times New Roman"/>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61">
    <w:name w:val="Средняя сетка 3 - Акцент 61"/>
    <w:basedOn w:val="a3"/>
    <w:next w:val="3-6"/>
    <w:uiPriority w:val="69"/>
    <w:rsid w:val="00EA4A8F"/>
    <w:pPr>
      <w:spacing w:after="0" w:line="240" w:lineRule="auto"/>
    </w:pPr>
    <w:rPr>
      <w:rFonts w:ascii="Cambria" w:eastAsia="MS Mincho" w:hAnsi="Cambria" w:cs="Times New Roma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613">
    <w:name w:val="Темный список - Акцент 61"/>
    <w:basedOn w:val="a3"/>
    <w:next w:val="-62"/>
    <w:uiPriority w:val="70"/>
    <w:rsid w:val="00EA4A8F"/>
    <w:pPr>
      <w:spacing w:after="0" w:line="240" w:lineRule="auto"/>
    </w:pPr>
    <w:rPr>
      <w:rFonts w:ascii="Cambria" w:eastAsia="MS Mincho" w:hAnsi="Cambria" w:cs="Times New Roman"/>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614">
    <w:name w:val="Цветная заливка - Акцент 61"/>
    <w:basedOn w:val="a3"/>
    <w:next w:val="-63"/>
    <w:uiPriority w:val="71"/>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615">
    <w:name w:val="Цветной список - Акцент 61"/>
    <w:basedOn w:val="a3"/>
    <w:next w:val="-64"/>
    <w:uiPriority w:val="72"/>
    <w:rsid w:val="00EA4A8F"/>
    <w:pPr>
      <w:spacing w:after="0" w:line="240" w:lineRule="auto"/>
    </w:pPr>
    <w:rPr>
      <w:rFonts w:ascii="Cambria" w:eastAsia="MS Mincho" w:hAnsi="Cambria" w:cs="Times New Roman"/>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616">
    <w:name w:val="Цветная сетка - Акцент 61"/>
    <w:basedOn w:val="a3"/>
    <w:next w:val="-65"/>
    <w:uiPriority w:val="73"/>
    <w:rsid w:val="00EA4A8F"/>
    <w:pPr>
      <w:spacing w:after="0" w:line="240" w:lineRule="auto"/>
    </w:pPr>
    <w:rPr>
      <w:rFonts w:ascii="Cambria" w:eastAsia="MS Mincho" w:hAnsi="Cambria" w:cs="Times New Roman"/>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b">
    <w:name w:val="Balloon Text"/>
    <w:basedOn w:val="a1"/>
    <w:link w:val="affc"/>
    <w:uiPriority w:val="99"/>
    <w:semiHidden/>
    <w:unhideWhenUsed/>
    <w:rsid w:val="00712D13"/>
    <w:pPr>
      <w:spacing w:after="0" w:line="240" w:lineRule="auto"/>
    </w:pPr>
    <w:rPr>
      <w:rFonts w:ascii="Tahoma" w:hAnsi="Tahoma" w:cs="Tahoma"/>
      <w:sz w:val="16"/>
      <w:szCs w:val="16"/>
    </w:rPr>
  </w:style>
  <w:style w:type="character" w:customStyle="1" w:styleId="affc">
    <w:name w:val="Текст выноски Знак"/>
    <w:basedOn w:val="a2"/>
    <w:link w:val="affb"/>
    <w:uiPriority w:val="99"/>
    <w:semiHidden/>
    <w:rsid w:val="00712D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5154">
      <w:bodyDiv w:val="1"/>
      <w:marLeft w:val="0"/>
      <w:marRight w:val="0"/>
      <w:marTop w:val="0"/>
      <w:marBottom w:val="0"/>
      <w:divBdr>
        <w:top w:val="none" w:sz="0" w:space="0" w:color="auto"/>
        <w:left w:val="none" w:sz="0" w:space="0" w:color="auto"/>
        <w:bottom w:val="none" w:sz="0" w:space="0" w:color="auto"/>
        <w:right w:val="none" w:sz="0" w:space="0" w:color="auto"/>
      </w:divBdr>
      <w:divsChild>
        <w:div w:id="570237728">
          <w:marLeft w:val="0"/>
          <w:marRight w:val="0"/>
          <w:marTop w:val="0"/>
          <w:marBottom w:val="0"/>
          <w:divBdr>
            <w:top w:val="none" w:sz="0" w:space="0" w:color="auto"/>
            <w:left w:val="none" w:sz="0" w:space="0" w:color="auto"/>
            <w:bottom w:val="none" w:sz="0" w:space="0" w:color="auto"/>
            <w:right w:val="none" w:sz="0" w:space="0" w:color="auto"/>
          </w:divBdr>
          <w:divsChild>
            <w:div w:id="17662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128">
      <w:bodyDiv w:val="1"/>
      <w:marLeft w:val="0"/>
      <w:marRight w:val="0"/>
      <w:marTop w:val="0"/>
      <w:marBottom w:val="0"/>
      <w:divBdr>
        <w:top w:val="none" w:sz="0" w:space="0" w:color="auto"/>
        <w:left w:val="none" w:sz="0" w:space="0" w:color="auto"/>
        <w:bottom w:val="none" w:sz="0" w:space="0" w:color="auto"/>
        <w:right w:val="none" w:sz="0" w:space="0" w:color="auto"/>
      </w:divBdr>
      <w:divsChild>
        <w:div w:id="1517767500">
          <w:marLeft w:val="0"/>
          <w:marRight w:val="0"/>
          <w:marTop w:val="0"/>
          <w:marBottom w:val="0"/>
          <w:divBdr>
            <w:top w:val="none" w:sz="0" w:space="0" w:color="auto"/>
            <w:left w:val="none" w:sz="0" w:space="0" w:color="auto"/>
            <w:bottom w:val="none" w:sz="0" w:space="0" w:color="auto"/>
            <w:right w:val="none" w:sz="0" w:space="0" w:color="auto"/>
          </w:divBdr>
          <w:divsChild>
            <w:div w:id="7118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711">
      <w:bodyDiv w:val="1"/>
      <w:marLeft w:val="0"/>
      <w:marRight w:val="0"/>
      <w:marTop w:val="0"/>
      <w:marBottom w:val="0"/>
      <w:divBdr>
        <w:top w:val="none" w:sz="0" w:space="0" w:color="auto"/>
        <w:left w:val="none" w:sz="0" w:space="0" w:color="auto"/>
        <w:bottom w:val="none" w:sz="0" w:space="0" w:color="auto"/>
        <w:right w:val="none" w:sz="0" w:space="0" w:color="auto"/>
      </w:divBdr>
      <w:divsChild>
        <w:div w:id="2132438571">
          <w:marLeft w:val="0"/>
          <w:marRight w:val="0"/>
          <w:marTop w:val="0"/>
          <w:marBottom w:val="0"/>
          <w:divBdr>
            <w:top w:val="none" w:sz="0" w:space="0" w:color="auto"/>
            <w:left w:val="none" w:sz="0" w:space="0" w:color="auto"/>
            <w:bottom w:val="none" w:sz="0" w:space="0" w:color="auto"/>
            <w:right w:val="none" w:sz="0" w:space="0" w:color="auto"/>
          </w:divBdr>
          <w:divsChild>
            <w:div w:id="91856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4471">
      <w:bodyDiv w:val="1"/>
      <w:marLeft w:val="0"/>
      <w:marRight w:val="0"/>
      <w:marTop w:val="0"/>
      <w:marBottom w:val="0"/>
      <w:divBdr>
        <w:top w:val="none" w:sz="0" w:space="0" w:color="auto"/>
        <w:left w:val="none" w:sz="0" w:space="0" w:color="auto"/>
        <w:bottom w:val="none" w:sz="0" w:space="0" w:color="auto"/>
        <w:right w:val="none" w:sz="0" w:space="0" w:color="auto"/>
      </w:divBdr>
    </w:div>
    <w:div w:id="108205018">
      <w:bodyDiv w:val="1"/>
      <w:marLeft w:val="0"/>
      <w:marRight w:val="0"/>
      <w:marTop w:val="0"/>
      <w:marBottom w:val="0"/>
      <w:divBdr>
        <w:top w:val="none" w:sz="0" w:space="0" w:color="auto"/>
        <w:left w:val="none" w:sz="0" w:space="0" w:color="auto"/>
        <w:bottom w:val="none" w:sz="0" w:space="0" w:color="auto"/>
        <w:right w:val="none" w:sz="0" w:space="0" w:color="auto"/>
      </w:divBdr>
      <w:divsChild>
        <w:div w:id="1800418128">
          <w:marLeft w:val="0"/>
          <w:marRight w:val="0"/>
          <w:marTop w:val="0"/>
          <w:marBottom w:val="0"/>
          <w:divBdr>
            <w:top w:val="none" w:sz="0" w:space="0" w:color="auto"/>
            <w:left w:val="none" w:sz="0" w:space="0" w:color="auto"/>
            <w:bottom w:val="none" w:sz="0" w:space="0" w:color="auto"/>
            <w:right w:val="none" w:sz="0" w:space="0" w:color="auto"/>
          </w:divBdr>
          <w:divsChild>
            <w:div w:id="2444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569">
      <w:bodyDiv w:val="1"/>
      <w:marLeft w:val="0"/>
      <w:marRight w:val="0"/>
      <w:marTop w:val="0"/>
      <w:marBottom w:val="0"/>
      <w:divBdr>
        <w:top w:val="none" w:sz="0" w:space="0" w:color="auto"/>
        <w:left w:val="none" w:sz="0" w:space="0" w:color="auto"/>
        <w:bottom w:val="none" w:sz="0" w:space="0" w:color="auto"/>
        <w:right w:val="none" w:sz="0" w:space="0" w:color="auto"/>
      </w:divBdr>
    </w:div>
    <w:div w:id="268509529">
      <w:bodyDiv w:val="1"/>
      <w:marLeft w:val="0"/>
      <w:marRight w:val="0"/>
      <w:marTop w:val="0"/>
      <w:marBottom w:val="0"/>
      <w:divBdr>
        <w:top w:val="none" w:sz="0" w:space="0" w:color="auto"/>
        <w:left w:val="none" w:sz="0" w:space="0" w:color="auto"/>
        <w:bottom w:val="none" w:sz="0" w:space="0" w:color="auto"/>
        <w:right w:val="none" w:sz="0" w:space="0" w:color="auto"/>
      </w:divBdr>
    </w:div>
    <w:div w:id="383414202">
      <w:bodyDiv w:val="1"/>
      <w:marLeft w:val="0"/>
      <w:marRight w:val="0"/>
      <w:marTop w:val="0"/>
      <w:marBottom w:val="0"/>
      <w:divBdr>
        <w:top w:val="none" w:sz="0" w:space="0" w:color="auto"/>
        <w:left w:val="none" w:sz="0" w:space="0" w:color="auto"/>
        <w:bottom w:val="none" w:sz="0" w:space="0" w:color="auto"/>
        <w:right w:val="none" w:sz="0" w:space="0" w:color="auto"/>
      </w:divBdr>
    </w:div>
    <w:div w:id="497769225">
      <w:bodyDiv w:val="1"/>
      <w:marLeft w:val="0"/>
      <w:marRight w:val="0"/>
      <w:marTop w:val="0"/>
      <w:marBottom w:val="0"/>
      <w:divBdr>
        <w:top w:val="none" w:sz="0" w:space="0" w:color="auto"/>
        <w:left w:val="none" w:sz="0" w:space="0" w:color="auto"/>
        <w:bottom w:val="none" w:sz="0" w:space="0" w:color="auto"/>
        <w:right w:val="none" w:sz="0" w:space="0" w:color="auto"/>
      </w:divBdr>
    </w:div>
    <w:div w:id="542333513">
      <w:bodyDiv w:val="1"/>
      <w:marLeft w:val="0"/>
      <w:marRight w:val="0"/>
      <w:marTop w:val="0"/>
      <w:marBottom w:val="0"/>
      <w:divBdr>
        <w:top w:val="none" w:sz="0" w:space="0" w:color="auto"/>
        <w:left w:val="none" w:sz="0" w:space="0" w:color="auto"/>
        <w:bottom w:val="none" w:sz="0" w:space="0" w:color="auto"/>
        <w:right w:val="none" w:sz="0" w:space="0" w:color="auto"/>
      </w:divBdr>
    </w:div>
    <w:div w:id="672269025">
      <w:bodyDiv w:val="1"/>
      <w:marLeft w:val="0"/>
      <w:marRight w:val="0"/>
      <w:marTop w:val="0"/>
      <w:marBottom w:val="0"/>
      <w:divBdr>
        <w:top w:val="none" w:sz="0" w:space="0" w:color="auto"/>
        <w:left w:val="none" w:sz="0" w:space="0" w:color="auto"/>
        <w:bottom w:val="none" w:sz="0" w:space="0" w:color="auto"/>
        <w:right w:val="none" w:sz="0" w:space="0" w:color="auto"/>
      </w:divBdr>
    </w:div>
    <w:div w:id="739669053">
      <w:bodyDiv w:val="1"/>
      <w:marLeft w:val="0"/>
      <w:marRight w:val="0"/>
      <w:marTop w:val="0"/>
      <w:marBottom w:val="0"/>
      <w:divBdr>
        <w:top w:val="none" w:sz="0" w:space="0" w:color="auto"/>
        <w:left w:val="none" w:sz="0" w:space="0" w:color="auto"/>
        <w:bottom w:val="none" w:sz="0" w:space="0" w:color="auto"/>
        <w:right w:val="none" w:sz="0" w:space="0" w:color="auto"/>
      </w:divBdr>
    </w:div>
    <w:div w:id="774059859">
      <w:bodyDiv w:val="1"/>
      <w:marLeft w:val="0"/>
      <w:marRight w:val="0"/>
      <w:marTop w:val="0"/>
      <w:marBottom w:val="0"/>
      <w:divBdr>
        <w:top w:val="none" w:sz="0" w:space="0" w:color="auto"/>
        <w:left w:val="none" w:sz="0" w:space="0" w:color="auto"/>
        <w:bottom w:val="none" w:sz="0" w:space="0" w:color="auto"/>
        <w:right w:val="none" w:sz="0" w:space="0" w:color="auto"/>
      </w:divBdr>
      <w:divsChild>
        <w:div w:id="111753914">
          <w:marLeft w:val="0"/>
          <w:marRight w:val="0"/>
          <w:marTop w:val="0"/>
          <w:marBottom w:val="0"/>
          <w:divBdr>
            <w:top w:val="none" w:sz="0" w:space="0" w:color="auto"/>
            <w:left w:val="none" w:sz="0" w:space="0" w:color="auto"/>
            <w:bottom w:val="none" w:sz="0" w:space="0" w:color="auto"/>
            <w:right w:val="none" w:sz="0" w:space="0" w:color="auto"/>
          </w:divBdr>
          <w:divsChild>
            <w:div w:id="212850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1809">
      <w:bodyDiv w:val="1"/>
      <w:marLeft w:val="0"/>
      <w:marRight w:val="0"/>
      <w:marTop w:val="0"/>
      <w:marBottom w:val="0"/>
      <w:divBdr>
        <w:top w:val="none" w:sz="0" w:space="0" w:color="auto"/>
        <w:left w:val="none" w:sz="0" w:space="0" w:color="auto"/>
        <w:bottom w:val="none" w:sz="0" w:space="0" w:color="auto"/>
        <w:right w:val="none" w:sz="0" w:space="0" w:color="auto"/>
      </w:divBdr>
    </w:div>
    <w:div w:id="869417751">
      <w:bodyDiv w:val="1"/>
      <w:marLeft w:val="0"/>
      <w:marRight w:val="0"/>
      <w:marTop w:val="0"/>
      <w:marBottom w:val="0"/>
      <w:divBdr>
        <w:top w:val="none" w:sz="0" w:space="0" w:color="auto"/>
        <w:left w:val="none" w:sz="0" w:space="0" w:color="auto"/>
        <w:bottom w:val="none" w:sz="0" w:space="0" w:color="auto"/>
        <w:right w:val="none" w:sz="0" w:space="0" w:color="auto"/>
      </w:divBdr>
    </w:div>
    <w:div w:id="1060900701">
      <w:bodyDiv w:val="1"/>
      <w:marLeft w:val="0"/>
      <w:marRight w:val="0"/>
      <w:marTop w:val="0"/>
      <w:marBottom w:val="0"/>
      <w:divBdr>
        <w:top w:val="none" w:sz="0" w:space="0" w:color="auto"/>
        <w:left w:val="none" w:sz="0" w:space="0" w:color="auto"/>
        <w:bottom w:val="none" w:sz="0" w:space="0" w:color="auto"/>
        <w:right w:val="none" w:sz="0" w:space="0" w:color="auto"/>
      </w:divBdr>
    </w:div>
    <w:div w:id="1103115086">
      <w:bodyDiv w:val="1"/>
      <w:marLeft w:val="0"/>
      <w:marRight w:val="0"/>
      <w:marTop w:val="0"/>
      <w:marBottom w:val="0"/>
      <w:divBdr>
        <w:top w:val="none" w:sz="0" w:space="0" w:color="auto"/>
        <w:left w:val="none" w:sz="0" w:space="0" w:color="auto"/>
        <w:bottom w:val="none" w:sz="0" w:space="0" w:color="auto"/>
        <w:right w:val="none" w:sz="0" w:space="0" w:color="auto"/>
      </w:divBdr>
    </w:div>
    <w:div w:id="1122072604">
      <w:bodyDiv w:val="1"/>
      <w:marLeft w:val="0"/>
      <w:marRight w:val="0"/>
      <w:marTop w:val="0"/>
      <w:marBottom w:val="0"/>
      <w:divBdr>
        <w:top w:val="none" w:sz="0" w:space="0" w:color="auto"/>
        <w:left w:val="none" w:sz="0" w:space="0" w:color="auto"/>
        <w:bottom w:val="none" w:sz="0" w:space="0" w:color="auto"/>
        <w:right w:val="none" w:sz="0" w:space="0" w:color="auto"/>
      </w:divBdr>
    </w:div>
    <w:div w:id="1138645065">
      <w:bodyDiv w:val="1"/>
      <w:marLeft w:val="0"/>
      <w:marRight w:val="0"/>
      <w:marTop w:val="0"/>
      <w:marBottom w:val="0"/>
      <w:divBdr>
        <w:top w:val="none" w:sz="0" w:space="0" w:color="auto"/>
        <w:left w:val="none" w:sz="0" w:space="0" w:color="auto"/>
        <w:bottom w:val="none" w:sz="0" w:space="0" w:color="auto"/>
        <w:right w:val="none" w:sz="0" w:space="0" w:color="auto"/>
      </w:divBdr>
    </w:div>
    <w:div w:id="1385372444">
      <w:bodyDiv w:val="1"/>
      <w:marLeft w:val="0"/>
      <w:marRight w:val="0"/>
      <w:marTop w:val="0"/>
      <w:marBottom w:val="0"/>
      <w:divBdr>
        <w:top w:val="none" w:sz="0" w:space="0" w:color="auto"/>
        <w:left w:val="none" w:sz="0" w:space="0" w:color="auto"/>
        <w:bottom w:val="none" w:sz="0" w:space="0" w:color="auto"/>
        <w:right w:val="none" w:sz="0" w:space="0" w:color="auto"/>
      </w:divBdr>
    </w:div>
    <w:div w:id="1416131478">
      <w:bodyDiv w:val="1"/>
      <w:marLeft w:val="0"/>
      <w:marRight w:val="0"/>
      <w:marTop w:val="0"/>
      <w:marBottom w:val="0"/>
      <w:divBdr>
        <w:top w:val="none" w:sz="0" w:space="0" w:color="auto"/>
        <w:left w:val="none" w:sz="0" w:space="0" w:color="auto"/>
        <w:bottom w:val="none" w:sz="0" w:space="0" w:color="auto"/>
        <w:right w:val="none" w:sz="0" w:space="0" w:color="auto"/>
      </w:divBdr>
      <w:divsChild>
        <w:div w:id="1905019149">
          <w:marLeft w:val="0"/>
          <w:marRight w:val="0"/>
          <w:marTop w:val="0"/>
          <w:marBottom w:val="0"/>
          <w:divBdr>
            <w:top w:val="none" w:sz="0" w:space="0" w:color="auto"/>
            <w:left w:val="none" w:sz="0" w:space="0" w:color="auto"/>
            <w:bottom w:val="none" w:sz="0" w:space="0" w:color="auto"/>
            <w:right w:val="none" w:sz="0" w:space="0" w:color="auto"/>
          </w:divBdr>
          <w:divsChild>
            <w:div w:id="907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96280">
      <w:bodyDiv w:val="1"/>
      <w:marLeft w:val="0"/>
      <w:marRight w:val="0"/>
      <w:marTop w:val="0"/>
      <w:marBottom w:val="0"/>
      <w:divBdr>
        <w:top w:val="none" w:sz="0" w:space="0" w:color="auto"/>
        <w:left w:val="none" w:sz="0" w:space="0" w:color="auto"/>
        <w:bottom w:val="none" w:sz="0" w:space="0" w:color="auto"/>
        <w:right w:val="none" w:sz="0" w:space="0" w:color="auto"/>
      </w:divBdr>
      <w:divsChild>
        <w:div w:id="1752502650">
          <w:marLeft w:val="0"/>
          <w:marRight w:val="0"/>
          <w:marTop w:val="0"/>
          <w:marBottom w:val="0"/>
          <w:divBdr>
            <w:top w:val="none" w:sz="0" w:space="0" w:color="auto"/>
            <w:left w:val="none" w:sz="0" w:space="0" w:color="auto"/>
            <w:bottom w:val="none" w:sz="0" w:space="0" w:color="auto"/>
            <w:right w:val="none" w:sz="0" w:space="0" w:color="auto"/>
          </w:divBdr>
          <w:divsChild>
            <w:div w:id="11988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8077">
      <w:bodyDiv w:val="1"/>
      <w:marLeft w:val="0"/>
      <w:marRight w:val="0"/>
      <w:marTop w:val="0"/>
      <w:marBottom w:val="0"/>
      <w:divBdr>
        <w:top w:val="none" w:sz="0" w:space="0" w:color="auto"/>
        <w:left w:val="none" w:sz="0" w:space="0" w:color="auto"/>
        <w:bottom w:val="none" w:sz="0" w:space="0" w:color="auto"/>
        <w:right w:val="none" w:sz="0" w:space="0" w:color="auto"/>
      </w:divBdr>
    </w:div>
    <w:div w:id="2020540920">
      <w:bodyDiv w:val="1"/>
      <w:marLeft w:val="0"/>
      <w:marRight w:val="0"/>
      <w:marTop w:val="0"/>
      <w:marBottom w:val="0"/>
      <w:divBdr>
        <w:top w:val="none" w:sz="0" w:space="0" w:color="auto"/>
        <w:left w:val="none" w:sz="0" w:space="0" w:color="auto"/>
        <w:bottom w:val="none" w:sz="0" w:space="0" w:color="auto"/>
        <w:right w:val="none" w:sz="0" w:space="0" w:color="auto"/>
      </w:divBdr>
    </w:div>
    <w:div w:id="2107459567">
      <w:bodyDiv w:val="1"/>
      <w:marLeft w:val="0"/>
      <w:marRight w:val="0"/>
      <w:marTop w:val="0"/>
      <w:marBottom w:val="0"/>
      <w:divBdr>
        <w:top w:val="none" w:sz="0" w:space="0" w:color="auto"/>
        <w:left w:val="none" w:sz="0" w:space="0" w:color="auto"/>
        <w:bottom w:val="none" w:sz="0" w:space="0" w:color="auto"/>
        <w:right w:val="none" w:sz="0" w:space="0" w:color="auto"/>
      </w:divBdr>
    </w:div>
    <w:div w:id="2121872775">
      <w:bodyDiv w:val="1"/>
      <w:marLeft w:val="0"/>
      <w:marRight w:val="0"/>
      <w:marTop w:val="0"/>
      <w:marBottom w:val="0"/>
      <w:divBdr>
        <w:top w:val="none" w:sz="0" w:space="0" w:color="auto"/>
        <w:left w:val="none" w:sz="0" w:space="0" w:color="auto"/>
        <w:bottom w:val="none" w:sz="0" w:space="0" w:color="auto"/>
        <w:right w:val="none" w:sz="0" w:space="0" w:color="auto"/>
      </w:divBdr>
      <w:divsChild>
        <w:div w:id="1734502640">
          <w:marLeft w:val="0"/>
          <w:marRight w:val="0"/>
          <w:marTop w:val="0"/>
          <w:marBottom w:val="0"/>
          <w:divBdr>
            <w:top w:val="none" w:sz="0" w:space="0" w:color="auto"/>
            <w:left w:val="none" w:sz="0" w:space="0" w:color="auto"/>
            <w:bottom w:val="none" w:sz="0" w:space="0" w:color="auto"/>
            <w:right w:val="none" w:sz="0" w:space="0" w:color="auto"/>
          </w:divBdr>
          <w:divsChild>
            <w:div w:id="8236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ebnik.mos.ru/app_player/368662?material_type=GameApp&amp;" TargetMode="External"/><Relationship Id="rId299" Type="http://schemas.openxmlformats.org/officeDocument/2006/relationships/hyperlink" Target="https://resh.edu.ru/subject/lesson/5171/main/" TargetMode="External"/><Relationship Id="rId21" Type="http://schemas.openxmlformats.org/officeDocument/2006/relationships/hyperlink" Target="https://youtu.be/geaWSZPLMw4" TargetMode="External"/><Relationship Id="rId63" Type="http://schemas.openxmlformats.org/officeDocument/2006/relationships/hyperlink" Target="https://resh.edu.ru/subject/lesson/5733/start/326602/" TargetMode="External"/><Relationship Id="rId159" Type="http://schemas.openxmlformats.org/officeDocument/2006/relationships/hyperlink" Target="https://resh.edu.ru/subject/lesson/4320/main/191326/" TargetMode="External"/><Relationship Id="rId324" Type="http://schemas.openxmlformats.org/officeDocument/2006/relationships/hyperlink" Target="https://resh.edu.ru/subject/lesson/4601/main/195022/" TargetMode="External"/><Relationship Id="rId366" Type="http://schemas.openxmlformats.org/officeDocument/2006/relationships/theme" Target="theme/theme1.xml"/><Relationship Id="rId170" Type="http://schemas.openxmlformats.org/officeDocument/2006/relationships/hyperlink" Target="https://resh.edu.ru/subject/lesson/6169/main/191939/" TargetMode="External"/><Relationship Id="rId226" Type="http://schemas.openxmlformats.org/officeDocument/2006/relationships/hyperlink" Target="https://resh.edu.ru/subject/lesson/3562/main/279070/" TargetMode="External"/><Relationship Id="rId268" Type="http://schemas.openxmlformats.org/officeDocument/2006/relationships/hyperlink" Target="https://resh.edu.ru/subject/lesson/6187/main/" TargetMode="External"/><Relationship Id="rId32" Type="http://schemas.openxmlformats.org/officeDocument/2006/relationships/hyperlink" Target="https://resh.edu.ru/subject/lesson/4318/main/190709/" TargetMode="External"/><Relationship Id="rId74" Type="http://schemas.openxmlformats.org/officeDocument/2006/relationships/hyperlink" Target="https://uchebnik.mos.ru/app_player/72523?material_type=GameApp&amp;" TargetMode="External"/><Relationship Id="rId128" Type="http://schemas.openxmlformats.org/officeDocument/2006/relationships/hyperlink" Target="https://uchebnik.mos.ru/material_view/atomic_objects/8510627?menuReferrer=catalogue" TargetMode="External"/><Relationship Id="rId335" Type="http://schemas.openxmlformats.org/officeDocument/2006/relationships/hyperlink" Target="http://www.k-yroky.ru/load/71-l-0-6958" TargetMode="External"/><Relationship Id="rId5" Type="http://schemas.openxmlformats.org/officeDocument/2006/relationships/settings" Target="settings.xml"/><Relationship Id="rId181" Type="http://schemas.openxmlformats.org/officeDocument/2006/relationships/hyperlink" Target="https://uchebnik.mos.ru/material_view/atomic_objects/10033024?menuReferrer=catalogue" TargetMode="External"/><Relationship Id="rId237" Type="http://schemas.openxmlformats.org/officeDocument/2006/relationships/hyperlink" Target="https://resh.edu.ru/subject/lesson/4430/main/193968/" TargetMode="External"/><Relationship Id="rId279" Type="http://schemas.openxmlformats.org/officeDocument/2006/relationships/hyperlink" Target="https://resh.edu.ru/subject/lesson/5170/main/" TargetMode="External"/><Relationship Id="rId43" Type="http://schemas.openxmlformats.org/officeDocument/2006/relationships/hyperlink" Target="https://resh.edu.ru/subject/lesson/6177/main/" TargetMode="External"/><Relationship Id="rId139" Type="http://schemas.openxmlformats.org/officeDocument/2006/relationships/hyperlink" Target="https://uchebnik.mos.ru/material_view/atomic_objects/9765004?menuReferrer=catalogue" TargetMode="External"/><Relationship Id="rId290" Type="http://schemas.openxmlformats.org/officeDocument/2006/relationships/hyperlink" Target="https://resh.edu.ru/subject/lesson/4627/main/224795/" TargetMode="External"/><Relationship Id="rId304" Type="http://schemas.openxmlformats.org/officeDocument/2006/relationships/hyperlink" Target="https://resh.edu.ru/subject/lesson/6226/main/" TargetMode="External"/><Relationship Id="rId346" Type="http://schemas.openxmlformats.org/officeDocument/2006/relationships/hyperlink" Target="http://www.proshkolu.ru" TargetMode="External"/><Relationship Id="rId85" Type="http://schemas.openxmlformats.org/officeDocument/2006/relationships/hyperlink" Target="https://resh.edu.ru/subject/lesson/4102/main/189526/" TargetMode="External"/><Relationship Id="rId150" Type="http://schemas.openxmlformats.org/officeDocument/2006/relationships/hyperlink" Target="https://resh.edu.ru/subject/lesson/4320/main/191326/" TargetMode="External"/><Relationship Id="rId192" Type="http://schemas.openxmlformats.org/officeDocument/2006/relationships/hyperlink" Target="https://resh.edu.ru/subject/lesson/4316/main/190763/" TargetMode="External"/><Relationship Id="rId206" Type="http://schemas.openxmlformats.org/officeDocument/2006/relationships/hyperlink" Target="https://resh.edu.ru/subject/lesson/4457/main/" TargetMode="External"/><Relationship Id="rId248" Type="http://schemas.openxmlformats.org/officeDocument/2006/relationships/hyperlink" Target="https://uchebnik.mos.ru/material_view/atomic_objects/10033024?menuReferrer=catalogue" TargetMode="External"/><Relationship Id="rId12" Type="http://schemas.openxmlformats.org/officeDocument/2006/relationships/hyperlink" Target="https://resh.edu.ru/subject/lesson/5566/start/168978/" TargetMode="External"/><Relationship Id="rId108" Type="http://schemas.openxmlformats.org/officeDocument/2006/relationships/hyperlink" Target="https://resh.edu.ru/subject/lesson/4078/main/" TargetMode="External"/><Relationship Id="rId315" Type="http://schemas.openxmlformats.org/officeDocument/2006/relationships/hyperlink" Target="https://uchebnik.mos.ru/material_view/atomic_objects/4589773?menuReferrer=catalogue" TargetMode="External"/><Relationship Id="rId357" Type="http://schemas.openxmlformats.org/officeDocument/2006/relationships/hyperlink" Target="https://resh.edu.ru/" TargetMode="External"/><Relationship Id="rId54" Type="http://schemas.openxmlformats.org/officeDocument/2006/relationships/hyperlink" Target="https://resh.edu.ru/subject/lesson/6185/main/224379/" TargetMode="External"/><Relationship Id="rId96" Type="http://schemas.openxmlformats.org/officeDocument/2006/relationships/hyperlink" Target="https://resh.edu.ru/subject/lesson/4234/main/223866/" TargetMode="External"/><Relationship Id="rId161" Type="http://schemas.openxmlformats.org/officeDocument/2006/relationships/hyperlink" Target="https://uchebnik.mos.ru/material_view/atomic_objects/2449931?menuReferrer=catalogue" TargetMode="External"/><Relationship Id="rId217" Type="http://schemas.openxmlformats.org/officeDocument/2006/relationships/hyperlink" Target="https://resh.edu.ru/subject/lesson/3540/main/279017/" TargetMode="External"/><Relationship Id="rId259" Type="http://schemas.openxmlformats.org/officeDocument/2006/relationships/hyperlink" Target="https://resh.edu.ru/subject/lesson/6175/main/226380/" TargetMode="External"/><Relationship Id="rId23" Type="http://schemas.openxmlformats.org/officeDocument/2006/relationships/hyperlink" Target="https://resh.edu.ru/subject/lesson/5751/main/" TargetMode="External"/><Relationship Id="rId119" Type="http://schemas.openxmlformats.org/officeDocument/2006/relationships/hyperlink" Target="https://uchebnik.mos.ru/material_view/atomic_objects/9935190?menuReferrer=catalogue" TargetMode="External"/><Relationship Id="rId270" Type="http://schemas.openxmlformats.org/officeDocument/2006/relationships/hyperlink" Target="https://resh.edu.ru/subject/lesson/6188/main/" TargetMode="External"/><Relationship Id="rId326" Type="http://schemas.openxmlformats.org/officeDocument/2006/relationships/hyperlink" Target="https://resh.edu.ru/subject/lesson/6192/main/195100/" TargetMode="External"/><Relationship Id="rId65" Type="http://schemas.openxmlformats.org/officeDocument/2006/relationships/hyperlink" Target="https://resh.edu.ru/subject/lesson/4188/main/169065/" TargetMode="External"/><Relationship Id="rId130" Type="http://schemas.openxmlformats.org/officeDocument/2006/relationships/hyperlink" Target="https://resh.edu.ru/subject/lesson/5129/main/190526/" TargetMode="External"/><Relationship Id="rId172" Type="http://schemas.openxmlformats.org/officeDocument/2006/relationships/hyperlink" Target="https://resh.edu.ru/subject/lesson/6169/main/191939/" TargetMode="External"/><Relationship Id="rId228" Type="http://schemas.openxmlformats.org/officeDocument/2006/relationships/hyperlink" Target="https://resh.edu.ru/subject/lesson/4464/main/193700/" TargetMode="External"/><Relationship Id="rId281" Type="http://schemas.openxmlformats.org/officeDocument/2006/relationships/hyperlink" Target="https://resh.edu.ru/subject/lesson/5171/main/195974/" TargetMode="External"/><Relationship Id="rId337" Type="http://schemas.openxmlformats.org/officeDocument/2006/relationships/hyperlink" Target="http://pedsovet.su" TargetMode="External"/><Relationship Id="rId34" Type="http://schemas.openxmlformats.org/officeDocument/2006/relationships/hyperlink" Target="https://resh.edu.ru/subject/lesson/4154/main/" TargetMode="External"/><Relationship Id="rId76" Type="http://schemas.openxmlformats.org/officeDocument/2006/relationships/hyperlink" Target="https://resh.edu.ru/subject/lesson/4187/main/169129/" TargetMode="External"/><Relationship Id="rId141" Type="http://schemas.openxmlformats.org/officeDocument/2006/relationships/hyperlink" Target="https://resh.edu.ru/subject/lesson/4316/main/190763/" TargetMode="External"/><Relationship Id="rId7" Type="http://schemas.openxmlformats.org/officeDocument/2006/relationships/footnotes" Target="footnotes.xml"/><Relationship Id="rId183" Type="http://schemas.openxmlformats.org/officeDocument/2006/relationships/hyperlink" Target="https://uchebnik.mos.ru/material_view/atomic_objects/9935190?menuReferrer=catalogue" TargetMode="External"/><Relationship Id="rId239" Type="http://schemas.openxmlformats.org/officeDocument/2006/relationships/hyperlink" Target="https://resh.edu.ru/subject/lesson/6182/main/193674/" TargetMode="External"/><Relationship Id="rId250" Type="http://schemas.openxmlformats.org/officeDocument/2006/relationships/hyperlink" Target="https://uchebnik.mos.ru/material_view/atomic_objects/6285137?menuReferrer=catalogue" TargetMode="External"/><Relationship Id="rId292" Type="http://schemas.openxmlformats.org/officeDocument/2006/relationships/hyperlink" Target="https://uchebnik.mos.ru/material_view/atomic_objects/8363558?menuReferrer=catalogue" TargetMode="External"/><Relationship Id="rId306" Type="http://schemas.openxmlformats.org/officeDocument/2006/relationships/hyperlink" Target="https://resh.edu.ru/subject/lesson/4631/main/225088/" TargetMode="External"/><Relationship Id="rId45" Type="http://schemas.openxmlformats.org/officeDocument/2006/relationships/hyperlink" Target="https://resh.edu.ru/subject/lesson/6175/main/" TargetMode="External"/><Relationship Id="rId87" Type="http://schemas.openxmlformats.org/officeDocument/2006/relationships/hyperlink" Target="https://resh.edu.ru/subject/lesson/4192/main/61593/" TargetMode="External"/><Relationship Id="rId110" Type="http://schemas.openxmlformats.org/officeDocument/2006/relationships/hyperlink" Target="https://uchebnik.mos.ru/material_view/atomic_objects/9935181?menuReferrer=catalogue" TargetMode="External"/><Relationship Id="rId348" Type="http://schemas.openxmlformats.org/officeDocument/2006/relationships/hyperlink" Target="https://resh.edu.ru/subject/9/1/" TargetMode="External"/><Relationship Id="rId152" Type="http://schemas.openxmlformats.org/officeDocument/2006/relationships/hyperlink" Target="https://resh.edu.ru/subject/lesson/6160/main/" TargetMode="External"/><Relationship Id="rId194" Type="http://schemas.openxmlformats.org/officeDocument/2006/relationships/hyperlink" Target="https://uchebnik.mos.ru/material_view/lesson_templates/1141872?menuReferrer=catalogue" TargetMode="External"/><Relationship Id="rId208" Type="http://schemas.openxmlformats.org/officeDocument/2006/relationships/hyperlink" Target="https://resh.edu.ru/subject/lesson/6175/main/226380/" TargetMode="External"/><Relationship Id="rId261" Type="http://schemas.openxmlformats.org/officeDocument/2006/relationships/hyperlink" Target="https://uchebnik.mos.ru/material_view/atomic_objects/8605739?menuReferrer=catalogue" TargetMode="External"/><Relationship Id="rId14" Type="http://schemas.openxmlformats.org/officeDocument/2006/relationships/hyperlink" Target="https://resh.edu.ru/subject/lesson/4102/main/189526/" TargetMode="External"/><Relationship Id="rId56" Type="http://schemas.openxmlformats.org/officeDocument/2006/relationships/hyperlink" Target="https://resh.edu.ru/subject/lesson/6215/main/" TargetMode="External"/><Relationship Id="rId317" Type="http://schemas.openxmlformats.org/officeDocument/2006/relationships/hyperlink" Target="https://uchebnik.mos.ru/material_view/atomic_objects/9935190?menuReferrer=catalogue" TargetMode="External"/><Relationship Id="rId359" Type="http://schemas.openxmlformats.org/officeDocument/2006/relationships/hyperlink" Target="http://www.k-yroky.ru/load/71-l-0-6958" TargetMode="External"/><Relationship Id="rId98" Type="http://schemas.openxmlformats.org/officeDocument/2006/relationships/hyperlink" Target="https://uchebnik.mos.ru/material_view/atomic_objects/3738818?menuReferrer=catalogue" TargetMode="External"/><Relationship Id="rId121" Type="http://schemas.openxmlformats.org/officeDocument/2006/relationships/hyperlink" Target="https://uchebnik.mos.ru/material_view/atomic_objects/8715718?menuReferrer=catalogue" TargetMode="External"/><Relationship Id="rId163" Type="http://schemas.openxmlformats.org/officeDocument/2006/relationships/hyperlink" Target="https://resh.edu.ru/subject/lesson/6169/main/191939/" TargetMode="External"/><Relationship Id="rId219" Type="http://schemas.openxmlformats.org/officeDocument/2006/relationships/hyperlink" Target="https://uchebnik.mos.ru/app_player/207368?material_type=GameApp&amp;" TargetMode="External"/><Relationship Id="rId230" Type="http://schemas.openxmlformats.org/officeDocument/2006/relationships/hyperlink" Target="https://uchebnik.mos.ru/app_player/237092?material_type=GameApp&amp;" TargetMode="External"/><Relationship Id="rId25" Type="http://schemas.openxmlformats.org/officeDocument/2006/relationships/hyperlink" Target="https://resh.edu.ru/subject/lesson/4162/main/190632/" TargetMode="External"/><Relationship Id="rId67" Type="http://schemas.openxmlformats.org/officeDocument/2006/relationships/hyperlink" Target="https://resh.edu.ru/subject/lesson/4188/main/169065/" TargetMode="External"/><Relationship Id="rId272" Type="http://schemas.openxmlformats.org/officeDocument/2006/relationships/hyperlink" Target="https://resh.edu.ru/subject/lesson/3617/main/" TargetMode="External"/><Relationship Id="rId328" Type="http://schemas.openxmlformats.org/officeDocument/2006/relationships/hyperlink" Target="https://resh.edu.ru/subject/lesson/3603/main/" TargetMode="External"/><Relationship Id="rId132" Type="http://schemas.openxmlformats.org/officeDocument/2006/relationships/hyperlink" Target="https://resh.edu.ru/subject/lesson/4193/main/" TargetMode="External"/><Relationship Id="rId174" Type="http://schemas.openxmlformats.org/officeDocument/2006/relationships/hyperlink" Target="https://resh.edu.ru/subject/lesson/3602/main/" TargetMode="External"/><Relationship Id="rId220" Type="http://schemas.openxmlformats.org/officeDocument/2006/relationships/hyperlink" Target="https://uchebnik.mos.ru/app_player/193184?material_type=GameApp&amp;" TargetMode="External"/><Relationship Id="rId241" Type="http://schemas.openxmlformats.org/officeDocument/2006/relationships/hyperlink" Target="https://resh.edu.ru/subject/lesson/6182/main/193674/" TargetMode="External"/><Relationship Id="rId15" Type="http://schemas.openxmlformats.org/officeDocument/2006/relationships/hyperlink" Target="https://resh.edu.ru/subject/lesson/4192/main/" TargetMode="External"/><Relationship Id="rId36" Type="http://schemas.openxmlformats.org/officeDocument/2006/relationships/hyperlink" Target="https://resh.edu.ru/subject/lesson/6172/start/192778/" TargetMode="External"/><Relationship Id="rId57" Type="http://schemas.openxmlformats.org/officeDocument/2006/relationships/hyperlink" Target="https://resh.edu.ru/subject/lesson/6220/main/" TargetMode="External"/><Relationship Id="rId262" Type="http://schemas.openxmlformats.org/officeDocument/2006/relationships/hyperlink" Target="https://uchebnik.mos.ru/material_view/atomic_objects/8605739?menuReferrer=catalogue" TargetMode="External"/><Relationship Id="rId283" Type="http://schemas.openxmlformats.org/officeDocument/2006/relationships/hyperlink" Target="https://resh.edu.ru/subject/lesson/5171/main/195974/" TargetMode="External"/><Relationship Id="rId318" Type="http://schemas.openxmlformats.org/officeDocument/2006/relationships/hyperlink" Target="https://uchebnik.mos.ru/material_view/atomic_objects/10033024?menuReferrer=catalogue" TargetMode="External"/><Relationship Id="rId339" Type="http://schemas.openxmlformats.org/officeDocument/2006/relationships/hyperlink" Target="http://pedsovet.org" TargetMode="External"/><Relationship Id="rId78" Type="http://schemas.openxmlformats.org/officeDocument/2006/relationships/hyperlink" Target="https://resh.edu.ru/subject/lesson/5729/main/" TargetMode="External"/><Relationship Id="rId99" Type="http://schemas.openxmlformats.org/officeDocument/2006/relationships/hyperlink" Target="https://resh.edu.ru/subject/lesson/5749/main/189748/" TargetMode="External"/><Relationship Id="rId101" Type="http://schemas.openxmlformats.org/officeDocument/2006/relationships/hyperlink" Target="https://resh.edu.ru/subject/lesson/4123/main/326483/" TargetMode="External"/><Relationship Id="rId122" Type="http://schemas.openxmlformats.org/officeDocument/2006/relationships/hyperlink" Target="https://uchebnik.mos.ru/material_view/atomic_objects/8715718?menuReferrer=catalogue" TargetMode="External"/><Relationship Id="rId143" Type="http://schemas.openxmlformats.org/officeDocument/2006/relationships/hyperlink" Target="https://uchebnik.mos.ru/material_view/atomic_objects/10839666?menuReferrer=catalogue" TargetMode="External"/><Relationship Id="rId164" Type="http://schemas.openxmlformats.org/officeDocument/2006/relationships/hyperlink" Target="https://uchebnik.mos.ru/material_view/atomic_objects/2449931?menuReferrer=catalogue" TargetMode="External"/><Relationship Id="rId185" Type="http://schemas.openxmlformats.org/officeDocument/2006/relationships/hyperlink" Target="https://uchebnik.mos.ru/material_view/atomic_objects/6285137?menuReferrer=catalogue" TargetMode="External"/><Relationship Id="rId350" Type="http://schemas.openxmlformats.org/officeDocument/2006/relationships/hyperlink" Target="http://www.uchportal.ru/load/102-l-0-13511" TargetMode="External"/><Relationship Id="rId9" Type="http://schemas.openxmlformats.org/officeDocument/2006/relationships/hyperlink" Target="https://resh.edu.ru/subject/lesson/5733/start/326602/" TargetMode="External"/><Relationship Id="rId210" Type="http://schemas.openxmlformats.org/officeDocument/2006/relationships/hyperlink" Target="https://resh.edu.ru/subject/lesson/5132/main/278913/" TargetMode="External"/><Relationship Id="rId26" Type="http://schemas.openxmlformats.org/officeDocument/2006/relationships/hyperlink" Target="https://resh.edu.ru/subject/lesson/6132/main/" TargetMode="External"/><Relationship Id="rId231" Type="http://schemas.openxmlformats.org/officeDocument/2006/relationships/hyperlink" Target="https://resh.edu.ru/subject/lesson/6169/main/" TargetMode="External"/><Relationship Id="rId252" Type="http://schemas.openxmlformats.org/officeDocument/2006/relationships/hyperlink" Target="https://uchebnik.mos.ru/material_view/atomic_objects/9935168?menuReferrer=catalogue" TargetMode="External"/><Relationship Id="rId273" Type="http://schemas.openxmlformats.org/officeDocument/2006/relationships/hyperlink" Target="https://resh.edu.ru/subject/lesson/3617/main/" TargetMode="External"/><Relationship Id="rId294" Type="http://schemas.openxmlformats.org/officeDocument/2006/relationships/hyperlink" Target="https://uchebnik.mos.ru/material_view/atomic_objects/8363558?menuReferrer=catalogue" TargetMode="External"/><Relationship Id="rId308" Type="http://schemas.openxmlformats.org/officeDocument/2006/relationships/hyperlink" Target="https://resh.edu.ru/subject/lesson/3656/main/" TargetMode="External"/><Relationship Id="rId329" Type="http://schemas.openxmlformats.org/officeDocument/2006/relationships/hyperlink" Target="https://resh.edu.ru/subject/lesson/3603/main/" TargetMode="External"/><Relationship Id="rId47" Type="http://schemas.openxmlformats.org/officeDocument/2006/relationships/hyperlink" Target="https://resh.edu.ru/subject/lesson/4460/main/" TargetMode="External"/><Relationship Id="rId68" Type="http://schemas.openxmlformats.org/officeDocument/2006/relationships/hyperlink" Target="https://uchebnik.mos.ru/app_player/287873?material_type=GameApp&amp;" TargetMode="External"/><Relationship Id="rId89" Type="http://schemas.openxmlformats.org/officeDocument/2006/relationships/hyperlink" Target="https://resh.edu.ru/subject/lesson/4102/main/189526/" TargetMode="External"/><Relationship Id="rId112" Type="http://schemas.openxmlformats.org/officeDocument/2006/relationships/hyperlink" Target="https://resh.edu.ru/subject/lesson/4187/main/" TargetMode="External"/><Relationship Id="rId133" Type="http://schemas.openxmlformats.org/officeDocument/2006/relationships/hyperlink" Target="https://uchebnik.mos.ru/material_view/atomic_objects/315001?menuReferrer=catalogue" TargetMode="External"/><Relationship Id="rId154" Type="http://schemas.openxmlformats.org/officeDocument/2006/relationships/hyperlink" Target="https://resh.edu.ru/subject/lesson/6168/main/191638/" TargetMode="External"/><Relationship Id="rId175" Type="http://schemas.openxmlformats.org/officeDocument/2006/relationships/hyperlink" Target="https://resh.edu.ru/subject/lesson/3592/main/224011/" TargetMode="External"/><Relationship Id="rId340" Type="http://schemas.openxmlformats.org/officeDocument/2006/relationships/hyperlink" Target="https://resh.edu.ru/subject/9/1/" TargetMode="External"/><Relationship Id="rId361" Type="http://schemas.openxmlformats.org/officeDocument/2006/relationships/hyperlink" Target="http://pedsovet.su" TargetMode="External"/><Relationship Id="rId196" Type="http://schemas.openxmlformats.org/officeDocument/2006/relationships/hyperlink" Target="https://uchebnik.mos.ru/material_view/atomic_objects/10839666?menuReferrer=catalogue" TargetMode="External"/><Relationship Id="rId200" Type="http://schemas.openxmlformats.org/officeDocument/2006/relationships/hyperlink" Target="https://resh.edu.ru/subject/lesson/6012/main/" TargetMode="External"/><Relationship Id="rId16" Type="http://schemas.openxmlformats.org/officeDocument/2006/relationships/hyperlink" Target="https://resh.edu.ru/subject/lesson/5739/main/" TargetMode="External"/><Relationship Id="rId221" Type="http://schemas.openxmlformats.org/officeDocument/2006/relationships/hyperlink" Target="https://resh.edu.ru/subject/lesson/3553/main/279043/" TargetMode="External"/><Relationship Id="rId242" Type="http://schemas.openxmlformats.org/officeDocument/2006/relationships/hyperlink" Target="https://resh.edu.ru/subject/lesson/3583/main/" TargetMode="External"/><Relationship Id="rId263" Type="http://schemas.openxmlformats.org/officeDocument/2006/relationships/hyperlink" Target="https://uchebnik.mos.ru/material_view/atomic_objects/8605739?menuReferrer=catalogue" TargetMode="External"/><Relationship Id="rId284" Type="http://schemas.openxmlformats.org/officeDocument/2006/relationships/hyperlink" Target="https://uchebnik.mos.ru/material_view/atomic_objects/10006122?menuReferrer=catalogue" TargetMode="External"/><Relationship Id="rId319" Type="http://schemas.openxmlformats.org/officeDocument/2006/relationships/hyperlink" Target="https://uchebnik.mos.ru/material_view/atomic_objects/6285137?menuReferrer=catalogue" TargetMode="External"/><Relationship Id="rId37" Type="http://schemas.openxmlformats.org/officeDocument/2006/relationships/hyperlink" Target="https://resh.edu.ru/subject/lesson/6012/main/192808/" TargetMode="External"/><Relationship Id="rId58" Type="http://schemas.openxmlformats.org/officeDocument/2006/relationships/hyperlink" Target="https://resh.edu.ru/subject/lesson/4601/main/" TargetMode="External"/><Relationship Id="rId79" Type="http://schemas.openxmlformats.org/officeDocument/2006/relationships/hyperlink" Target="https://resh.edu.ru/subject/lesson/4191/main/326443/" TargetMode="External"/><Relationship Id="rId102" Type="http://schemas.openxmlformats.org/officeDocument/2006/relationships/hyperlink" Target="https://uchebnik.mos.ru/composer3/lesson/2159319/view" TargetMode="External"/><Relationship Id="rId123" Type="http://schemas.openxmlformats.org/officeDocument/2006/relationships/hyperlink" Target="https://uchebnik.mos.ru/material_view/atomic_objects/9317334?menuReferrer=catalogue" TargetMode="External"/><Relationship Id="rId144" Type="http://schemas.openxmlformats.org/officeDocument/2006/relationships/hyperlink" Target="https://uchebnik.mos.ru/composer3/lesson/1141872/view" TargetMode="External"/><Relationship Id="rId330" Type="http://schemas.openxmlformats.org/officeDocument/2006/relationships/hyperlink" Target="https://resh.edu.ru/subject/lesson/3603/main/" TargetMode="External"/><Relationship Id="rId90" Type="http://schemas.openxmlformats.org/officeDocument/2006/relationships/hyperlink" Target="https://resh.edu.ru/subject/lesson/4192/main/61593/" TargetMode="External"/><Relationship Id="rId165" Type="http://schemas.openxmlformats.org/officeDocument/2006/relationships/hyperlink" Target="https://uchebnik.mos.ru/composer3/lesson/971477/view" TargetMode="External"/><Relationship Id="rId186" Type="http://schemas.openxmlformats.org/officeDocument/2006/relationships/hyperlink" Target="https://uchebnik.mos.ru/material_view/atomic_objects/8715718?menuReferrer=catalogue" TargetMode="External"/><Relationship Id="rId351" Type="http://schemas.openxmlformats.org/officeDocument/2006/relationships/hyperlink" Target="http://www.k-yroky.ru/load/71-l-0-6958" TargetMode="External"/><Relationship Id="rId211" Type="http://schemas.openxmlformats.org/officeDocument/2006/relationships/hyperlink" Target="https://uchebnik.mos.ru/material_view/lesson_templates/1141872?menuReferrer=catalogue" TargetMode="External"/><Relationship Id="rId232" Type="http://schemas.openxmlformats.org/officeDocument/2006/relationships/hyperlink" Target="https://resh.edu.ru/subject/lesson/6076/main/" TargetMode="External"/><Relationship Id="rId253" Type="http://schemas.openxmlformats.org/officeDocument/2006/relationships/hyperlink" Target="https://uchebnik.mos.ru/material_view/atomic_objects/9935168?menuReferrer=catalogue" TargetMode="External"/><Relationship Id="rId274" Type="http://schemas.openxmlformats.org/officeDocument/2006/relationships/hyperlink" Target="https://resh.edu.ru/subject/lesson/6192/main/195100/" TargetMode="External"/><Relationship Id="rId295" Type="http://schemas.openxmlformats.org/officeDocument/2006/relationships/hyperlink" Target="https://uchebnik.mos.ru/material_view/atomic_objects/8363558?menuReferrer=catalogue" TargetMode="External"/><Relationship Id="rId309" Type="http://schemas.openxmlformats.org/officeDocument/2006/relationships/hyperlink" Target="https://resh.edu.ru/subject/lesson/3656/main/" TargetMode="External"/><Relationship Id="rId27" Type="http://schemas.openxmlformats.org/officeDocument/2006/relationships/hyperlink" Target="https://resh.edu.ru/subject/lesson/6131/main/190878/" TargetMode="External"/><Relationship Id="rId48" Type="http://schemas.openxmlformats.org/officeDocument/2006/relationships/hyperlink" Target="https://youtu.be/onYJCN9bJ_U" TargetMode="External"/><Relationship Id="rId69" Type="http://schemas.openxmlformats.org/officeDocument/2006/relationships/hyperlink" Target="https://resh.edu.ru/subject/lesson/5097/main/326360/" TargetMode="External"/><Relationship Id="rId113" Type="http://schemas.openxmlformats.org/officeDocument/2006/relationships/hyperlink" Target="https://uchebnik.mos.ru/material_view/atomic_objects/4589773?menuReferrer=catalogue" TargetMode="External"/><Relationship Id="rId134" Type="http://schemas.openxmlformats.org/officeDocument/2006/relationships/hyperlink" Target="https://resh.edu.ru/subject/lesson/6130/main/190658/" TargetMode="External"/><Relationship Id="rId320" Type="http://schemas.openxmlformats.org/officeDocument/2006/relationships/hyperlink" Target="https://uchebnik.mos.ru/material_view/atomic_objects/6285137?menuReferrer=catalogue" TargetMode="External"/><Relationship Id="rId80" Type="http://schemas.openxmlformats.org/officeDocument/2006/relationships/hyperlink" Target="https://uchebnik.mos.ru/composer3/lesson/2082280/view" TargetMode="External"/><Relationship Id="rId155" Type="http://schemas.openxmlformats.org/officeDocument/2006/relationships/hyperlink" Target="https://resh.edu.ru/subject/lesson/6168/main/191638/" TargetMode="External"/><Relationship Id="rId176" Type="http://schemas.openxmlformats.org/officeDocument/2006/relationships/hyperlink" Target="https://resh.edu.ru/subject/lesson/3602/main/" TargetMode="External"/><Relationship Id="rId197" Type="http://schemas.openxmlformats.org/officeDocument/2006/relationships/hyperlink" Target="https://uchebnik.mos.ru/material_view/atomic_objects/9935181?menuReferrer=catalogue" TargetMode="External"/><Relationship Id="rId341" Type="http://schemas.openxmlformats.org/officeDocument/2006/relationships/hyperlink" Target="https://resh.edu.ru/" TargetMode="External"/><Relationship Id="rId362" Type="http://schemas.openxmlformats.org/officeDocument/2006/relationships/hyperlink" Target="http://www.proshkolu.ru" TargetMode="External"/><Relationship Id="rId201" Type="http://schemas.openxmlformats.org/officeDocument/2006/relationships/hyperlink" Target="https://resh.edu.ru/subject/lesson/6178/main/226266/" TargetMode="External"/><Relationship Id="rId222" Type="http://schemas.openxmlformats.org/officeDocument/2006/relationships/hyperlink" Target="https://uchebnik.mos.ru/material_view/atomic_objects/7362417?menuReferrer=catalogue" TargetMode="External"/><Relationship Id="rId243" Type="http://schemas.openxmlformats.org/officeDocument/2006/relationships/hyperlink" Target="https://resh.edu.ru/subject/lesson/3583/main/" TargetMode="External"/><Relationship Id="rId264" Type="http://schemas.openxmlformats.org/officeDocument/2006/relationships/hyperlink" Target="https://uchebnik.mos.ru/material_view/atomic_objects/8605739?menuReferrer=catalogue" TargetMode="External"/><Relationship Id="rId285" Type="http://schemas.openxmlformats.org/officeDocument/2006/relationships/hyperlink" Target="https://resh.edu.ru/subject/lesson/6215/main/195367/" TargetMode="External"/><Relationship Id="rId17" Type="http://schemas.openxmlformats.org/officeDocument/2006/relationships/hyperlink" Target="https://resh.edu.ru/subject/lesson/4188/start/169062/" TargetMode="External"/><Relationship Id="rId38" Type="http://schemas.openxmlformats.org/officeDocument/2006/relationships/hyperlink" Target="https://resh.edu.ru/subject/lesson/6012/main/192808/" TargetMode="External"/><Relationship Id="rId59" Type="http://schemas.openxmlformats.org/officeDocument/2006/relationships/hyperlink" Target="https://resh.edu.ru/subject/lesson/5166/main/" TargetMode="External"/><Relationship Id="rId103" Type="http://schemas.openxmlformats.org/officeDocument/2006/relationships/hyperlink" Target="https://resh.edu.ru/subject/lesson/4235/main/" TargetMode="External"/><Relationship Id="rId124" Type="http://schemas.openxmlformats.org/officeDocument/2006/relationships/hyperlink" Target="https://uchebnik.mos.ru/material_view/atomic_objects/10033024?menuReferrer=catalogue" TargetMode="External"/><Relationship Id="rId310" Type="http://schemas.openxmlformats.org/officeDocument/2006/relationships/hyperlink" Target="https://resh.edu.ru/subject/lesson/6227/main/225346/" TargetMode="External"/><Relationship Id="rId70" Type="http://schemas.openxmlformats.org/officeDocument/2006/relationships/hyperlink" Target="https://resh.edu.ru/subject/lesson/4078/main/326402/" TargetMode="External"/><Relationship Id="rId91" Type="http://schemas.openxmlformats.org/officeDocument/2006/relationships/hyperlink" Target="https://uchebnik.mos.ru/material_view/atomic_objects/3306837?menuReferrer=catalogue" TargetMode="External"/><Relationship Id="rId145" Type="http://schemas.openxmlformats.org/officeDocument/2006/relationships/hyperlink" Target="https://resh.edu.ru/subject/lesson/6169/main/191939/" TargetMode="External"/><Relationship Id="rId166" Type="http://schemas.openxmlformats.org/officeDocument/2006/relationships/hyperlink" Target="https://resh.edu.ru/subject/lesson/6169/main/191939/" TargetMode="External"/><Relationship Id="rId187" Type="http://schemas.openxmlformats.org/officeDocument/2006/relationships/hyperlink" Target="https://uchebnik.mos.ru/material_view/atomic_objects/9935168?menuReferrer=catalogue" TargetMode="External"/><Relationship Id="rId331" Type="http://schemas.openxmlformats.org/officeDocument/2006/relationships/hyperlink" Target="https://resh.edu.ru/subject/lesson/3603/main/" TargetMode="External"/><Relationship Id="rId352" Type="http://schemas.openxmlformats.org/officeDocument/2006/relationships/hyperlink" Target="http://www.it-n.&#1075;&#1072;/communhies.aspx" TargetMode="External"/><Relationship Id="rId1" Type="http://schemas.openxmlformats.org/officeDocument/2006/relationships/customXml" Target="../customXml/item1.xml"/><Relationship Id="rId212" Type="http://schemas.openxmlformats.org/officeDocument/2006/relationships/hyperlink" Target="https://resh.edu.ru/subject/lesson/4465/main/224290/" TargetMode="External"/><Relationship Id="rId233" Type="http://schemas.openxmlformats.org/officeDocument/2006/relationships/hyperlink" Target="https://resh.edu.ru/subject/lesson/4430/main/193968/" TargetMode="External"/><Relationship Id="rId254" Type="http://schemas.openxmlformats.org/officeDocument/2006/relationships/hyperlink" Target="https://uchebnik.mos.ru/material_view/atomic_objects/6149386?menuReferrer=catalogue" TargetMode="External"/><Relationship Id="rId28" Type="http://schemas.openxmlformats.org/officeDocument/2006/relationships/hyperlink" Target="https://resh.edu.ru/subject/lesson/6010/main/" TargetMode="External"/><Relationship Id="rId49" Type="http://schemas.openxmlformats.org/officeDocument/2006/relationships/hyperlink" Target="https://youtu.be/wOY8-Y_QrJg" TargetMode="External"/><Relationship Id="rId114" Type="http://schemas.openxmlformats.org/officeDocument/2006/relationships/hyperlink" Target="https://uchebnik.mos.ru/material_view/atomic_objects/4589773?menuReferrer=catalogue" TargetMode="External"/><Relationship Id="rId275" Type="http://schemas.openxmlformats.org/officeDocument/2006/relationships/hyperlink" Target="https://resh.edu.ru/subject/lesson/6192/main/195100/" TargetMode="External"/><Relationship Id="rId296" Type="http://schemas.openxmlformats.org/officeDocument/2006/relationships/hyperlink" Target="https://resh.edu.ru/subject/lesson/3637/main/" TargetMode="External"/><Relationship Id="rId300" Type="http://schemas.openxmlformats.org/officeDocument/2006/relationships/hyperlink" Target="https://resh.edu.ru/subject/lesson/5171/main/" TargetMode="External"/><Relationship Id="rId60" Type="http://schemas.openxmlformats.org/officeDocument/2006/relationships/hyperlink" Target="https://resh.edu.ru/subject/lesson/6191/main/" TargetMode="External"/><Relationship Id="rId81" Type="http://schemas.openxmlformats.org/officeDocument/2006/relationships/hyperlink" Target="https://resh.edu.ru/subject/lesson/4123/main/326483/" TargetMode="External"/><Relationship Id="rId135" Type="http://schemas.openxmlformats.org/officeDocument/2006/relationships/hyperlink" Target="https://resh.edu.ru/subject/lesson/4193/main/224768/" TargetMode="External"/><Relationship Id="rId156" Type="http://schemas.openxmlformats.org/officeDocument/2006/relationships/hyperlink" Target="https://resh.edu.ru/subject/lesson/6171/main/191466/" TargetMode="External"/><Relationship Id="rId177" Type="http://schemas.openxmlformats.org/officeDocument/2006/relationships/hyperlink" Target="https://resh.edu.ru/subject/lesson/6170/main/224063/" TargetMode="External"/><Relationship Id="rId198" Type="http://schemas.openxmlformats.org/officeDocument/2006/relationships/hyperlink" Target="https://resh.edu.ru/subject/lesson/6172/main/192782/" TargetMode="External"/><Relationship Id="rId321" Type="http://schemas.openxmlformats.org/officeDocument/2006/relationships/hyperlink" Target="https://uchebnik.mos.ru/material_view/atomic_objects/8715718?menuReferrer=catalogue" TargetMode="External"/><Relationship Id="rId342" Type="http://schemas.openxmlformats.org/officeDocument/2006/relationships/hyperlink" Target="http://www.uchportal.ru/load/102-l-0-13511" TargetMode="External"/><Relationship Id="rId363" Type="http://schemas.openxmlformats.org/officeDocument/2006/relationships/hyperlink" Target="http://pedsovet.org" TargetMode="External"/><Relationship Id="rId202" Type="http://schemas.openxmlformats.org/officeDocument/2006/relationships/hyperlink" Target="https://uchebnik.mos.ru/material_view/atomic_objects/4589773?menuReferrer=catalogue" TargetMode="External"/><Relationship Id="rId223" Type="http://schemas.openxmlformats.org/officeDocument/2006/relationships/hyperlink" Target="https://uchebnik.mos.ru/app_player/254087?material_type=GameApp&amp;" TargetMode="External"/><Relationship Id="rId244" Type="http://schemas.openxmlformats.org/officeDocument/2006/relationships/hyperlink" Target="https://uchebnik.mos.ru/material_view/atomic_objects/8939554?menuReferrer=catalogue" TargetMode="External"/><Relationship Id="rId18" Type="http://schemas.openxmlformats.org/officeDocument/2006/relationships/hyperlink" Target="https://resh.edu.ru/subject/lesson/4144/main/326647/" TargetMode="External"/><Relationship Id="rId39" Type="http://schemas.openxmlformats.org/officeDocument/2006/relationships/hyperlink" Target="https://resh.edu.ru/subject/lesson/6012/main/192808/" TargetMode="External"/><Relationship Id="rId265" Type="http://schemas.openxmlformats.org/officeDocument/2006/relationships/hyperlink" Target="https://uchebnik.mos.ru/material_view/atomic_objects/9935181?menuReferrer=catalogue" TargetMode="External"/><Relationship Id="rId286" Type="http://schemas.openxmlformats.org/officeDocument/2006/relationships/hyperlink" Target="https://resh.edu.ru/subject/lesson/6177/main/" TargetMode="External"/><Relationship Id="rId50" Type="http://schemas.openxmlformats.org/officeDocument/2006/relationships/hyperlink" Target="https://youtu.be/kvoHQdydLvI" TargetMode="External"/><Relationship Id="rId104" Type="http://schemas.openxmlformats.org/officeDocument/2006/relationships/hyperlink" Target="https://resh.edu.ru/subject/lesson/5752/main/326668/" TargetMode="External"/><Relationship Id="rId125" Type="http://schemas.openxmlformats.org/officeDocument/2006/relationships/hyperlink" Target="https://uchebnik.mos.ru/material_view/atomic_objects/6285137?menuReferrer=catalogue" TargetMode="External"/><Relationship Id="rId146" Type="http://schemas.openxmlformats.org/officeDocument/2006/relationships/hyperlink" Target="https://resh.edu.ru/subject/lesson/6169/main/" TargetMode="External"/><Relationship Id="rId167" Type="http://schemas.openxmlformats.org/officeDocument/2006/relationships/hyperlink" Target="https://uchebnik.mos.ru/material_view/atomic_objects/7085540?menuReferrer=catalogue" TargetMode="External"/><Relationship Id="rId188" Type="http://schemas.openxmlformats.org/officeDocument/2006/relationships/hyperlink" Target="https://uchebnik.mos.ru/material_view/atomic_objects/315001?menuReferrer=catalogue" TargetMode="External"/><Relationship Id="rId311" Type="http://schemas.openxmlformats.org/officeDocument/2006/relationships/hyperlink" Target="https://resh.edu.ru/subject/lesson/6227/main/225346/" TargetMode="External"/><Relationship Id="rId332" Type="http://schemas.openxmlformats.org/officeDocument/2006/relationships/hyperlink" Target="https://uchebnik.mos.ru/material_view/atomic_objects/9935181?menuReferrer=catalogue" TargetMode="External"/><Relationship Id="rId353" Type="http://schemas.openxmlformats.org/officeDocument/2006/relationships/hyperlink" Target="http://pedsovet.su" TargetMode="External"/><Relationship Id="rId71" Type="http://schemas.openxmlformats.org/officeDocument/2006/relationships/hyperlink" Target="https://uchebnik.mos.ru/material_view/atomic_objects/8408616?menuReferrer=catalogue" TargetMode="External"/><Relationship Id="rId92" Type="http://schemas.openxmlformats.org/officeDocument/2006/relationships/hyperlink" Target="https://uchebnik.mos.ru/material_view/atomic_objects/8576469?menuReferrer=catalogue" TargetMode="External"/><Relationship Id="rId213" Type="http://schemas.openxmlformats.org/officeDocument/2006/relationships/hyperlink" Target="https://uchebnik.mos.ru/material_view/lesson_templates/1602245?menuReferrer=catalogue" TargetMode="External"/><Relationship Id="rId234" Type="http://schemas.openxmlformats.org/officeDocument/2006/relationships/hyperlink" Target="https://resh.edu.ru/subject/lesson/6076/main/" TargetMode="External"/><Relationship Id="rId2" Type="http://schemas.openxmlformats.org/officeDocument/2006/relationships/numbering" Target="numbering.xml"/><Relationship Id="rId29" Type="http://schemas.openxmlformats.org/officeDocument/2006/relationships/hyperlink" Target="https://resh.edu.ru/subject/lesson/5736/main/" TargetMode="External"/><Relationship Id="rId255" Type="http://schemas.openxmlformats.org/officeDocument/2006/relationships/hyperlink" Target="https://resh.edu.ru/subject/lesson/6174/main/226531/" TargetMode="External"/><Relationship Id="rId276" Type="http://schemas.openxmlformats.org/officeDocument/2006/relationships/hyperlink" Target="https://resh.edu.ru/subject/lesson/3603/main/" TargetMode="External"/><Relationship Id="rId297" Type="http://schemas.openxmlformats.org/officeDocument/2006/relationships/hyperlink" Target="https://resh.edu.ru/subject/lesson/6223/main/" TargetMode="External"/><Relationship Id="rId40" Type="http://schemas.openxmlformats.org/officeDocument/2006/relationships/hyperlink" Target="https://resh.edu.ru/subject/lesson/4427/main/" TargetMode="External"/><Relationship Id="rId115" Type="http://schemas.openxmlformats.org/officeDocument/2006/relationships/hyperlink" Target="https://resh.edu.ru/subject/lesson/5098/main/" TargetMode="External"/><Relationship Id="rId136" Type="http://schemas.openxmlformats.org/officeDocument/2006/relationships/hyperlink" Target="https://resh.edu.ru/subject/lesson/4162/main/190632/" TargetMode="External"/><Relationship Id="rId157" Type="http://schemas.openxmlformats.org/officeDocument/2006/relationships/hyperlink" Target="https://resh.edu.ru/subject/lesson/6171/main/191466/" TargetMode="External"/><Relationship Id="rId178" Type="http://schemas.openxmlformats.org/officeDocument/2006/relationships/hyperlink" Target="https://uchebnik.mos.ru/material_view/atomic_objects/8939554?menuReferrer=catalogue" TargetMode="External"/><Relationship Id="rId301" Type="http://schemas.openxmlformats.org/officeDocument/2006/relationships/hyperlink" Target="https://resh.edu.ru/subject/lesson/5171/main/" TargetMode="External"/><Relationship Id="rId322" Type="http://schemas.openxmlformats.org/officeDocument/2006/relationships/hyperlink" Target="https://uchebnik.mos.ru/material_view/atomic_objects/9935168?menuReferrer=catalogue" TargetMode="External"/><Relationship Id="rId343" Type="http://schemas.openxmlformats.org/officeDocument/2006/relationships/hyperlink" Target="http://www.k-yroky.ru/load/71-l-0-6958" TargetMode="External"/><Relationship Id="rId364" Type="http://schemas.openxmlformats.org/officeDocument/2006/relationships/hyperlink" Target="https://resh.edu.ru/subject/9/1" TargetMode="External"/><Relationship Id="rId61" Type="http://schemas.openxmlformats.org/officeDocument/2006/relationships/hyperlink" Target="https://resh.edu.ru/subject/lesson/6190/main/195262/" TargetMode="External"/><Relationship Id="rId82" Type="http://schemas.openxmlformats.org/officeDocument/2006/relationships/hyperlink" Target="https://resh.edu.ru/subject/lesson/4102/main/189526/" TargetMode="External"/><Relationship Id="rId199" Type="http://schemas.openxmlformats.org/officeDocument/2006/relationships/hyperlink" Target="https://resh.edu.ru/subject/lesson/6173/main/192923/" TargetMode="External"/><Relationship Id="rId203" Type="http://schemas.openxmlformats.org/officeDocument/2006/relationships/hyperlink" Target="https://resh.edu.ru/subject/lesson/4457/main/" TargetMode="External"/><Relationship Id="rId19" Type="http://schemas.openxmlformats.org/officeDocument/2006/relationships/hyperlink" Target="https://youtu.be/zpl2Bflzj9g" TargetMode="External"/><Relationship Id="rId224" Type="http://schemas.openxmlformats.org/officeDocument/2006/relationships/hyperlink" Target="https://resh.edu.ru/subject/lesson/3562/main/279070/" TargetMode="External"/><Relationship Id="rId245" Type="http://schemas.openxmlformats.org/officeDocument/2006/relationships/hyperlink" Target="https://uchebnik.mos.ru/material_view/atomic_objects/4589773?menuReferrer=catalogue" TargetMode="External"/><Relationship Id="rId266" Type="http://schemas.openxmlformats.org/officeDocument/2006/relationships/hyperlink" Target="https://resh.edu.ru/subject/lesson/3593/main/194579/" TargetMode="External"/><Relationship Id="rId287" Type="http://schemas.openxmlformats.org/officeDocument/2006/relationships/hyperlink" Target="https://resh.edu.ru/subject/lesson/6177/main/" TargetMode="External"/><Relationship Id="rId30" Type="http://schemas.openxmlformats.org/officeDocument/2006/relationships/hyperlink" Target="https://resh.edu.ru/subject/lesson/6171/main/" TargetMode="External"/><Relationship Id="rId105" Type="http://schemas.openxmlformats.org/officeDocument/2006/relationships/hyperlink" Target="https://uchebnik.mos.ru/app_player/379899?material_type=GameApp&amp;" TargetMode="External"/><Relationship Id="rId126" Type="http://schemas.openxmlformats.org/officeDocument/2006/relationships/hyperlink" Target="https://uchebnik.mos.ru/material_view/atomic_objects/6285137?menuReferrer=catalogue" TargetMode="External"/><Relationship Id="rId147" Type="http://schemas.openxmlformats.org/officeDocument/2006/relationships/hyperlink" Target="https://uchebnik.mos.ru/material_view/atomic_objects/8492848?menuReferrer=catalogue" TargetMode="External"/><Relationship Id="rId168" Type="http://schemas.openxmlformats.org/officeDocument/2006/relationships/hyperlink" Target="https://uchebnik.mos.ru/material_view/atomic_objects/5680425?menuReferrer=catalogue" TargetMode="External"/><Relationship Id="rId312" Type="http://schemas.openxmlformats.org/officeDocument/2006/relationships/hyperlink" Target="https://resh.edu.ru/subject/lesson/6227/main/225346/" TargetMode="External"/><Relationship Id="rId333" Type="http://schemas.openxmlformats.org/officeDocument/2006/relationships/hyperlink" Target="https://resh.edu.ru/" TargetMode="External"/><Relationship Id="rId354" Type="http://schemas.openxmlformats.org/officeDocument/2006/relationships/hyperlink" Target="http://www.proshkolu.ru" TargetMode="External"/><Relationship Id="rId51" Type="http://schemas.openxmlformats.org/officeDocument/2006/relationships/hyperlink" Target="https://resh.edu.ru/subject/lesson/3593/main/194579/" TargetMode="External"/><Relationship Id="rId72" Type="http://schemas.openxmlformats.org/officeDocument/2006/relationships/hyperlink" Target="https://resh.edu.ru/subject/lesson/5739/main/326626/" TargetMode="External"/><Relationship Id="rId93" Type="http://schemas.openxmlformats.org/officeDocument/2006/relationships/hyperlink" Target="https://resh.edu.ru/subject/lesson/3510/main/189587/" TargetMode="External"/><Relationship Id="rId189" Type="http://schemas.openxmlformats.org/officeDocument/2006/relationships/hyperlink" Target="https://uchebnik.mos.ru/material_view/atomic_objects/876485?menuReferrer=catalogue" TargetMode="External"/><Relationship Id="rId3" Type="http://schemas.openxmlformats.org/officeDocument/2006/relationships/styles" Target="styles.xml"/><Relationship Id="rId214" Type="http://schemas.openxmlformats.org/officeDocument/2006/relationships/hyperlink" Target="https://uchebnik.mos.ru/app_player/147072?material_type=GameApp&amp;" TargetMode="External"/><Relationship Id="rId235" Type="http://schemas.openxmlformats.org/officeDocument/2006/relationships/hyperlink" Target="https://resh.edu.ru/subject/lesson/4430/main/193968/" TargetMode="External"/><Relationship Id="rId256" Type="http://schemas.openxmlformats.org/officeDocument/2006/relationships/hyperlink" Target="https://resh.edu.ru/subject/lesson/6174/main/226531/" TargetMode="External"/><Relationship Id="rId277" Type="http://schemas.openxmlformats.org/officeDocument/2006/relationships/hyperlink" Target="https://resh.edu.ru/subject/lesson/5166/main/" TargetMode="External"/><Relationship Id="rId298" Type="http://schemas.openxmlformats.org/officeDocument/2006/relationships/hyperlink" Target="https://resh.edu.ru/subject/lesson/6223/main/" TargetMode="External"/><Relationship Id="rId116" Type="http://schemas.openxmlformats.org/officeDocument/2006/relationships/hyperlink" Target="https://uchebnik.mos.ru/material_view/atomic_objects/6308697?menuReferrer=catalogue" TargetMode="External"/><Relationship Id="rId137" Type="http://schemas.openxmlformats.org/officeDocument/2006/relationships/hyperlink" Target="https://resh.edu.ru/subject/lesson/4162/main/190632/" TargetMode="External"/><Relationship Id="rId158" Type="http://schemas.openxmlformats.org/officeDocument/2006/relationships/hyperlink" Target="https://resh.edu.ru/subject/lesson/4320/main/191326/" TargetMode="External"/><Relationship Id="rId302" Type="http://schemas.openxmlformats.org/officeDocument/2006/relationships/hyperlink" Target="https://resh.edu.ru/subject/lesson/6225/main/" TargetMode="External"/><Relationship Id="rId323" Type="http://schemas.openxmlformats.org/officeDocument/2006/relationships/hyperlink" Target="https://resh.edu.ru/subject/lesson/4601/main/195022/" TargetMode="External"/><Relationship Id="rId344" Type="http://schemas.openxmlformats.org/officeDocument/2006/relationships/hyperlink" Target="http://www.it-n.&#1075;&#1072;/communhies.aspx" TargetMode="External"/><Relationship Id="rId20" Type="http://schemas.openxmlformats.org/officeDocument/2006/relationships/hyperlink" Target="https://youtu.be/d2yZH4R2e7Q" TargetMode="External"/><Relationship Id="rId41" Type="http://schemas.openxmlformats.org/officeDocument/2006/relationships/hyperlink" Target="https://resh.edu.ru/subject/lesson/6173/main/" TargetMode="External"/><Relationship Id="rId62" Type="http://schemas.openxmlformats.org/officeDocument/2006/relationships/hyperlink" Target="https://uchebnik.mos.ru/material_view/atomic_objects/7856179?menuReferrer=catalogue" TargetMode="External"/><Relationship Id="rId83" Type="http://schemas.openxmlformats.org/officeDocument/2006/relationships/hyperlink" Target="https://resh.edu.ru/subject/lesson/4102/main/189526/" TargetMode="External"/><Relationship Id="rId179" Type="http://schemas.openxmlformats.org/officeDocument/2006/relationships/hyperlink" Target="https://uchebnik.mos.ru/material_view/atomic_objects/4589773?menuReferrer=catalogue" TargetMode="External"/><Relationship Id="rId365" Type="http://schemas.openxmlformats.org/officeDocument/2006/relationships/fontTable" Target="fontTable.xml"/><Relationship Id="rId190" Type="http://schemas.openxmlformats.org/officeDocument/2006/relationships/hyperlink" Target="https://resh.edu.ru/subject/lesson/4316/main/190763/" TargetMode="External"/><Relationship Id="rId204" Type="http://schemas.openxmlformats.org/officeDocument/2006/relationships/hyperlink" Target="https://resh.edu.ru/subject/lesson/6174/main/226531/" TargetMode="External"/><Relationship Id="rId225" Type="http://schemas.openxmlformats.org/officeDocument/2006/relationships/hyperlink" Target="https://resh.edu.ru/subject/lesson/3562/main/279070/" TargetMode="External"/><Relationship Id="rId246" Type="http://schemas.openxmlformats.org/officeDocument/2006/relationships/hyperlink" Target="https://uchebnik.mos.ru/material_view/atomic_objects/4589773?menuReferrer=catalogue" TargetMode="External"/><Relationship Id="rId267" Type="http://schemas.openxmlformats.org/officeDocument/2006/relationships/hyperlink" Target="https://resh.edu.ru/subject/lesson/6186/main/" TargetMode="External"/><Relationship Id="rId288" Type="http://schemas.openxmlformats.org/officeDocument/2006/relationships/hyperlink" Target="https://uchebnik.mos.ru/material_view/atomic_objects/5334713?menuReferrer=catalogue" TargetMode="External"/><Relationship Id="rId106" Type="http://schemas.openxmlformats.org/officeDocument/2006/relationships/hyperlink" Target="https://uchebnik.mos.ru/app_player/150155?material_type=GameApp&amp;" TargetMode="External"/><Relationship Id="rId127" Type="http://schemas.openxmlformats.org/officeDocument/2006/relationships/hyperlink" Target="https://uchebnik.mos.ru/material_view/atomic_objects/9935168?menuReferrer=catalogue" TargetMode="External"/><Relationship Id="rId313" Type="http://schemas.openxmlformats.org/officeDocument/2006/relationships/hyperlink" Target="https://uchebnik.mos.ru/material_view/atomic_objects/8939554?menuReferrer=catalogue" TargetMode="External"/><Relationship Id="rId10" Type="http://schemas.openxmlformats.org/officeDocument/2006/relationships/hyperlink" Target="https://resh.edu.ru/subject/lesson/5736/start/168916/" TargetMode="External"/><Relationship Id="rId31" Type="http://schemas.openxmlformats.org/officeDocument/2006/relationships/hyperlink" Target="https://resh.edu.ru/subject/lesson/5730/main/" TargetMode="External"/><Relationship Id="rId52" Type="http://schemas.openxmlformats.org/officeDocument/2006/relationships/hyperlink" Target="https://resh.edu.ru/subject/lesson/6186/main/" TargetMode="External"/><Relationship Id="rId73" Type="http://schemas.openxmlformats.org/officeDocument/2006/relationships/hyperlink" Target="https://resh.edu.ru/subject/lesson/4078/main/326402/" TargetMode="External"/><Relationship Id="rId94" Type="http://schemas.openxmlformats.org/officeDocument/2006/relationships/hyperlink" Target="https://uchebnik.mos.ru/material_view/atomic_objects/5680425?menuReferrer=catalogue" TargetMode="External"/><Relationship Id="rId148" Type="http://schemas.openxmlformats.org/officeDocument/2006/relationships/hyperlink" Target="https://uchebnik.mos.ru/material_view/atomic_objects/10006122?menuReferrer=catalogue" TargetMode="External"/><Relationship Id="rId169" Type="http://schemas.openxmlformats.org/officeDocument/2006/relationships/hyperlink" Target="https://uchebnik.mos.ru/material_view/atomic_objects/2449931?menuReferrer=catalogue" TargetMode="External"/><Relationship Id="rId334" Type="http://schemas.openxmlformats.org/officeDocument/2006/relationships/hyperlink" Target="http://www.uchportal.ru/load/102-l-0-13511" TargetMode="External"/><Relationship Id="rId355" Type="http://schemas.openxmlformats.org/officeDocument/2006/relationships/hyperlink" Target="http://pedsovet.org" TargetMode="External"/><Relationship Id="rId4" Type="http://schemas.microsoft.com/office/2007/relationships/stylesWithEffects" Target="stylesWithEffects.xml"/><Relationship Id="rId180" Type="http://schemas.openxmlformats.org/officeDocument/2006/relationships/hyperlink" Target="https://uchebnik.mos.ru/material_view/atomic_objects/9935190?menuReferrer=catalogue" TargetMode="External"/><Relationship Id="rId215" Type="http://schemas.openxmlformats.org/officeDocument/2006/relationships/hyperlink" Target="https://uchebnik.mos.ru/material_view/atomic_objects/11102243?menuReferrer=catalogue" TargetMode="External"/><Relationship Id="rId236" Type="http://schemas.openxmlformats.org/officeDocument/2006/relationships/hyperlink" Target="https://resh.edu.ru/subject/lesson/4429/main/193846/" TargetMode="External"/><Relationship Id="rId257" Type="http://schemas.openxmlformats.org/officeDocument/2006/relationships/hyperlink" Target="https://uchebnik.mos.ru/material_view/atomic_objects/1635993?menuReferrer=catalogue" TargetMode="External"/><Relationship Id="rId278" Type="http://schemas.openxmlformats.org/officeDocument/2006/relationships/hyperlink" Target="https://resh.edu.ru/subject/lesson/5166/main/" TargetMode="External"/><Relationship Id="rId303" Type="http://schemas.openxmlformats.org/officeDocument/2006/relationships/hyperlink" Target="https://resh.edu.ru/subject/lesson/3644/main/" TargetMode="External"/><Relationship Id="rId42" Type="http://schemas.openxmlformats.org/officeDocument/2006/relationships/hyperlink" Target="https://resh.edu.ru/subject/lesson/3540/main/" TargetMode="External"/><Relationship Id="rId84" Type="http://schemas.openxmlformats.org/officeDocument/2006/relationships/hyperlink" Target="https://resh.edu.ru/subject/lesson/4102/main/189526/" TargetMode="External"/><Relationship Id="rId138" Type="http://schemas.openxmlformats.org/officeDocument/2006/relationships/hyperlink" Target="https://uchebnik.mos.ru/material_view/atomic_objects/9765004?menuReferrer=catalogue" TargetMode="External"/><Relationship Id="rId345" Type="http://schemas.openxmlformats.org/officeDocument/2006/relationships/hyperlink" Target="http://pedsovet.su" TargetMode="External"/><Relationship Id="rId191" Type="http://schemas.openxmlformats.org/officeDocument/2006/relationships/hyperlink" Target="https://resh.edu.ru/subject/lesson/4316/main/190763/" TargetMode="External"/><Relationship Id="rId205" Type="http://schemas.openxmlformats.org/officeDocument/2006/relationships/hyperlink" Target="https://resh.edu.ru/subject/lesson/6174/main/226531/" TargetMode="External"/><Relationship Id="rId247" Type="http://schemas.openxmlformats.org/officeDocument/2006/relationships/hyperlink" Target="https://uchebnik.mos.ru/material_view/atomic_objects/9935190?menuReferrer=catalogue" TargetMode="External"/><Relationship Id="rId107" Type="http://schemas.openxmlformats.org/officeDocument/2006/relationships/hyperlink" Target="https://resh.edu.ru/subject/lesson/5739/main/" TargetMode="External"/><Relationship Id="rId289" Type="http://schemas.openxmlformats.org/officeDocument/2006/relationships/hyperlink" Target="https://uchebnik.mos.ru/material_view/atomic_objects/5334713?menuReferrer=catalogue" TargetMode="External"/><Relationship Id="rId11" Type="http://schemas.openxmlformats.org/officeDocument/2006/relationships/hyperlink" Target="https://resh.edu.ru/subject/lesson/5097/start/326357/" TargetMode="External"/><Relationship Id="rId53" Type="http://schemas.openxmlformats.org/officeDocument/2006/relationships/hyperlink" Target="https://resh.edu.ru/subject/lesson/6188/main/" TargetMode="External"/><Relationship Id="rId149" Type="http://schemas.openxmlformats.org/officeDocument/2006/relationships/hyperlink" Target="https://resh.edu.ru/subject/lesson/4320/main/191326/" TargetMode="External"/><Relationship Id="rId314" Type="http://schemas.openxmlformats.org/officeDocument/2006/relationships/hyperlink" Target="https://uchebnik.mos.ru/material_view/atomic_objects/4589773?menuReferrer=catalogue" TargetMode="External"/><Relationship Id="rId356" Type="http://schemas.openxmlformats.org/officeDocument/2006/relationships/hyperlink" Target="https://resh.edu.ru/subject/9/1/" TargetMode="External"/><Relationship Id="rId95" Type="http://schemas.openxmlformats.org/officeDocument/2006/relationships/hyperlink" Target="https://resh.edu.ru/subject/lesson/4233/main/189628/" TargetMode="External"/><Relationship Id="rId160" Type="http://schemas.openxmlformats.org/officeDocument/2006/relationships/hyperlink" Target="https://uchebnik.mos.ru/app_player/72523?material_type=GameApp&amp;" TargetMode="External"/><Relationship Id="rId216" Type="http://schemas.openxmlformats.org/officeDocument/2006/relationships/hyperlink" Target="https://uchebnik.mos.ru/app_player/518489?material_type=GameApp&amp;" TargetMode="External"/><Relationship Id="rId258" Type="http://schemas.openxmlformats.org/officeDocument/2006/relationships/hyperlink" Target="https://uchebnik.mos.ru/material_view/atomic_objects/1635993?menuReferrer=catalogue" TargetMode="External"/><Relationship Id="rId22" Type="http://schemas.openxmlformats.org/officeDocument/2006/relationships/hyperlink" Target="https://youtu.be/seL_eGouFv8" TargetMode="External"/><Relationship Id="rId64" Type="http://schemas.openxmlformats.org/officeDocument/2006/relationships/hyperlink" Target="https://resh.edu.ru/subject/lesson/5739/main/326626/" TargetMode="External"/><Relationship Id="rId118" Type="http://schemas.openxmlformats.org/officeDocument/2006/relationships/hyperlink" Target="https://uchebnik.mos.ru/material_view/atomic_objects/6308697?menuReferrer=catalogue" TargetMode="External"/><Relationship Id="rId325" Type="http://schemas.openxmlformats.org/officeDocument/2006/relationships/hyperlink" Target="https://resh.edu.ru/subject/lesson/4601/main/195022/" TargetMode="External"/><Relationship Id="rId171" Type="http://schemas.openxmlformats.org/officeDocument/2006/relationships/hyperlink" Target="https://uchebnik.mos.ru/material_view/atomic_objects/2449931?menuReferrer=catalogue" TargetMode="External"/><Relationship Id="rId227" Type="http://schemas.openxmlformats.org/officeDocument/2006/relationships/hyperlink" Target="https://resh.edu.ru/subject/lesson/4462/main/279096/" TargetMode="External"/><Relationship Id="rId269" Type="http://schemas.openxmlformats.org/officeDocument/2006/relationships/hyperlink" Target="https://resh.edu.ru/subject/lesson/4601/main/" TargetMode="External"/><Relationship Id="rId33" Type="http://schemas.openxmlformats.org/officeDocument/2006/relationships/hyperlink" Target="https://resh.edu.ru/subject/lesson/4148/main/" TargetMode="External"/><Relationship Id="rId129" Type="http://schemas.openxmlformats.org/officeDocument/2006/relationships/hyperlink" Target="https://uchebnik.mos.ru/material_view/atomic_objects/8510627?menuReferrer=catalogue" TargetMode="External"/><Relationship Id="rId280" Type="http://schemas.openxmlformats.org/officeDocument/2006/relationships/hyperlink" Target="https://resh.edu.ru/subject/lesson/5171/main/195974/" TargetMode="External"/><Relationship Id="rId336" Type="http://schemas.openxmlformats.org/officeDocument/2006/relationships/hyperlink" Target="http://www.it-n.&#1075;&#1072;/communhies.aspx" TargetMode="External"/><Relationship Id="rId75" Type="http://schemas.openxmlformats.org/officeDocument/2006/relationships/hyperlink" Target="https://resh.edu.ru/subject/lesson/4144/main/326647/" TargetMode="External"/><Relationship Id="rId140" Type="http://schemas.openxmlformats.org/officeDocument/2006/relationships/hyperlink" Target="https://resh.edu.ru/subject/lesson/4318/main/" TargetMode="External"/><Relationship Id="rId182" Type="http://schemas.openxmlformats.org/officeDocument/2006/relationships/hyperlink" Target="https://uchebnik.mos.ru/material_view/atomic_objects/4589773?menuReferrer=catalogue" TargetMode="External"/><Relationship Id="rId6" Type="http://schemas.openxmlformats.org/officeDocument/2006/relationships/webSettings" Target="webSettings.xml"/><Relationship Id="rId238" Type="http://schemas.openxmlformats.org/officeDocument/2006/relationships/hyperlink" Target="https://resh.edu.ru/subject/lesson/4430/main/193968/" TargetMode="External"/><Relationship Id="rId291" Type="http://schemas.openxmlformats.org/officeDocument/2006/relationships/hyperlink" Target="https://resh.edu.ru/subject/lesson/4627/main/224795/" TargetMode="External"/><Relationship Id="rId305" Type="http://schemas.openxmlformats.org/officeDocument/2006/relationships/hyperlink" Target="https://resh.edu.ru/subject/lesson/4631/main/225088/" TargetMode="External"/><Relationship Id="rId347" Type="http://schemas.openxmlformats.org/officeDocument/2006/relationships/hyperlink" Target="http://pedsovet.org" TargetMode="External"/><Relationship Id="rId44" Type="http://schemas.openxmlformats.org/officeDocument/2006/relationships/hyperlink" Target="https://resh.edu.ru/subject/lesson/6178/main/" TargetMode="External"/><Relationship Id="rId86" Type="http://schemas.openxmlformats.org/officeDocument/2006/relationships/hyperlink" Target="https://resh.edu.ru/subject/lesson/4102/main/189526/" TargetMode="External"/><Relationship Id="rId151" Type="http://schemas.openxmlformats.org/officeDocument/2006/relationships/hyperlink" Target="https://resh.edu.ru/subject/lesson/4320/main/191326/" TargetMode="External"/><Relationship Id="rId193" Type="http://schemas.openxmlformats.org/officeDocument/2006/relationships/hyperlink" Target="https://resh.edu.ru/subject/lesson/4316/main/190763/" TargetMode="External"/><Relationship Id="rId207" Type="http://schemas.openxmlformats.org/officeDocument/2006/relationships/hyperlink" Target="https://uchebnik.mos.ru/material_view/atomic_objects/3817744?menuReferrer=catalogue" TargetMode="External"/><Relationship Id="rId249" Type="http://schemas.openxmlformats.org/officeDocument/2006/relationships/hyperlink" Target="https://uchebnik.mos.ru/material_view/atomic_objects/10033024?menuReferrer=catalogue" TargetMode="External"/><Relationship Id="rId13" Type="http://schemas.openxmlformats.org/officeDocument/2006/relationships/hyperlink" Target="https://resh.edu.ru/subject/lesson/5736/start/168916/" TargetMode="External"/><Relationship Id="rId109" Type="http://schemas.openxmlformats.org/officeDocument/2006/relationships/hyperlink" Target="https://resh.edu.ru/subject/lesson/4063/main/169086/" TargetMode="External"/><Relationship Id="rId260" Type="http://schemas.openxmlformats.org/officeDocument/2006/relationships/hyperlink" Target="https://resh.edu.ru/subject/lesson/6175/main/226380/" TargetMode="External"/><Relationship Id="rId316" Type="http://schemas.openxmlformats.org/officeDocument/2006/relationships/hyperlink" Target="https://uchebnik.mos.ru/material_view/atomic_objects/9935190?menuReferrer=catalogue" TargetMode="External"/><Relationship Id="rId55" Type="http://schemas.openxmlformats.org/officeDocument/2006/relationships/hyperlink" Target="https://resh.edu.ru/subject/lesson/6187/main/" TargetMode="External"/><Relationship Id="rId97" Type="http://schemas.openxmlformats.org/officeDocument/2006/relationships/hyperlink" Target="https://resh.edu.ru/subject/lesson/4234/main/223866/" TargetMode="External"/><Relationship Id="rId120" Type="http://schemas.openxmlformats.org/officeDocument/2006/relationships/hyperlink" Target="https://uchebnik.mos.ru/composer3/lesson/1554444/view" TargetMode="External"/><Relationship Id="rId358" Type="http://schemas.openxmlformats.org/officeDocument/2006/relationships/hyperlink" Target="http://www.uchportal.ru/load/102-l-0-13511" TargetMode="External"/><Relationship Id="rId162" Type="http://schemas.openxmlformats.org/officeDocument/2006/relationships/hyperlink" Target="https://uchebnik.mos.ru/composer3/lesson/971477/view" TargetMode="External"/><Relationship Id="rId218" Type="http://schemas.openxmlformats.org/officeDocument/2006/relationships/hyperlink" Target="https://uchebnik.mos.ru/app_player/180708?material_type=GameApp&amp;" TargetMode="External"/><Relationship Id="rId271" Type="http://schemas.openxmlformats.org/officeDocument/2006/relationships/hyperlink" Target="https://uchebnik.mos.ru/app_player/390482?material_type=GameApp&amp;" TargetMode="External"/><Relationship Id="rId24" Type="http://schemas.openxmlformats.org/officeDocument/2006/relationships/hyperlink" Target="https://resh.edu.ru/subject/lesson/5129/main/" TargetMode="External"/><Relationship Id="rId66" Type="http://schemas.openxmlformats.org/officeDocument/2006/relationships/hyperlink" Target="https://resh.edu.ru/subject/lesson/5739/main/326626/" TargetMode="External"/><Relationship Id="rId131" Type="http://schemas.openxmlformats.org/officeDocument/2006/relationships/hyperlink" Target="https://resh.edu.ru/subject/lesson/4162/main/190632/" TargetMode="External"/><Relationship Id="rId327" Type="http://schemas.openxmlformats.org/officeDocument/2006/relationships/hyperlink" Target="https://resh.edu.ru/subject/lesson/6192/main/195100/" TargetMode="External"/><Relationship Id="rId173" Type="http://schemas.openxmlformats.org/officeDocument/2006/relationships/hyperlink" Target="https://resh.edu.ru/subject/lesson/3602/main/" TargetMode="External"/><Relationship Id="rId229" Type="http://schemas.openxmlformats.org/officeDocument/2006/relationships/hyperlink" Target="https://uchebnik.mos.ru/material_view/atomic_objects/11102243?menuReferrer=catalogue" TargetMode="External"/><Relationship Id="rId240" Type="http://schemas.openxmlformats.org/officeDocument/2006/relationships/hyperlink" Target="https://resh.edu.ru/subject/lesson/6182/main/193674/" TargetMode="External"/><Relationship Id="rId35" Type="http://schemas.openxmlformats.org/officeDocument/2006/relationships/hyperlink" Target="https://resh.edu.ru/subject/lesson/6130/main/" TargetMode="External"/><Relationship Id="rId77" Type="http://schemas.openxmlformats.org/officeDocument/2006/relationships/hyperlink" Target="https://resh.edu.ru/subject/lesson/5749/main/" TargetMode="External"/><Relationship Id="rId100" Type="http://schemas.openxmlformats.org/officeDocument/2006/relationships/hyperlink" Target="https://resh.edu.ru/subject/lesson/4123/main/326483/" TargetMode="External"/><Relationship Id="rId282" Type="http://schemas.openxmlformats.org/officeDocument/2006/relationships/hyperlink" Target="https://resh.edu.ru/subject/lesson/5171/main/195974/" TargetMode="External"/><Relationship Id="rId338" Type="http://schemas.openxmlformats.org/officeDocument/2006/relationships/hyperlink" Target="http://www.proshkolu.ru" TargetMode="External"/><Relationship Id="rId8" Type="http://schemas.openxmlformats.org/officeDocument/2006/relationships/endnotes" Target="endnotes.xml"/><Relationship Id="rId142" Type="http://schemas.openxmlformats.org/officeDocument/2006/relationships/hyperlink" Target="https://uchebnik.mos.ru/material_view/atomic_objects/10839666?menuReferrer=catalogue" TargetMode="External"/><Relationship Id="rId184" Type="http://schemas.openxmlformats.org/officeDocument/2006/relationships/hyperlink" Target="https://uchebnik.mos.ru/material_view/atomic_objects/10033024?menuReferrer=catalogue" TargetMode="External"/><Relationship Id="rId251" Type="http://schemas.openxmlformats.org/officeDocument/2006/relationships/hyperlink" Target="https://uchebnik.mos.ru/material_view/atomic_objects/8715718?menuReferrer=catalogue" TargetMode="External"/><Relationship Id="rId46" Type="http://schemas.openxmlformats.org/officeDocument/2006/relationships/hyperlink" Target="https://resh.edu.ru/subject/lesson/3531/main/" TargetMode="External"/><Relationship Id="rId293" Type="http://schemas.openxmlformats.org/officeDocument/2006/relationships/hyperlink" Target="https://uchebnik.mos.ru/material_view/atomic_objects/8363558?menuReferrer=catalogue" TargetMode="External"/><Relationship Id="rId307" Type="http://schemas.openxmlformats.org/officeDocument/2006/relationships/hyperlink" Target="https://resh.edu.ru/subject/lesson/5173/main/" TargetMode="External"/><Relationship Id="rId349" Type="http://schemas.openxmlformats.org/officeDocument/2006/relationships/hyperlink" Target="https://resh.edu.ru/" TargetMode="External"/><Relationship Id="rId88" Type="http://schemas.openxmlformats.org/officeDocument/2006/relationships/hyperlink" Target="https://resh.edu.ru/subject/lesson/4192/main/61593/" TargetMode="External"/><Relationship Id="rId111" Type="http://schemas.openxmlformats.org/officeDocument/2006/relationships/hyperlink" Target="https://resh.edu.ru/subject/lesson/5743/main/43257/" TargetMode="External"/><Relationship Id="rId153" Type="http://schemas.openxmlformats.org/officeDocument/2006/relationships/hyperlink" Target="https://resh.edu.ru/subject/lesson/4008/main/191555/" TargetMode="External"/><Relationship Id="rId195" Type="http://schemas.openxmlformats.org/officeDocument/2006/relationships/hyperlink" Target="https://uchebnik.mos.ru/material_view/atomic_objects/10839666?menuReferrer=catalogue" TargetMode="External"/><Relationship Id="rId209" Type="http://schemas.openxmlformats.org/officeDocument/2006/relationships/hyperlink" Target="https://uchebnik.mos.ru/material_view/atomic_objects/6475136?menuReferrer=catalogue" TargetMode="External"/><Relationship Id="rId360" Type="http://schemas.openxmlformats.org/officeDocument/2006/relationships/hyperlink" Target="http://www.it-n.&#1075;&#1072;/communh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3D8CD-922D-46D9-969A-1FD27C9D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35</Pages>
  <Words>18663</Words>
  <Characters>106383</Characters>
  <Application>Microsoft Office Word</Application>
  <DocSecurity>0</DocSecurity>
  <Lines>886</Lines>
  <Paragraphs>249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124797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50</cp:revision>
  <cp:lastPrinted>2023-09-24T21:34:00Z</cp:lastPrinted>
  <dcterms:created xsi:type="dcterms:W3CDTF">2013-12-23T23:15:00Z</dcterms:created>
  <dcterms:modified xsi:type="dcterms:W3CDTF">2023-09-28T07:29:00Z</dcterms:modified>
  <cp:category/>
</cp:coreProperties>
</file>